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249fa" w14:textId="9f249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жылғы 28 желтоқсандағы "Солтүстік Қазақстан - Ақтөбе облысы"
өңіраралық электр беру желісін салу және пайдалану туралы концессиялық келісімнің қосымша келісіміне қол қою туралы</w:t>
      </w:r>
    </w:p>
    <w:p>
      <w:pPr>
        <w:spacing w:after="0"/>
        <w:ind w:left="0"/>
        <w:jc w:val="both"/>
      </w:pPr>
      <w:r>
        <w:rPr>
          <w:rFonts w:ascii="Times New Roman"/>
          <w:b w:val="false"/>
          <w:i w:val="false"/>
          <w:color w:val="000000"/>
          <w:sz w:val="28"/>
        </w:rPr>
        <w:t>Қазақстан Республикасы Үкіметінің 2008 жылғы 24 қазандағы N 989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2005 жылғы 28 желтоқсандағы "Солтүстік Қазақстан - Ақтөбе облысы" өңіраралық электр беру желісін салу және пайдалану туралы концессиялық келісімге қосымша келісімнің жобасы (бұдан әрі - Қосымша келісім) мақұлдансын.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Энергетика және минералдық ресурстар министрі Сауат Мұхаметбайұлы Мыңбаевқа Қазақстан Республикасының Үкіметі атынан Қосымша келісім жасасуға өкілеттік берілсін.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24 қазандағы </w:t>
      </w:r>
      <w:r>
        <w:br/>
      </w:r>
      <w:r>
        <w:rPr>
          <w:rFonts w:ascii="Times New Roman"/>
          <w:b w:val="false"/>
          <w:i w:val="false"/>
          <w:color w:val="000000"/>
          <w:sz w:val="28"/>
        </w:rPr>
        <w:t xml:space="preserve">
N 989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4" w:id="1"/>
    <w:p>
      <w:pPr>
        <w:spacing w:after="0"/>
        <w:ind w:left="0"/>
        <w:jc w:val="left"/>
      </w:pPr>
      <w:r>
        <w:rPr>
          <w:rFonts w:ascii="Times New Roman"/>
          <w:b/>
          <w:i w:val="false"/>
          <w:color w:val="000000"/>
        </w:rPr>
        <w:t xml:space="preserve"> 
2005 жылғы 28 желтоқсандағы "Солтүстік Қазақстан — Ақтөбе облысы" өңіраралық электр беру желісін салу және пайдалану туралы концессиялық келісімге қосымша келісім </w:t>
      </w:r>
    </w:p>
    <w:bookmarkEnd w:id="1"/>
    <w:p>
      <w:pPr>
        <w:spacing w:after="0"/>
        <w:ind w:left="0"/>
        <w:jc w:val="both"/>
      </w:pPr>
      <w:r>
        <w:rPr>
          <w:rFonts w:ascii="Times New Roman"/>
          <w:b w:val="false"/>
          <w:i w:val="false"/>
          <w:color w:val="000000"/>
          <w:sz w:val="28"/>
        </w:rPr>
        <w:t xml:space="preserve">      Астана қ.                               2008 жылғы " " </w:t>
      </w:r>
    </w:p>
    <w:bookmarkStart w:name="z5" w:id="2"/>
    <w:p>
      <w:pPr>
        <w:spacing w:after="0"/>
        <w:ind w:left="0"/>
        <w:jc w:val="both"/>
      </w:pPr>
      <w:r>
        <w:rPr>
          <w:rFonts w:ascii="Times New Roman"/>
          <w:b w:val="false"/>
          <w:i w:val="false"/>
          <w:color w:val="000000"/>
          <w:sz w:val="28"/>
        </w:rPr>
        <w:t xml:space="preserve">      Бұдан әрі "Құзыретті орган" деп аталатын Қазақстан Республикасының Энергетика және минералдық ресурстар министрлігінен Қазақстан Республикасы Үкіметінің атынан әрекет жасайтын Қазақстан Республикасының Энергетика және минералдық ресурстар министрі Сауат Мұхаметбайұлы Мыңбаев бірінші тараптан, және бұдан әрі "Концессионер" деп аталатын Жарғы негізінде әрекет жасайтын "Батыс транзит" акционерлік қоғамы атынан басқарма төрағасы Асқар Кежекұлы Ысқақов екінші тараптан, бірлесіп "Тараптар" деп аталатындар 2005 жылғы 28 желтоқсандағы "Солтүстік Қазақстан - Ақтөбе облысы" өңіраралық электр беру желісін салу және пайдалану туралы концессиялық келісімге төмендегі қосымша келісімді (бұдан әрі — Қосымша келісім) жасасты: </w:t>
      </w:r>
      <w:r>
        <w:br/>
      </w:r>
      <w:r>
        <w:rPr>
          <w:rFonts w:ascii="Times New Roman"/>
          <w:b w:val="false"/>
          <w:i w:val="false"/>
          <w:color w:val="000000"/>
          <w:sz w:val="28"/>
        </w:rPr>
        <w:t>
      1. "Солтүстік Қазақстан - Ақтөбе облысы" өңіраралық электр беру желісін салу және пайдалану туралы концессиялық келісім жасасу туралы" Қазақстан Республикасы Үкіметінің 2005 жылғы 9 желтоқсандағы N 1217 </w:t>
      </w:r>
      <w:r>
        <w:rPr>
          <w:rFonts w:ascii="Times New Roman"/>
          <w:b w:val="false"/>
          <w:i w:val="false"/>
          <w:color w:val="000000"/>
          <w:sz w:val="28"/>
        </w:rPr>
        <w:t xml:space="preserve">қаулысымен </w:t>
      </w:r>
      <w:r>
        <w:rPr>
          <w:rFonts w:ascii="Times New Roman"/>
          <w:b w:val="false"/>
          <w:i w:val="false"/>
          <w:color w:val="000000"/>
          <w:sz w:val="28"/>
        </w:rPr>
        <w:t xml:space="preserve">мақұлданған 2005 жылғы 28 желтоқсандағы "Солтүстік Қазақстан - Ақтөбе облысы" өңіраралық электр беру желісін салу және пайдалану туралы концессиялық келісімге (бұдан әрі - Концессиялық келісім) мынадай өзгерістер мен толықтыру енгізілсін: </w:t>
      </w:r>
      <w:r>
        <w:br/>
      </w:r>
      <w:r>
        <w:rPr>
          <w:rFonts w:ascii="Times New Roman"/>
          <w:b w:val="false"/>
          <w:i w:val="false"/>
          <w:color w:val="000000"/>
          <w:sz w:val="28"/>
        </w:rPr>
        <w:t xml:space="preserve">
      "Келісімнің мәні" деген 2-бөлімде: </w:t>
      </w:r>
      <w:r>
        <w:br/>
      </w:r>
      <w:r>
        <w:rPr>
          <w:rFonts w:ascii="Times New Roman"/>
          <w:b w:val="false"/>
          <w:i w:val="false"/>
          <w:color w:val="000000"/>
          <w:sz w:val="28"/>
        </w:rPr>
        <w:t xml:space="preserve">
      4-тармақта: </w:t>
      </w:r>
      <w:r>
        <w:br/>
      </w:r>
      <w:r>
        <w:rPr>
          <w:rFonts w:ascii="Times New Roman"/>
          <w:b w:val="false"/>
          <w:i w:val="false"/>
          <w:color w:val="000000"/>
          <w:sz w:val="28"/>
        </w:rPr>
        <w:t xml:space="preserve">
      екінші абзацтағы "2008 жылдың 30 маусым аралығы" деген сөздер "2008 жылдың 31 желтоқсан аралығы" деген сөздермен ауыстырылсын; </w:t>
      </w:r>
      <w:r>
        <w:br/>
      </w:r>
      <w:r>
        <w:rPr>
          <w:rFonts w:ascii="Times New Roman"/>
          <w:b w:val="false"/>
          <w:i w:val="false"/>
          <w:color w:val="000000"/>
          <w:sz w:val="28"/>
        </w:rPr>
        <w:t xml:space="preserve">
      үшінші абзацтағы "2008 жылдың 1 шілдесінен" деген сөздер "2008 жылдың 1 қаңтарынан" деген сөздермен ауыстырылсын; </w:t>
      </w:r>
      <w:r>
        <w:br/>
      </w:r>
      <w:r>
        <w:rPr>
          <w:rFonts w:ascii="Times New Roman"/>
          <w:b w:val="false"/>
          <w:i w:val="false"/>
          <w:color w:val="000000"/>
          <w:sz w:val="28"/>
        </w:rPr>
        <w:t xml:space="preserve">
      5-тармақ мынадай редакцияда жазылсын: </w:t>
      </w:r>
      <w:r>
        <w:br/>
      </w:r>
      <w:r>
        <w:rPr>
          <w:rFonts w:ascii="Times New Roman"/>
          <w:b w:val="false"/>
          <w:i w:val="false"/>
          <w:color w:val="000000"/>
          <w:sz w:val="28"/>
        </w:rPr>
        <w:t xml:space="preserve">
      "5. Құрылыс аяқталған күннен бастап Объект мемлекеттік меншікке беріледі және бүкіл пайдалану кезеңінде Концессионердің уақытша иеленуінде және пайдалануында болады. Осы Келісімде көрсетілген жағдайлардан басқа, иелену және пайдалану құқықтары Концессионерден талап етілмейді"; </w:t>
      </w:r>
      <w:r>
        <w:br/>
      </w:r>
      <w:r>
        <w:rPr>
          <w:rFonts w:ascii="Times New Roman"/>
          <w:b w:val="false"/>
          <w:i w:val="false"/>
          <w:color w:val="000000"/>
          <w:sz w:val="28"/>
        </w:rPr>
        <w:t xml:space="preserve">
      "Тараптардың ортақ құқықтары мен міндеттері" деген 5-бөлімде: </w:t>
      </w:r>
      <w:r>
        <w:br/>
      </w:r>
      <w:r>
        <w:rPr>
          <w:rFonts w:ascii="Times New Roman"/>
          <w:b w:val="false"/>
          <w:i w:val="false"/>
          <w:color w:val="000000"/>
          <w:sz w:val="28"/>
        </w:rPr>
        <w:t xml:space="preserve">
      2-тармақтың 4) тармақшасындағы "пайдалану мерзімі" деген сөздер "салу" деген сөзбен ауыстырылсын; </w:t>
      </w:r>
      <w:r>
        <w:br/>
      </w:r>
      <w:r>
        <w:rPr>
          <w:rFonts w:ascii="Times New Roman"/>
          <w:b w:val="false"/>
          <w:i w:val="false"/>
          <w:color w:val="000000"/>
          <w:sz w:val="28"/>
        </w:rPr>
        <w:t xml:space="preserve">
      4-тармақтың 25) тармақшасындағы "пайдалану мерзімінен" деген сөздер "құрылыс аяқталған" деген сөздермен ауыстырылсын; </w:t>
      </w:r>
      <w:r>
        <w:br/>
      </w:r>
      <w:r>
        <w:rPr>
          <w:rFonts w:ascii="Times New Roman"/>
          <w:b w:val="false"/>
          <w:i w:val="false"/>
          <w:color w:val="000000"/>
          <w:sz w:val="28"/>
        </w:rPr>
        <w:t xml:space="preserve">
      "Құрылыс кезеңі" деген 8-бөлімде: </w:t>
      </w:r>
      <w:r>
        <w:br/>
      </w:r>
      <w:r>
        <w:rPr>
          <w:rFonts w:ascii="Times New Roman"/>
          <w:b w:val="false"/>
          <w:i w:val="false"/>
          <w:color w:val="000000"/>
          <w:sz w:val="28"/>
        </w:rPr>
        <w:t xml:space="preserve">
      1-тармақтағы "2,5 дәйекті" деген сөздер "3 дәйекті" деген сөздермен ауыстырылсын; </w:t>
      </w:r>
      <w:r>
        <w:br/>
      </w:r>
      <w:r>
        <w:rPr>
          <w:rFonts w:ascii="Times New Roman"/>
          <w:b w:val="false"/>
          <w:i w:val="false"/>
          <w:color w:val="000000"/>
          <w:sz w:val="28"/>
        </w:rPr>
        <w:t xml:space="preserve">
      "Пайдалану кезеңі" деген 9-бөлімде: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Электр энергиясын беру мен бөлу жөніндегі қызметтерге арналған тарифті немесе инвестициялық тарифті, қызмет көрсетуді бастаған сәттен бастап заңнамаға сәйкес табиғи монополия саласындағы қызметті бақылау мен реттеуді жүзеге асыратын мемлекеттік орган бекітеді"; </w:t>
      </w:r>
      <w:r>
        <w:br/>
      </w:r>
      <w:r>
        <w:rPr>
          <w:rFonts w:ascii="Times New Roman"/>
          <w:b w:val="false"/>
          <w:i w:val="false"/>
          <w:color w:val="000000"/>
          <w:sz w:val="28"/>
        </w:rPr>
        <w:t xml:space="preserve">
      "Солтүстік Қазақстан - Ақтөбе облысы" өңіраралық электр беру желісін салу және пайдалану туралы концессиялық келісімге қосымшада "Қаржы-экономикалық модель" деген бөлімде: </w:t>
      </w:r>
      <w:r>
        <w:br/>
      </w:r>
      <w:r>
        <w:rPr>
          <w:rFonts w:ascii="Times New Roman"/>
          <w:b w:val="false"/>
          <w:i w:val="false"/>
          <w:color w:val="000000"/>
          <w:sz w:val="28"/>
        </w:rPr>
        <w:t xml:space="preserve">
      2-тармақтың 2) тармақшасы мынадай мазмұндағы сөйлеммен толықтырылсын: </w:t>
      </w:r>
      <w:r>
        <w:br/>
      </w:r>
      <w:r>
        <w:rPr>
          <w:rFonts w:ascii="Times New Roman"/>
          <w:b w:val="false"/>
          <w:i w:val="false"/>
          <w:color w:val="000000"/>
          <w:sz w:val="28"/>
        </w:rPr>
        <w:t xml:space="preserve">
      "Бекітілген ЖСҚ-ға сәйкес құрылысқа арналған шығыстар 19 898 603 000 (он тоғыз миллиард сегіз жүз тоқсан сегіз миллион алты жүз үш мың) теңгені құрайды"; </w:t>
      </w:r>
      <w:r>
        <w:br/>
      </w:r>
      <w:r>
        <w:rPr>
          <w:rFonts w:ascii="Times New Roman"/>
          <w:b w:val="false"/>
          <w:i w:val="false"/>
          <w:color w:val="000000"/>
          <w:sz w:val="28"/>
        </w:rPr>
        <w:t xml:space="preserve">
      3-тармақтың 4) тармақшасындағы "Басқа қарыздар мен кредиттердің мөлшері - 0 теңге" деген сөздер алып тасталсын; </w:t>
      </w:r>
      <w:r>
        <w:br/>
      </w:r>
      <w:r>
        <w:rPr>
          <w:rFonts w:ascii="Times New Roman"/>
          <w:b w:val="false"/>
          <w:i w:val="false"/>
          <w:color w:val="000000"/>
          <w:sz w:val="28"/>
        </w:rPr>
        <w:t xml:space="preserve">
      5-тармақта: </w:t>
      </w:r>
      <w:r>
        <w:br/>
      </w:r>
      <w:r>
        <w:rPr>
          <w:rFonts w:ascii="Times New Roman"/>
          <w:b w:val="false"/>
          <w:i w:val="false"/>
          <w:color w:val="000000"/>
          <w:sz w:val="28"/>
        </w:rPr>
        <w:t xml:space="preserve">
      6) тармақшаның екінші абзацындағы "1,056 цент/кВт.с (ҚҚС-сыз, 134,5/1 АҚШ доллары бағамы бойынша)" деген сөздер "1,94 теңге/кВт.с (ҚҚС-ын есепке алмағанда)" деген сөздермен ауыстырылсын; </w:t>
      </w:r>
      <w:r>
        <w:br/>
      </w:r>
      <w:r>
        <w:rPr>
          <w:rFonts w:ascii="Times New Roman"/>
          <w:b w:val="false"/>
          <w:i w:val="false"/>
          <w:color w:val="000000"/>
          <w:sz w:val="28"/>
        </w:rPr>
        <w:t xml:space="preserve">
      7) тармақшадағы "Қаржы-экономикалық модельдің базалық сценарийінде инвестициялық тарифті индекстеу мөлшері 4 % құрайды" деген сөздер "инвестициялық тарифті индекстеу мөлшері соңғы күнтізбелік жылдағы инфляция деңгейіне тең келеді"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2. Қосымша келісім Тараптар қол қойған сәттен бастап күшіне енеді. </w:t>
      </w:r>
      <w:r>
        <w:br/>
      </w:r>
      <w:r>
        <w:rPr>
          <w:rFonts w:ascii="Times New Roman"/>
          <w:b w:val="false"/>
          <w:i w:val="false"/>
          <w:color w:val="000000"/>
          <w:sz w:val="28"/>
        </w:rPr>
        <w:t>
</w:t>
      </w:r>
      <w:r>
        <w:rPr>
          <w:rFonts w:ascii="Times New Roman"/>
          <w:b w:val="false"/>
          <w:i w:val="false"/>
          <w:color w:val="000000"/>
          <w:sz w:val="28"/>
        </w:rPr>
        <w:t xml:space="preserve">
      3. Қаралмаған шарттар бөлігінде Концессиялық келісім өзгеріссіз қалады. </w:t>
      </w:r>
      <w:r>
        <w:br/>
      </w:r>
      <w:r>
        <w:rPr>
          <w:rFonts w:ascii="Times New Roman"/>
          <w:b w:val="false"/>
          <w:i w:val="false"/>
          <w:color w:val="000000"/>
          <w:sz w:val="28"/>
        </w:rPr>
        <w:t>
</w:t>
      </w:r>
      <w:r>
        <w:rPr>
          <w:rFonts w:ascii="Times New Roman"/>
          <w:b w:val="false"/>
          <w:i w:val="false"/>
          <w:color w:val="000000"/>
          <w:sz w:val="28"/>
        </w:rPr>
        <w:t xml:space="preserve">
      4. Қосымша келісім бірдей заң күші бар мемлекеттік және орыс тілдерінде екі данада, әрбір Тарап үшін бір-бір данада жасалды. </w:t>
      </w:r>
    </w:p>
    <w:bookmarkEnd w:id="2"/>
    <w:p>
      <w:pPr>
        <w:spacing w:after="0"/>
        <w:ind w:left="0"/>
        <w:jc w:val="both"/>
      </w:pPr>
      <w:r>
        <w:rPr>
          <w:rFonts w:ascii="Times New Roman"/>
          <w:b/>
          <w:i w:val="false"/>
          <w:color w:val="000000"/>
          <w:sz w:val="28"/>
        </w:rPr>
        <w:t xml:space="preserve">  Тараптардың заңды мекен-жайлары мен банктің деректемелері </w:t>
      </w:r>
    </w:p>
    <w:p>
      <w:pPr>
        <w:spacing w:after="0"/>
        <w:ind w:left="0"/>
        <w:jc w:val="both"/>
      </w:pPr>
      <w:r>
        <w:rPr>
          <w:rFonts w:ascii="Times New Roman"/>
          <w:b w:val="false"/>
          <w:i w:val="false"/>
          <w:color w:val="000000"/>
          <w:sz w:val="28"/>
        </w:rPr>
        <w:t xml:space="preserve">Құзыретті орган:                              Концессионер: </w:t>
      </w:r>
    </w:p>
    <w:p>
      <w:pPr>
        <w:spacing w:after="0"/>
        <w:ind w:left="0"/>
        <w:jc w:val="both"/>
      </w:pPr>
      <w:r>
        <w:rPr>
          <w:rFonts w:ascii="Times New Roman"/>
          <w:b w:val="false"/>
          <w:i w:val="false"/>
          <w:color w:val="000000"/>
          <w:sz w:val="28"/>
        </w:rPr>
        <w:t xml:space="preserve">Қазақстан Республикасының                    "Батыс транзит" </w:t>
      </w:r>
      <w:r>
        <w:br/>
      </w:r>
      <w:r>
        <w:rPr>
          <w:rFonts w:ascii="Times New Roman"/>
          <w:b w:val="false"/>
          <w:i w:val="false"/>
          <w:color w:val="000000"/>
          <w:sz w:val="28"/>
        </w:rPr>
        <w:t xml:space="preserve">
Энергетика және минералдық                 акционерлік қоғамы </w:t>
      </w:r>
      <w:r>
        <w:br/>
      </w:r>
      <w:r>
        <w:rPr>
          <w:rFonts w:ascii="Times New Roman"/>
          <w:b w:val="false"/>
          <w:i w:val="false"/>
          <w:color w:val="000000"/>
          <w:sz w:val="28"/>
        </w:rPr>
        <w:t xml:space="preserve">
ресурстар министрлігі </w:t>
      </w:r>
    </w:p>
    <w:p>
      <w:pPr>
        <w:spacing w:after="0"/>
        <w:ind w:left="0"/>
        <w:jc w:val="both"/>
      </w:pPr>
      <w:r>
        <w:rPr>
          <w:rFonts w:ascii="Times New Roman"/>
          <w:b w:val="false"/>
          <w:i w:val="false"/>
          <w:color w:val="000000"/>
          <w:sz w:val="28"/>
        </w:rPr>
        <w:t xml:space="preserve">010000, Астана қ., Қабанбай батыр   050008, Алматы қ., Алмалы ауданы, </w:t>
      </w:r>
      <w:r>
        <w:br/>
      </w:r>
      <w:r>
        <w:rPr>
          <w:rFonts w:ascii="Times New Roman"/>
          <w:b w:val="false"/>
          <w:i w:val="false"/>
          <w:color w:val="000000"/>
          <w:sz w:val="28"/>
        </w:rPr>
        <w:t xml:space="preserve">
көшесі, 22                          Шевченко көшесі, 162-Ж </w:t>
      </w:r>
      <w:r>
        <w:br/>
      </w:r>
      <w:r>
        <w:rPr>
          <w:rFonts w:ascii="Times New Roman"/>
          <w:b w:val="false"/>
          <w:i w:val="false"/>
          <w:color w:val="000000"/>
          <w:sz w:val="28"/>
        </w:rPr>
        <w:t xml:space="preserve">
СТН 031400129613                    СТН 600400554861 </w:t>
      </w:r>
      <w:r>
        <w:br/>
      </w:r>
      <w:r>
        <w:rPr>
          <w:rFonts w:ascii="Times New Roman"/>
          <w:b w:val="false"/>
          <w:i w:val="false"/>
          <w:color w:val="000000"/>
          <w:sz w:val="28"/>
        </w:rPr>
        <w:t xml:space="preserve">
БСК 195 301 070                     БСК 190501956 </w:t>
      </w:r>
      <w:r>
        <w:br/>
      </w:r>
      <w:r>
        <w:rPr>
          <w:rFonts w:ascii="Times New Roman"/>
          <w:b w:val="false"/>
          <w:i w:val="false"/>
          <w:color w:val="000000"/>
          <w:sz w:val="28"/>
        </w:rPr>
        <w:t xml:space="preserve">
ЖСК 000120200                       "АТФ Банк" АҚ-ның Алматы қ. </w:t>
      </w:r>
      <w:r>
        <w:br/>
      </w:r>
      <w:r>
        <w:rPr>
          <w:rFonts w:ascii="Times New Roman"/>
          <w:b w:val="false"/>
          <w:i w:val="false"/>
          <w:color w:val="000000"/>
          <w:sz w:val="28"/>
        </w:rPr>
        <w:t xml:space="preserve">
Астана қ. бойынша Қазынашылық       филиалындағы </w:t>
      </w:r>
      <w:r>
        <w:br/>
      </w:r>
      <w:r>
        <w:rPr>
          <w:rFonts w:ascii="Times New Roman"/>
          <w:b w:val="false"/>
          <w:i w:val="false"/>
          <w:color w:val="000000"/>
          <w:sz w:val="28"/>
        </w:rPr>
        <w:t xml:space="preserve">
департаменті                        е/ш 08546789 </w:t>
      </w:r>
    </w:p>
    <w:p>
      <w:pPr>
        <w:spacing w:after="0"/>
        <w:ind w:left="0"/>
        <w:jc w:val="both"/>
      </w:pPr>
      <w:r>
        <w:rPr>
          <w:rFonts w:ascii="Times New Roman"/>
          <w:b/>
          <w:i w:val="false"/>
          <w:color w:val="000000"/>
          <w:sz w:val="28"/>
        </w:rPr>
        <w:t xml:space="preserve">Қазақстан Республикасының        "Батыс транзит" АҚ </w:t>
      </w:r>
      <w:r>
        <w:br/>
      </w:r>
      <w:r>
        <w:rPr>
          <w:rFonts w:ascii="Times New Roman"/>
          <w:b w:val="false"/>
          <w:i w:val="false"/>
          <w:color w:val="000000"/>
          <w:sz w:val="28"/>
        </w:rPr>
        <w:t>
</w:t>
      </w:r>
      <w:r>
        <w:rPr>
          <w:rFonts w:ascii="Times New Roman"/>
          <w:b/>
          <w:i w:val="false"/>
          <w:color w:val="000000"/>
          <w:sz w:val="28"/>
        </w:rPr>
        <w:t xml:space="preserve">Энергетика және минералдық       басқарма төрағасы </w:t>
      </w:r>
      <w:r>
        <w:br/>
      </w:r>
      <w:r>
        <w:rPr>
          <w:rFonts w:ascii="Times New Roman"/>
          <w:b w:val="false"/>
          <w:i w:val="false"/>
          <w:color w:val="000000"/>
          <w:sz w:val="28"/>
        </w:rPr>
        <w:t>
</w:t>
      </w:r>
      <w:r>
        <w:rPr>
          <w:rFonts w:ascii="Times New Roman"/>
          <w:b/>
          <w:i w:val="false"/>
          <w:color w:val="000000"/>
          <w:sz w:val="28"/>
        </w:rPr>
        <w:t xml:space="preserve">ресурстар министрі               А.К.Ысқақов </w:t>
      </w:r>
      <w:r>
        <w:br/>
      </w:r>
      <w:r>
        <w:rPr>
          <w:rFonts w:ascii="Times New Roman"/>
          <w:b w:val="false"/>
          <w:i w:val="false"/>
          <w:color w:val="000000"/>
          <w:sz w:val="28"/>
        </w:rPr>
        <w:t>
</w:t>
      </w:r>
      <w:r>
        <w:rPr>
          <w:rFonts w:ascii="Times New Roman"/>
          <w:b/>
          <w:i w:val="false"/>
          <w:color w:val="000000"/>
          <w:sz w:val="28"/>
        </w:rPr>
        <w:t xml:space="preserve">С.М.Мыңбаев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