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192ca" w14:textId="5d192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Мемлекетаралық валюта комитетіне Қазақстан Республикасының өкілетті өкілдерін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3 қарашадағы N 997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Мемлекетаралық валюта комитетіне Қазақстан Республикасының өкілетті өкілдері болып мыналар тағайындалсын: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Ақышев Данияр Талғатұлы - Қазақстан Республикасы Ұлттық Банкі Төрағасының орынбасары - делегация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Қожахметов Қуат Бәкірұлы - Қазақстан Республикасы Қаржы нарығын және қаржы ұйымдарын реттеу мен қадағалау агенттігі төрағасының орынбасары - делегация басшысының орынбасары.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Ескерту: 1-тармаққа өзгерту енгізілді - ҚР Үкіметінің 2009.09.24 </w:t>
      </w:r>
      <w:r>
        <w:rPr>
          <w:rFonts w:ascii="Times New Roman"/>
          <w:b w:val="false"/>
          <w:i w:val="false"/>
          <w:color w:val="000000"/>
          <w:sz w:val="28"/>
        </w:rPr>
        <w:t>N 1437</w:t>
      </w:r>
      <w:r>
        <w:rPr>
          <w:rFonts w:ascii="Times New Roman"/>
          <w:b w:val="false"/>
          <w:i/>
          <w:color w:val="80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