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cb3c" w14:textId="e6dc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23 желтоқсандағы N 1247 және 2006 жылғы 26 желтоқсандағы N 1287 қаулыларына толықтыру мен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7 қарашадағы N 1024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толықтыру мен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Президентінің 2006 жылғы 11 желтоқсандағы N 220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>іске асыру жөніндегі іс-шаралар туралы" Қазақстан Республикасы Үкіметінің 2006 жылғы 23 желтоқсандағы N 1247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49, 518-құжат):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"ҚазАгро" ұлттық холдингі" акционерлік қоғамы қызметінің негізгі қағидаттары туралы меморандумда: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"ҚазАгро" ұлттық холдингі" АҚ-ны басқару мәселелері" деген 5-бөлімде: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 "құрамына" деген сөзден кейін "Қазақстан Республикасы Премьер-Министрінің орынбасары, Қазақстан Республикасы Премьер-Министрінің Кеңсесі Басшысының орынбасары,"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18.04.2014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18.04.2014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2008 жылғы 7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1024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2006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1287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қосымша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"ҚазАгро" ұлттық холдингі" акционерлік қоғамы Директорлар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кеңесінің құрамы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Қосымшаның күші жойылды - ҚР Үкіметінің 18.04.2014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