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9b15" w14:textId="7a59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14 қарашадағы N 1060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Заңына,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9086156,18 теңге (тоғыз миллион сексен алты мың бір жүз елу алты теңге он сегіз тиын)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14 қарашадағы 
</w:t>
      </w:r>
      <w:r>
        <w:br/>
      </w:r>
      <w:r>
        <w:rPr>
          <w:rFonts w:ascii="Times New Roman"/>
          <w:b w:val="false"/>
          <w:i w:val="false"/>
          <w:color w:val="000000"/>
          <w:sz w:val="28"/>
        </w:rPr>
        <w:t>
      N 1060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93"/>
        <w:gridCol w:w="2773"/>
        <w:gridCol w:w="2813"/>
        <w:gridCol w:w="2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шешім шығарылған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күн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шегергендегі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 (теңге)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(теңге)
</w:t>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Жамбыл аудандық сотының 2007 жылғы 28.11.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 Саботаев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Алмалы аудандық сотының 2008 жылғы 18.02.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Д.М. Жаманбалаев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505000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Семей қалалық сотының 2007 жылғы 05.07.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 Жаканов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208824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2088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2007 жылғы 21.06.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Е.И. Ормышев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792475,18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5471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 Меңдіқара аудандық сотының 2007 жылғы 20.04.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 Килиминченко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1002965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Бостандық аудандық сотының 1998 жылғы 07.12. шешімі,
</w:t>
            </w:r>
            <w:r>
              <w:br/>
            </w:r>
            <w:r>
              <w:rPr>
                <w:rFonts w:ascii="Times New Roman"/>
                <w:b w:val="false"/>
                <w:i w:val="false"/>
                <w:color w:val="000000"/>
                <w:sz w:val="20"/>
              </w:rPr>
              <w:t>
Алматы қаласы Бостандық аудандық сотының 2008 жылғы 21.01. ұйғарымы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Т.П. Новак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қалалық сотының 2007 жылғы 05.02.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Ш.К. Құсайынов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Шымкент гарнизоны Әскери сотының 2008 жылғы 21.02.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 Маралов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 Сырдария аудандық сотының 2006 жылғы 15.12. қаулысы,
</w:t>
            </w:r>
            <w:r>
              <w:br/>
            </w:r>
            <w:r>
              <w:rPr>
                <w:rFonts w:ascii="Times New Roman"/>
                <w:b w:val="false"/>
                <w:i w:val="false"/>
                <w:color w:val="000000"/>
                <w:sz w:val="20"/>
              </w:rPr>
              <w:t>
Қызылорда облысы Сырдария аудандық сотының 2006 жылғы 29.12. қаулысы,
</w:t>
            </w:r>
            <w:r>
              <w:br/>
            </w:r>
            <w:r>
              <w:rPr>
                <w:rFonts w:ascii="Times New Roman"/>
                <w:b w:val="false"/>
                <w:i w:val="false"/>
                <w:color w:val="000000"/>
                <w:sz w:val="20"/>
              </w:rPr>
              <w:t>
Қызылорда облысы Сырдария аудандық сотының 2007 жылғы 20.10. қаулысы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Ж.Д. Сопыбай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1174880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 № 2 сотының 2007 жылғы 09.04. ұйғарымы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 Янкин В.М. Янкина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82812,50
</w:t>
            </w:r>
            <w:r>
              <w:br/>
            </w:r>
            <w:r>
              <w:rPr>
                <w:rFonts w:ascii="Times New Roman"/>
                <w:b w:val="false"/>
                <w:i w:val="false"/>
                <w:color w:val="000000"/>
                <w:sz w:val="20"/>
              </w:rPr>
              <w:t>
82812,50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қалалық сотының 2008 жылғы 09.01.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Н.Б. Багитова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М.Жұмабаев ауданы сотының 2002 жылғы 20.11. шешімі,
</w:t>
            </w:r>
            <w:r>
              <w:br/>
            </w:r>
            <w:r>
              <w:rPr>
                <w:rFonts w:ascii="Times New Roman"/>
                <w:b w:val="false"/>
                <w:i w:val="false"/>
                <w:color w:val="000000"/>
                <w:sz w:val="20"/>
              </w:rPr>
              <w:t>
Солтүстік Қазақстан облысы М.Жұмабаев ауданы сотының 2005 жылғы 11.02.ұйғарымы,
</w:t>
            </w:r>
            <w:r>
              <w:br/>
            </w:r>
            <w:r>
              <w:rPr>
                <w:rFonts w:ascii="Times New Roman"/>
                <w:b w:val="false"/>
                <w:i w:val="false"/>
                <w:color w:val="000000"/>
                <w:sz w:val="20"/>
              </w:rPr>
              <w:t>
Солтүстік Қазақстан облысы М.Жұмабаев ауданы сотының 2006 жылғы 23.10. ұйғарымы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Л.Д. Иванова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184705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Өскемен қаласы № 2 сотының 2007 жылғы 13.04.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О.В. Дьяконов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874826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Шымкент қаласы Еңбекші аудандық сотының 2008 жылғы 15.02. шешімі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 Халиев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175782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 Ақтау қалалық сотының 2004 жылғы 21.04. шешімі,
</w:t>
            </w:r>
            <w:r>
              <w:br/>
            </w:r>
            <w:r>
              <w:rPr>
                <w:rFonts w:ascii="Times New Roman"/>
                <w:b w:val="false"/>
                <w:i w:val="false"/>
                <w:color w:val="000000"/>
                <w:sz w:val="20"/>
              </w:rPr>
              <w:t>
Маңғыстау облысы Ақтау қалалық сотының 2005 жылғы 20.10. ұйғарымы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Д.В. Киричков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1523000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90780882,18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8074
</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9086156,18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