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a2c2" w14:textId="905a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Статистика агенттігінің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14 қарашадағы N 1063 Қаулысы. Күші жойылды - Қазақстан Республикасы Үкіметінің 2014 жылғы 24 қыркүйектегі № 1011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қосымшаға сәйкес Қазақстан Республикасы Статистика агенттігінің аумақтық органдары - мемлекеттік мекемелері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Статистика агенттігінің мәселелері" туралы Қазақстан Республикасы Үкіметінің 2004 жылғы 31 желтоқсандағы N 1460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51, 683-құжат)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Статистика агенттігінің мемлекеттік мекемелерінің тізбесінде "басқармасы" деген сөз "департаменті" деген сөзбен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Статистика агенттігі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14 қарашадағы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1063 қаулысына қосымша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Статистика агенттігінің қайта аталатын аумақтық органдары - мемлекеттік мекемелерінің тізбесі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облысының Статистика басқармасы Ақмола облысының Статистика департаментіне.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облысының Статистика басқармасы Ақтөбе облысының Статистика департаментіне.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 облысының Статистика басқармасы Алматы облысының Статистика департаментіне.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Атырау облысының Статистика басқармасы Атырау облысының Статистика департаментіне.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Шығыс Қазақстан облысының Статистика басқармасы Шығыс Қазақстан облысының Статистика департаментіне.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Жамбыл облысының Статистика басқармасы Жамбыл облысының Статистика департаментіне.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Батыс Қазақстан облысының Статистика басқармасы Батыс Қазақстан облысының Статистика департаментіне.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Қарағанды облысының Статистика басқармасы Қарағанды облысының Статистика департаментіне.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Қызылорда облысының Статистика басқармасы Қызылорда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облысының Статистика департаментіне.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Қостанай облысының Статистика басқармасы Қостанай облысының Статистика департаментіне.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Маңғыстау облысының Статистика басқармасы Маңғыстау облысының Статистика департаментіне.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Павлодар облысының Статистика басқармасы Павлодар облысының Статистика департаментіне.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Солтүстік Қазақстан облысының Статистика басқармасы Солтүстік Қазақстан облысының Статистика департаментіне.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Оңтүстік Қазақстан облысының Статистика басқармасы Оңтүстік Қазақстан облысының Статистика департаментіне.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Астана қаласының Статистика басқармасы Астана қаласының Статистика департаментіне.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Алматы қаласының Статистика басқармасы Алматы қаласының Статистика департаментіне.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