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024c6" w14:textId="8a024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Сауда мақсатында теңізде жүзу саласындағы BUREAU VERITAS (BV) сыныптау қоғамын тану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20 қарашадағы N 1072 Қаулысы. Күші жойылды - Қазақстан Республикасы Үкіметінің 2017 жылғы 20 қарашадағы № 758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20.11.2017 </w:t>
      </w:r>
      <w:r>
        <w:rPr>
          <w:rFonts w:ascii="Times New Roman"/>
          <w:b w:val="false"/>
          <w:i w:val="false"/>
          <w:color w:val="ff0000"/>
          <w:sz w:val="28"/>
        </w:rPr>
        <w:t>№ 758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"Сауда мақсатында теңізде жүзу туралы" Қазақстан Республикасының 2002 жылғы 17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4-бабының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2-тармағына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Халықаралық жүзуді орындайтын кемелерді техникалық куәландыруды және сыныптауды жүзеге асыратын BUREAU VERITAS (BV) сыныптау қоғамы танылсын.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Көлік және коммуникация министрлігі осы қаулыны орындау жөнінде қажетті шаралар қабылдасын.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Сыртқы істер министрлігі осы қаулының 1-тармағына сәйкес BUREAU VERITAS (BV) сыныптау қоғамын Қазақстан Республикасының тануы туралы Халықаралық теңіз ұйымының (ІМО) Бас хатшысын белгіленген тәртіппен хабардар етсін.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алғаш рет ресми жарияланғаннан кейін он күнтізбелік күн өткен соң қолданысқа енгізіледі.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