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cf2b" w14:textId="9dcc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26 желтоқсандағы N 1287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21 қарашадағы N 1078 қаулысы. Күші жойылды - Қазақстан Республикасы Үкіметінің 2014 жылғы 18 сәуірдегі № 377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18.04.2014 </w:t>
      </w:r>
      <w:r>
        <w:rPr>
          <w:rFonts w:ascii="Times New Roman"/>
          <w:b w:val="false"/>
          <w:i w:val="false"/>
          <w:color w:val="ff0000"/>
          <w:sz w:val="28"/>
        </w:rPr>
        <w:t>N 377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"ҚазАгро" ұлттық холдингі" акционерлік қоғамы Директорлар кеңесінің құрамы туралы" Қазақстан Республикасы Үкіметінің 2006 жылғы 26 желтоқсандағы N 1287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"Әлихан Асханұлы Смайыловты "ҚазАгро" ұлттық холдингі" акционерлік қоғамының басқарма төрағасы етіп" деген сөздер "Асылжан Сарыбайұлы Мамытбековті "ҚазАгро" ұлттық холдингі" акционерлік қоғамының басқарма төрағасы етіп"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"ҚазАгро" ұлттық холдингі" акционерлік қоғамының Директорлар кеңесінің құрамында: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"Смайылов                 - "ҚазАгро" ұлттық холдингі"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Әлихан Асханұлы             қоғамының басқарма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"Мамытбеков               - "ҚазАгро" ұлттық холдингі"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Асылжан Сарыбайұлы          қоғамының басқарма төрағасы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