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b525" w14:textId="b84b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2008 жылғы 21 қарашадағы N 1080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жанынан мынадай мемлекеттік корпоративтік басқару мәселелері жөніндегі мамандандырылған кеңестер (бұдан әрі - мамандандырылған кеңестер) құрылсын: </w:t>
      </w:r>
    </w:p>
    <w:bookmarkEnd w:id="1"/>
    <w:bookmarkStart w:name="z2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2010.05.05 </w:t>
      </w:r>
      <w:r>
        <w:rPr>
          <w:rFonts w:ascii="Times New Roman"/>
          <w:b w:val="false"/>
          <w:i w:val="false"/>
          <w:color w:val="000000"/>
          <w:sz w:val="28"/>
        </w:rPr>
        <w:t>№ 378</w:t>
      </w:r>
      <w:r>
        <w:rPr>
          <w:rFonts w:ascii="Times New Roman"/>
          <w:b w:val="false"/>
          <w:i w:val="false"/>
          <w:color w:val="000000"/>
          <w:sz w:val="28"/>
        </w:rPr>
        <w:t xml:space="preserve"> Қаулысымен.</w:t>
      </w:r>
    </w:p>
    <w:bookmarkEnd w:id="2"/>
    <w:bookmarkStart w:name="z29" w:id="3"/>
    <w:p>
      <w:pPr>
        <w:spacing w:after="0"/>
        <w:ind w:left="0"/>
        <w:jc w:val="both"/>
      </w:pPr>
      <w:r>
        <w:rPr>
          <w:rFonts w:ascii="Times New Roman"/>
          <w:b w:val="false"/>
          <w:i w:val="false"/>
          <w:color w:val="000000"/>
          <w:sz w:val="28"/>
        </w:rPr>
        <w:t xml:space="preserve">
      2) "Парасат" ұлттық ғылыми-технологиялық холдингі" акционерлік қоғамын дамыту мәселелері жөніндегі мамандандырылған кеңес; </w:t>
      </w:r>
    </w:p>
    <w:bookmarkEnd w:id="3"/>
    <w:bookmarkStart w:name="z30"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2011.12.21 </w:t>
      </w:r>
      <w:r>
        <w:rPr>
          <w:rFonts w:ascii="Times New Roman"/>
          <w:b w:val="false"/>
          <w:i w:val="false"/>
          <w:color w:val="000000"/>
          <w:sz w:val="28"/>
        </w:rPr>
        <w:t>№ 1573</w:t>
      </w:r>
      <w:r>
        <w:rPr>
          <w:rFonts w:ascii="Times New Roman"/>
          <w:b w:val="false"/>
          <w:i w:val="false"/>
          <w:color w:val="000000"/>
          <w:sz w:val="28"/>
        </w:rPr>
        <w:t xml:space="preserve"> Қаулысымен.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2010.05.05 </w:t>
      </w:r>
      <w:r>
        <w:rPr>
          <w:rFonts w:ascii="Times New Roman"/>
          <w:b w:val="false"/>
          <w:i w:val="false"/>
          <w:color w:val="000000"/>
          <w:sz w:val="28"/>
        </w:rPr>
        <w:t>№ 378</w:t>
      </w:r>
      <w:r>
        <w:rPr>
          <w:rFonts w:ascii="Times New Roman"/>
          <w:b w:val="false"/>
          <w:i w:val="false"/>
          <w:color w:val="ff0000"/>
          <w:sz w:val="28"/>
        </w:rPr>
        <w:t xml:space="preserve">, 2011.12.21 </w:t>
      </w:r>
      <w:r>
        <w:rPr>
          <w:rFonts w:ascii="Times New Roman"/>
          <w:b w:val="false"/>
          <w:i w:val="false"/>
          <w:color w:val="000000"/>
          <w:sz w:val="28"/>
        </w:rPr>
        <w:t>№ 1573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2. Қоса беріліп отырған: </w:t>
      </w:r>
    </w:p>
    <w:bookmarkEnd w:id="5"/>
    <w:bookmarkStart w:name="z31" w:id="6"/>
    <w:p>
      <w:pPr>
        <w:spacing w:after="0"/>
        <w:ind w:left="0"/>
        <w:jc w:val="both"/>
      </w:pPr>
      <w:r>
        <w:rPr>
          <w:rFonts w:ascii="Times New Roman"/>
          <w:b w:val="false"/>
          <w:i w:val="false"/>
          <w:color w:val="000000"/>
          <w:sz w:val="28"/>
        </w:rPr>
        <w:t xml:space="preserve">
      1) мамандандырылған кеңестердің құрамы; </w:t>
      </w:r>
    </w:p>
    <w:bookmarkEnd w:id="6"/>
    <w:bookmarkStart w:name="z32" w:id="7"/>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өзгерістер мен толықтырулар бекітілсін. </w:t>
      </w:r>
    </w:p>
    <w:bookmarkEnd w:id="7"/>
    <w:bookmarkStart w:name="z4" w:id="8"/>
    <w:p>
      <w:pPr>
        <w:spacing w:after="0"/>
        <w:ind w:left="0"/>
        <w:jc w:val="both"/>
      </w:pPr>
      <w:r>
        <w:rPr>
          <w:rFonts w:ascii="Times New Roman"/>
          <w:b w:val="false"/>
          <w:i w:val="false"/>
          <w:color w:val="000000"/>
          <w:sz w:val="28"/>
        </w:rPr>
        <w:t xml:space="preserve">
      3. Осы қаулыға қосымшаға сәйкес Қазақстан Республикасы Үкіметінің кейбір шешімдерінің күші жойылды деп танылсын. </w:t>
      </w:r>
    </w:p>
    <w:bookmarkEnd w:id="8"/>
    <w:bookmarkStart w:name="z5" w:id="9"/>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21 қарашадағы</w:t>
            </w:r>
            <w:r>
              <w:br/>
            </w:r>
            <w:r>
              <w:rPr>
                <w:rFonts w:ascii="Times New Roman"/>
                <w:b w:val="false"/>
                <w:i w:val="false"/>
                <w:color w:val="000000"/>
                <w:sz w:val="20"/>
              </w:rPr>
              <w:t>N 1080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Үкіметінің жанындағы "Арна Медиа"</w:t>
      </w:r>
      <w:r>
        <w:br/>
      </w:r>
      <w:r>
        <w:rPr>
          <w:rFonts w:ascii="Times New Roman"/>
          <w:b/>
          <w:i w:val="false"/>
          <w:color w:val="000000"/>
        </w:rPr>
        <w:t>ұлттық ақпараттық холдингі" акционерлік қоғамын дамыту</w:t>
      </w:r>
      <w:r>
        <w:br/>
      </w:r>
      <w:r>
        <w:rPr>
          <w:rFonts w:ascii="Times New Roman"/>
          <w:b/>
          <w:i w:val="false"/>
          <w:color w:val="000000"/>
        </w:rPr>
        <w:t>мәселелері жөніндегі мамандандырылған кеңестің құрамы</w:t>
      </w:r>
    </w:p>
    <w:p>
      <w:pPr>
        <w:spacing w:after="0"/>
        <w:ind w:left="0"/>
        <w:jc w:val="both"/>
      </w:pPr>
      <w:r>
        <w:rPr>
          <w:rFonts w:ascii="Times New Roman"/>
          <w:b w:val="false"/>
          <w:i w:val="false"/>
          <w:color w:val="ff0000"/>
          <w:sz w:val="28"/>
        </w:rPr>
        <w:t xml:space="preserve">
      Ескерту. Құрамның күші жойылды - ҚР Үкіметінің 2010.05.05 </w:t>
      </w:r>
      <w:r>
        <w:rPr>
          <w:rFonts w:ascii="Times New Roman"/>
          <w:b w:val="false"/>
          <w:i w:val="false"/>
          <w:color w:val="ff0000"/>
          <w:sz w:val="28"/>
        </w:rPr>
        <w:t>№ 378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21 қарашадағы</w:t>
            </w:r>
            <w:r>
              <w:br/>
            </w:r>
            <w:r>
              <w:rPr>
                <w:rFonts w:ascii="Times New Roman"/>
                <w:b w:val="false"/>
                <w:i w:val="false"/>
                <w:color w:val="000000"/>
                <w:sz w:val="20"/>
              </w:rPr>
              <w:t>N 1080 қаулысымен</w:t>
            </w:r>
            <w:r>
              <w:br/>
            </w:r>
            <w:r>
              <w:rPr>
                <w:rFonts w:ascii="Times New Roman"/>
                <w:b w:val="false"/>
                <w:i w:val="false"/>
                <w:color w:val="000000"/>
                <w:sz w:val="20"/>
              </w:rPr>
              <w:t>бекітілген</w:t>
            </w:r>
          </w:p>
        </w:tc>
      </w:tr>
    </w:tbl>
    <w:bookmarkStart w:name="z7" w:id="10"/>
    <w:p>
      <w:pPr>
        <w:spacing w:after="0"/>
        <w:ind w:left="0"/>
        <w:jc w:val="left"/>
      </w:pPr>
      <w:r>
        <w:rPr>
          <w:rFonts w:ascii="Times New Roman"/>
          <w:b/>
          <w:i w:val="false"/>
          <w:color w:val="000000"/>
        </w:rPr>
        <w:t xml:space="preserve"> Қазақстан Республикасы Үкіметінің жанындағы</w:t>
      </w:r>
      <w:r>
        <w:br/>
      </w:r>
      <w:r>
        <w:rPr>
          <w:rFonts w:ascii="Times New Roman"/>
          <w:b/>
          <w:i w:val="false"/>
          <w:color w:val="000000"/>
        </w:rPr>
        <w:t>"Парасат" ұлттық ғылыми-технологиялық холдингі" акционерлік</w:t>
      </w:r>
      <w:r>
        <w:br/>
      </w:r>
      <w:r>
        <w:rPr>
          <w:rFonts w:ascii="Times New Roman"/>
          <w:b/>
          <w:i w:val="false"/>
          <w:color w:val="000000"/>
        </w:rPr>
        <w:t>қоғамын дамыту мәселелері жөніндегі мамандандырылған кеңестің</w:t>
      </w:r>
      <w:r>
        <w:br/>
      </w:r>
      <w:r>
        <w:rPr>
          <w:rFonts w:ascii="Times New Roman"/>
          <w:b/>
          <w:i w:val="false"/>
          <w:color w:val="000000"/>
        </w:rPr>
        <w:t>құрамы</w:t>
      </w:r>
    </w:p>
    <w:bookmarkEnd w:id="10"/>
    <w:p>
      <w:pPr>
        <w:spacing w:after="0"/>
        <w:ind w:left="0"/>
        <w:jc w:val="both"/>
      </w:pPr>
      <w:r>
        <w:rPr>
          <w:rFonts w:ascii="Times New Roman"/>
          <w:b w:val="false"/>
          <w:i w:val="false"/>
          <w:color w:val="ff0000"/>
          <w:sz w:val="28"/>
        </w:rPr>
        <w:t xml:space="preserve">
      Ескерту. Құрамға өзгеріс енгізілді - ҚР Үкіметінің 2011.07.12 </w:t>
      </w:r>
      <w:r>
        <w:rPr>
          <w:rFonts w:ascii="Times New Roman"/>
          <w:b w:val="false"/>
          <w:i w:val="false"/>
          <w:color w:val="ff0000"/>
          <w:sz w:val="28"/>
        </w:rPr>
        <w:t>№ 789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Мәсімов                   - Қазақстан Республикасының</w:t>
      </w:r>
    </w:p>
    <w:p>
      <w:pPr>
        <w:spacing w:after="0"/>
        <w:ind w:left="0"/>
        <w:jc w:val="both"/>
      </w:pPr>
      <w:r>
        <w:rPr>
          <w:rFonts w:ascii="Times New Roman"/>
          <w:b w:val="false"/>
          <w:i w:val="false"/>
          <w:color w:val="000000"/>
          <w:sz w:val="28"/>
        </w:rPr>
        <w:t>
      Кәрім Қажымқанұлы           Премьер-Министрі, төраға</w:t>
      </w:r>
    </w:p>
    <w:p>
      <w:pPr>
        <w:spacing w:after="0"/>
        <w:ind w:left="0"/>
        <w:jc w:val="both"/>
      </w:pPr>
      <w:r>
        <w:rPr>
          <w:rFonts w:ascii="Times New Roman"/>
          <w:b w:val="false"/>
          <w:i w:val="false"/>
          <w:color w:val="000000"/>
          <w:sz w:val="28"/>
        </w:rPr>
        <w:t>
      Әбдірәсілов               - Қазақстан Республикасы Білім және ғылым</w:t>
      </w:r>
    </w:p>
    <w:p>
      <w:pPr>
        <w:spacing w:after="0"/>
        <w:ind w:left="0"/>
        <w:jc w:val="both"/>
      </w:pPr>
      <w:r>
        <w:rPr>
          <w:rFonts w:ascii="Times New Roman"/>
          <w:b w:val="false"/>
          <w:i w:val="false"/>
          <w:color w:val="000000"/>
          <w:sz w:val="28"/>
        </w:rPr>
        <w:t>
      Болатбек Серікбайұлы        министрлігінің жауапты хатшысы, хатшы</w:t>
      </w:r>
    </w:p>
    <w:p>
      <w:pPr>
        <w:spacing w:after="0"/>
        <w:ind w:left="0"/>
        <w:jc w:val="both"/>
      </w:pPr>
      <w:r>
        <w:rPr>
          <w:rFonts w:ascii="Times New Roman"/>
          <w:b w:val="false"/>
          <w:i w:val="false"/>
          <w:color w:val="000000"/>
          <w:sz w:val="28"/>
        </w:rPr>
        <w:t>
      Жәмішев                   - Қазақстан Республикасының Қаржы министрі</w:t>
      </w:r>
    </w:p>
    <w:p>
      <w:pPr>
        <w:spacing w:after="0"/>
        <w:ind w:left="0"/>
        <w:jc w:val="both"/>
      </w:pPr>
      <w:r>
        <w:rPr>
          <w:rFonts w:ascii="Times New Roman"/>
          <w:b w:val="false"/>
          <w:i w:val="false"/>
          <w:color w:val="000000"/>
          <w:sz w:val="28"/>
        </w:rPr>
        <w:t>
      Болат Бидахметұлы</w:t>
      </w:r>
    </w:p>
    <w:p>
      <w:pPr>
        <w:spacing w:after="0"/>
        <w:ind w:left="0"/>
        <w:jc w:val="both"/>
      </w:pPr>
      <w:r>
        <w:rPr>
          <w:rFonts w:ascii="Times New Roman"/>
          <w:b w:val="false"/>
          <w:i w:val="false"/>
          <w:color w:val="000000"/>
          <w:sz w:val="28"/>
        </w:rPr>
        <w:t>
      Жұмағұлов                 - Қазақстан Республикасының Білім және</w:t>
      </w:r>
    </w:p>
    <w:p>
      <w:pPr>
        <w:spacing w:after="0"/>
        <w:ind w:left="0"/>
        <w:jc w:val="both"/>
      </w:pP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
      Келімбетов                - Қазақстан Республикасының Экономикалық</w:t>
      </w:r>
    </w:p>
    <w:p>
      <w:pPr>
        <w:spacing w:after="0"/>
        <w:ind w:left="0"/>
        <w:jc w:val="both"/>
      </w:pPr>
      <w:r>
        <w:rPr>
          <w:rFonts w:ascii="Times New Roman"/>
          <w:b w:val="false"/>
          <w:i w:val="false"/>
          <w:color w:val="000000"/>
          <w:sz w:val="28"/>
        </w:rPr>
        <w:t>
      Қайрат Нематұлы             даму және сауда министрі</w:t>
      </w:r>
    </w:p>
    <w:p>
      <w:pPr>
        <w:spacing w:after="0"/>
        <w:ind w:left="0"/>
        <w:jc w:val="both"/>
      </w:pPr>
      <w:r>
        <w:rPr>
          <w:rFonts w:ascii="Times New Roman"/>
          <w:b w:val="false"/>
          <w:i w:val="false"/>
          <w:color w:val="000000"/>
          <w:sz w:val="28"/>
        </w:rPr>
        <w:t>
      Бектұрғанов               - "Парасат" ұлттық ғылыми-технологиялық</w:t>
      </w:r>
    </w:p>
    <w:p>
      <w:pPr>
        <w:spacing w:after="0"/>
        <w:ind w:left="0"/>
        <w:jc w:val="both"/>
      </w:pPr>
      <w:r>
        <w:rPr>
          <w:rFonts w:ascii="Times New Roman"/>
          <w:b w:val="false"/>
          <w:i w:val="false"/>
          <w:color w:val="000000"/>
          <w:sz w:val="28"/>
        </w:rPr>
        <w:t>
      Нұралы Сұлтанұлы            холдингі" акционерлік коғамының басқарма</w:t>
      </w:r>
    </w:p>
    <w:p>
      <w:pPr>
        <w:spacing w:after="0"/>
        <w:ind w:left="0"/>
        <w:jc w:val="both"/>
      </w:pP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2008 жылғы 21 қарашадағы </w:t>
      </w:r>
    </w:p>
    <w:p>
      <w:pPr>
        <w:spacing w:after="0"/>
        <w:ind w:left="0"/>
        <w:jc w:val="both"/>
      </w:pPr>
      <w:r>
        <w:rPr>
          <w:rFonts w:ascii="Times New Roman"/>
          <w:b w:val="false"/>
          <w:i w:val="false"/>
          <w:color w:val="000000"/>
          <w:sz w:val="28"/>
        </w:rPr>
        <w:t xml:space="preserve">
                                                     N 1080 қаулысымен    </w:t>
      </w:r>
    </w:p>
    <w:p>
      <w:pPr>
        <w:spacing w:after="0"/>
        <w:ind w:left="0"/>
        <w:jc w:val="both"/>
      </w:pPr>
      <w:r>
        <w:rPr>
          <w:rFonts w:ascii="Times New Roman"/>
          <w:b w:val="false"/>
          <w:i w:val="false"/>
          <w:color w:val="000000"/>
          <w:sz w:val="28"/>
        </w:rPr>
        <w:t xml:space="preserve">
                                                        бекітілген        </w:t>
      </w:r>
    </w:p>
    <w:bookmarkStart w:name="z8" w:id="11"/>
    <w:p>
      <w:pPr>
        <w:spacing w:after="0"/>
        <w:ind w:left="0"/>
        <w:jc w:val="left"/>
      </w:pPr>
      <w:r>
        <w:rPr>
          <w:rFonts w:ascii="Times New Roman"/>
          <w:b/>
          <w:i w:val="false"/>
          <w:color w:val="000000"/>
        </w:rPr>
        <w:t xml:space="preserve"> Қазақстан Республикасы Үкіметінің жанындағы</w:t>
      </w:r>
      <w:r>
        <w:br/>
      </w:r>
      <w:r>
        <w:rPr>
          <w:rFonts w:ascii="Times New Roman"/>
          <w:b/>
          <w:i w:val="false"/>
          <w:color w:val="000000"/>
        </w:rPr>
        <w:t>"Зерде" ұлттық инфокоммуникация холдингі" акционерлік</w:t>
      </w:r>
      <w:r>
        <w:br/>
      </w:r>
      <w:r>
        <w:rPr>
          <w:rFonts w:ascii="Times New Roman"/>
          <w:b/>
          <w:i w:val="false"/>
          <w:color w:val="000000"/>
        </w:rPr>
        <w:t>қоғамын дамыту мәселелері жөніндегі мамандандырылған</w:t>
      </w:r>
      <w:r>
        <w:br/>
      </w:r>
      <w:r>
        <w:rPr>
          <w:rFonts w:ascii="Times New Roman"/>
          <w:b/>
          <w:i w:val="false"/>
          <w:color w:val="000000"/>
        </w:rPr>
        <w:t>кеңестің құрамы</w:t>
      </w:r>
    </w:p>
    <w:bookmarkEnd w:id="11"/>
    <w:p>
      <w:pPr>
        <w:spacing w:after="0"/>
        <w:ind w:left="0"/>
        <w:jc w:val="both"/>
      </w:pPr>
      <w:r>
        <w:rPr>
          <w:rFonts w:ascii="Times New Roman"/>
          <w:b w:val="false"/>
          <w:i w:val="false"/>
          <w:color w:val="ff0000"/>
          <w:sz w:val="28"/>
        </w:rPr>
        <w:t xml:space="preserve">
      Ескерту. Құрам алып тасталды - ҚР Үкіметінің 2011.12.21 </w:t>
      </w:r>
      <w:r>
        <w:rPr>
          <w:rFonts w:ascii="Times New Roman"/>
          <w:b w:val="false"/>
          <w:i w:val="false"/>
          <w:color w:val="ff0000"/>
          <w:sz w:val="28"/>
        </w:rPr>
        <w:t>№ 1573</w:t>
      </w:r>
      <w:r>
        <w:rPr>
          <w:rFonts w:ascii="Times New Roman"/>
          <w:b w:val="false"/>
          <w:i w:val="false"/>
          <w:color w:val="ff0000"/>
          <w:sz w:val="28"/>
        </w:rPr>
        <w:t xml:space="preserve"> Қаулыларымен.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21 қарашадағы</w:t>
            </w:r>
            <w:r>
              <w:br/>
            </w:r>
            <w:r>
              <w:rPr>
                <w:rFonts w:ascii="Times New Roman"/>
                <w:b w:val="false"/>
                <w:i w:val="false"/>
                <w:color w:val="000000"/>
                <w:sz w:val="20"/>
              </w:rPr>
              <w:t>N 1080 қаулысымен</w:t>
            </w:r>
            <w:r>
              <w:br/>
            </w:r>
            <w:r>
              <w:rPr>
                <w:rFonts w:ascii="Times New Roman"/>
                <w:b w:val="false"/>
                <w:i w:val="false"/>
                <w:color w:val="000000"/>
                <w:sz w:val="20"/>
              </w:rPr>
              <w:t>бекітілген</w:t>
            </w:r>
          </w:p>
        </w:tc>
      </w:tr>
    </w:tbl>
    <w:bookmarkStart w:name="z9" w:id="1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2"/>
    <w:bookmarkStart w:name="z33" w:id="13"/>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p>
    <w:bookmarkEnd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p>
    <w:p>
      <w:pPr>
        <w:spacing w:after="0"/>
        <w:ind w:left="0"/>
        <w:jc w:val="both"/>
      </w:pPr>
      <w:r>
        <w:rPr>
          <w:rFonts w:ascii="Times New Roman"/>
          <w:b w:val="false"/>
          <w:i w:val="false"/>
          <w:color w:val="000000"/>
          <w:sz w:val="28"/>
        </w:rPr>
        <w:t xml:space="preserve">
      "Астана қаласы" деген бөлімде: </w:t>
      </w:r>
    </w:p>
    <w:p>
      <w:pPr>
        <w:spacing w:after="0"/>
        <w:ind w:left="0"/>
        <w:jc w:val="both"/>
      </w:pPr>
      <w:r>
        <w:rPr>
          <w:rFonts w:ascii="Times New Roman"/>
          <w:b w:val="false"/>
          <w:i w:val="false"/>
          <w:color w:val="000000"/>
          <w:sz w:val="28"/>
        </w:rPr>
        <w:t xml:space="preserve">
      реттік нөмірлері 21-9, 21-28, 21-29, 21-65, 21-81 және 21-90-жолдар алынып тасталсын; </w:t>
      </w:r>
    </w:p>
    <w:bookmarkStart w:name="z34" w:id="14"/>
    <w:p>
      <w:pPr>
        <w:spacing w:after="0"/>
        <w:ind w:left="0"/>
        <w:jc w:val="both"/>
      </w:pPr>
      <w:r>
        <w:rPr>
          <w:rFonts w:ascii="Times New Roman"/>
          <w:b w:val="false"/>
          <w:i w:val="false"/>
          <w:color w:val="000000"/>
          <w:sz w:val="28"/>
        </w:rPr>
        <w:t xml:space="preserve">
      мынадай мазмұндағы реттік нөмірлері 21-106, 21-107 және 21-108-жолдармен толықтырылсын: </w:t>
      </w:r>
    </w:p>
    <w:bookmarkEnd w:id="14"/>
    <w:p>
      <w:pPr>
        <w:spacing w:after="0"/>
        <w:ind w:left="0"/>
        <w:jc w:val="both"/>
      </w:pPr>
      <w:r>
        <w:rPr>
          <w:rFonts w:ascii="Times New Roman"/>
          <w:b w:val="false"/>
          <w:i w:val="false"/>
          <w:color w:val="000000"/>
          <w:sz w:val="28"/>
        </w:rPr>
        <w:t xml:space="preserve">
      "21-106. "Арна Медиа" ұлттық ақпараттық холдингі" АҚ; </w:t>
      </w:r>
    </w:p>
    <w:p>
      <w:pPr>
        <w:spacing w:after="0"/>
        <w:ind w:left="0"/>
        <w:jc w:val="both"/>
      </w:pPr>
      <w:r>
        <w:rPr>
          <w:rFonts w:ascii="Times New Roman"/>
          <w:b w:val="false"/>
          <w:i w:val="false"/>
          <w:color w:val="000000"/>
          <w:sz w:val="28"/>
        </w:rPr>
        <w:t xml:space="preserve">
      21-107. "Парасат" ұлттық ғылыми-технологиялық холдингі" АҚ; </w:t>
      </w:r>
    </w:p>
    <w:p>
      <w:pPr>
        <w:spacing w:after="0"/>
        <w:ind w:left="0"/>
        <w:jc w:val="both"/>
      </w:pPr>
      <w:r>
        <w:rPr>
          <w:rFonts w:ascii="Times New Roman"/>
          <w:b w:val="false"/>
          <w:i w:val="false"/>
          <w:color w:val="000000"/>
          <w:sz w:val="28"/>
        </w:rPr>
        <w:t xml:space="preserve">
      21-108. "Зерде" ұлттық инфокоммуникация холдингі" АҚ"; </w:t>
      </w:r>
    </w:p>
    <w:p>
      <w:pPr>
        <w:spacing w:after="0"/>
        <w:ind w:left="0"/>
        <w:jc w:val="both"/>
      </w:pPr>
      <w:r>
        <w:rPr>
          <w:rFonts w:ascii="Times New Roman"/>
          <w:b w:val="false"/>
          <w:i w:val="false"/>
          <w:color w:val="000000"/>
          <w:sz w:val="28"/>
        </w:rPr>
        <w:t xml:space="preserve">
      "Алматы қаласы" деген бөлімде: </w:t>
      </w:r>
    </w:p>
    <w:p>
      <w:pPr>
        <w:spacing w:after="0"/>
        <w:ind w:left="0"/>
        <w:jc w:val="both"/>
      </w:pPr>
      <w:r>
        <w:rPr>
          <w:rFonts w:ascii="Times New Roman"/>
          <w:b w:val="false"/>
          <w:i w:val="false"/>
          <w:color w:val="000000"/>
          <w:sz w:val="28"/>
        </w:rPr>
        <w:t xml:space="preserve">
      реттік нөмірлері 123-6, 123-67-жолдар алынып тасталсын; </w:t>
      </w:r>
    </w:p>
    <w:p>
      <w:pPr>
        <w:spacing w:after="0"/>
        <w:ind w:left="0"/>
        <w:jc w:val="both"/>
      </w:pPr>
      <w:r>
        <w:rPr>
          <w:rFonts w:ascii="Times New Roman"/>
          <w:b w:val="false"/>
          <w:i w:val="false"/>
          <w:color w:val="000000"/>
          <w:sz w:val="28"/>
        </w:rPr>
        <w:t xml:space="preserve">
      "Қарағанды облысы" деген бөлімде: </w:t>
      </w:r>
    </w:p>
    <w:p>
      <w:pPr>
        <w:spacing w:after="0"/>
        <w:ind w:left="0"/>
        <w:jc w:val="both"/>
      </w:pPr>
      <w:r>
        <w:rPr>
          <w:rFonts w:ascii="Times New Roman"/>
          <w:b w:val="false"/>
          <w:i w:val="false"/>
          <w:color w:val="000000"/>
          <w:sz w:val="28"/>
        </w:rPr>
        <w:t xml:space="preserve">
      реттік нөмірі 214-12-жол алынып тасталсын. </w:t>
      </w:r>
    </w:p>
    <w:bookmarkStart w:name="z10" w:id="15"/>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көрсетілген қаулыға қосымшада: </w:t>
      </w:r>
    </w:p>
    <w:p>
      <w:pPr>
        <w:spacing w:after="0"/>
        <w:ind w:left="0"/>
        <w:jc w:val="both"/>
      </w:pPr>
      <w:r>
        <w:rPr>
          <w:rFonts w:ascii="Times New Roman"/>
          <w:b w:val="false"/>
          <w:i w:val="false"/>
          <w:color w:val="000000"/>
          <w:sz w:val="28"/>
        </w:rPr>
        <w:t xml:space="preserve">
      "Қазақстан Республикасының Білім және ғылым министрлігі" деген бөлімде: </w:t>
      </w:r>
    </w:p>
    <w:p>
      <w:pPr>
        <w:spacing w:after="0"/>
        <w:ind w:left="0"/>
        <w:jc w:val="both"/>
      </w:pPr>
      <w:r>
        <w:rPr>
          <w:rFonts w:ascii="Times New Roman"/>
          <w:b w:val="false"/>
          <w:i w:val="false"/>
          <w:color w:val="000000"/>
          <w:sz w:val="28"/>
        </w:rPr>
        <w:t xml:space="preserve">
      реттік нөмірі 222-33-1-жол алынып тасталсын; </w:t>
      </w:r>
    </w:p>
    <w:bookmarkStart w:name="z35" w:id="16"/>
    <w:p>
      <w:pPr>
        <w:spacing w:after="0"/>
        <w:ind w:left="0"/>
        <w:jc w:val="both"/>
      </w:pPr>
      <w:r>
        <w:rPr>
          <w:rFonts w:ascii="Times New Roman"/>
          <w:b w:val="false"/>
          <w:i w:val="false"/>
          <w:color w:val="000000"/>
          <w:sz w:val="28"/>
        </w:rPr>
        <w:t xml:space="preserve">
      мынадай мазмұндағы реттік нөмірі 222-33-4-жолмен толықтырылсын: </w:t>
      </w:r>
    </w:p>
    <w:bookmarkEnd w:id="16"/>
    <w:p>
      <w:pPr>
        <w:spacing w:after="0"/>
        <w:ind w:left="0"/>
        <w:jc w:val="both"/>
      </w:pPr>
      <w:r>
        <w:rPr>
          <w:rFonts w:ascii="Times New Roman"/>
          <w:b w:val="false"/>
          <w:i w:val="false"/>
          <w:color w:val="000000"/>
          <w:sz w:val="28"/>
        </w:rPr>
        <w:t xml:space="preserve">
      "222-33-4. "Парасат" ұлттық ғылыми-технологиялық холдингі" АҚ"; </w:t>
      </w:r>
    </w:p>
    <w:p>
      <w:pPr>
        <w:spacing w:after="0"/>
        <w:ind w:left="0"/>
        <w:jc w:val="both"/>
      </w:pPr>
      <w:r>
        <w:rPr>
          <w:rFonts w:ascii="Times New Roman"/>
          <w:b w:val="false"/>
          <w:i w:val="false"/>
          <w:color w:val="000000"/>
          <w:sz w:val="28"/>
        </w:rPr>
        <w:t xml:space="preserve">
      "Қазақстан Республикасы Білім және ғылым министрлігінің Ғылым комитеті" деген бөлімде: </w:t>
      </w:r>
    </w:p>
    <w:bookmarkStart w:name="z36" w:id="17"/>
    <w:p>
      <w:pPr>
        <w:spacing w:after="0"/>
        <w:ind w:left="0"/>
        <w:jc w:val="both"/>
      </w:pPr>
      <w:r>
        <w:rPr>
          <w:rFonts w:ascii="Times New Roman"/>
          <w:b w:val="false"/>
          <w:i w:val="false"/>
          <w:color w:val="000000"/>
          <w:sz w:val="28"/>
        </w:rPr>
        <w:t xml:space="preserve">
      реттік нөмірі 222-35-жол алынып тасталсын; </w:t>
      </w:r>
    </w:p>
    <w:bookmarkEnd w:id="17"/>
    <w:p>
      <w:pPr>
        <w:spacing w:after="0"/>
        <w:ind w:left="0"/>
        <w:jc w:val="both"/>
      </w:pPr>
      <w:r>
        <w:rPr>
          <w:rFonts w:ascii="Times New Roman"/>
          <w:b w:val="false"/>
          <w:i w:val="false"/>
          <w:color w:val="000000"/>
          <w:sz w:val="28"/>
        </w:rPr>
        <w:t xml:space="preserve">
      "Қазақстан Республикасы Мәдениет және ақпарат министрлігінің Ақпарат және мұрағат комитетіне" деген бөлімде: </w:t>
      </w:r>
    </w:p>
    <w:p>
      <w:pPr>
        <w:spacing w:after="0"/>
        <w:ind w:left="0"/>
        <w:jc w:val="both"/>
      </w:pPr>
      <w:r>
        <w:rPr>
          <w:rFonts w:ascii="Times New Roman"/>
          <w:b w:val="false"/>
          <w:i w:val="false"/>
          <w:color w:val="000000"/>
          <w:sz w:val="28"/>
        </w:rPr>
        <w:t xml:space="preserve">
      реттік нөмірлері 223, 224-1, 224-2, 224-16, 224-17, 224-20, 224-21-жолдар алынып тасталсын; </w:t>
      </w:r>
    </w:p>
    <w:bookmarkStart w:name="z37" w:id="18"/>
    <w:p>
      <w:pPr>
        <w:spacing w:after="0"/>
        <w:ind w:left="0"/>
        <w:jc w:val="both"/>
      </w:pPr>
      <w:r>
        <w:rPr>
          <w:rFonts w:ascii="Times New Roman"/>
          <w:b w:val="false"/>
          <w:i w:val="false"/>
          <w:color w:val="000000"/>
          <w:sz w:val="28"/>
        </w:rPr>
        <w:t xml:space="preserve">
      мынадай мазмұндағы "Қазақстан Республикасы Мәдениет және ақпарат министрлігі" деген бөліммен және реттік нөмірі 222-40-жолмен толықтырылсын: </w:t>
      </w:r>
    </w:p>
    <w:bookmarkEnd w:id="18"/>
    <w:p>
      <w:pPr>
        <w:spacing w:after="0"/>
        <w:ind w:left="0"/>
        <w:jc w:val="both"/>
      </w:pPr>
      <w:r>
        <w:rPr>
          <w:rFonts w:ascii="Times New Roman"/>
          <w:b w:val="false"/>
          <w:i w:val="false"/>
          <w:color w:val="000000"/>
          <w:sz w:val="28"/>
        </w:rPr>
        <w:t xml:space="preserve">
      "Қазақстан Республикасы Мәдениет және ақпарат министрлігі </w:t>
      </w:r>
    </w:p>
    <w:p>
      <w:pPr>
        <w:spacing w:after="0"/>
        <w:ind w:left="0"/>
        <w:jc w:val="both"/>
      </w:pPr>
      <w:r>
        <w:rPr>
          <w:rFonts w:ascii="Times New Roman"/>
          <w:b w:val="false"/>
          <w:i w:val="false"/>
          <w:color w:val="000000"/>
          <w:sz w:val="28"/>
        </w:rPr>
        <w:t xml:space="preserve">
      222-40. "Арна Медиа" ұлттық ақпараттық холдингі" АҚ"; </w:t>
      </w:r>
    </w:p>
    <w:bookmarkStart w:name="z38" w:id="19"/>
    <w:p>
      <w:pPr>
        <w:spacing w:after="0"/>
        <w:ind w:left="0"/>
        <w:jc w:val="both"/>
      </w:pPr>
      <w:r>
        <w:rPr>
          <w:rFonts w:ascii="Times New Roman"/>
          <w:b w:val="false"/>
          <w:i w:val="false"/>
          <w:color w:val="000000"/>
          <w:sz w:val="28"/>
        </w:rPr>
        <w:t xml:space="preserve">
      "Қазақстан Республикасының Ақпараттандыру және байланыс жөніндегі агенттігіне" деген бөлім мынадай мазмұндағы реттік нөмірі 278-2-жолмен толықтырылсын: </w:t>
      </w:r>
    </w:p>
    <w:bookmarkEnd w:id="19"/>
    <w:p>
      <w:pPr>
        <w:spacing w:after="0"/>
        <w:ind w:left="0"/>
        <w:jc w:val="both"/>
      </w:pPr>
      <w:r>
        <w:rPr>
          <w:rFonts w:ascii="Times New Roman"/>
          <w:b w:val="false"/>
          <w:i w:val="false"/>
          <w:color w:val="000000"/>
          <w:sz w:val="28"/>
        </w:rPr>
        <w:t xml:space="preserve">
      "278-2. "Зерде" ұлттық инфокоммуникация холдингі" 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17.07.2023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xml:space="preserve">
      4.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N 145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2003 ж., N 7, 73-құжат): </w:t>
      </w:r>
    </w:p>
    <w:bookmarkEnd w:id="20"/>
    <w:p>
      <w:pPr>
        <w:spacing w:after="0"/>
        <w:ind w:left="0"/>
        <w:jc w:val="both"/>
      </w:pPr>
      <w:r>
        <w:rPr>
          <w:rFonts w:ascii="Times New Roman"/>
          <w:b w:val="false"/>
          <w:i w:val="false"/>
          <w:color w:val="000000"/>
          <w:sz w:val="28"/>
        </w:rPr>
        <w:t xml:space="preserve">
      1-тармақтағы "Самғау" ұлттық ғылыми-технологиялық холдингі" деген сөздер "Арна Медиа" ұлттық ақпараттық холдингі, "Парасат" ұлттық ғылыми-технологиялық холдингі", "Зерде" ұлттық инфокоммуникация холдингі" деген сөздермен ауыстырылсын. </w:t>
      </w:r>
    </w:p>
    <w:bookmarkStart w:name="z13" w:id="21"/>
    <w:p>
      <w:pPr>
        <w:spacing w:after="0"/>
        <w:ind w:left="0"/>
        <w:jc w:val="both"/>
      </w:pPr>
      <w:r>
        <w:rPr>
          <w:rFonts w:ascii="Times New Roman"/>
          <w:b w:val="false"/>
          <w:i w:val="false"/>
          <w:color w:val="000000"/>
          <w:sz w:val="28"/>
        </w:rPr>
        <w:t xml:space="preserve">
      5. "Қазақстан Республикасы Ақпараттандыру және байланыс жөніндегі агенттігінің мәселелері" туралы Қазақстан Республикасы Үкіметінің 2003 жылғы 22 шілдедегі N 724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2003 ж., N 30, 294-құжат): </w:t>
      </w:r>
    </w:p>
    <w:bookmarkEnd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Ақпараттандыру және байланыс агенттігінің қарамағындағы ұйымдардың тізбесі мынадай мазмұндағы жолмен толықтырылсын: </w:t>
      </w:r>
    </w:p>
    <w:p>
      <w:pPr>
        <w:spacing w:after="0"/>
        <w:ind w:left="0"/>
        <w:jc w:val="both"/>
      </w:pPr>
      <w:r>
        <w:rPr>
          <w:rFonts w:ascii="Times New Roman"/>
          <w:b w:val="false"/>
          <w:i w:val="false"/>
          <w:color w:val="000000"/>
          <w:sz w:val="28"/>
        </w:rPr>
        <w:t xml:space="preserve">
      "Зерде" ұлттық инфокоммуникация холдингі" акционерлік қоғамы".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000000"/>
          <w:sz w:val="28"/>
        </w:rPr>
        <w:t xml:space="preserve"> қаулысымен.</w:t>
      </w:r>
    </w:p>
    <w:bookmarkEnd w:id="22"/>
    <w:bookmarkStart w:name="z16" w:id="23"/>
    <w:p>
      <w:pPr>
        <w:spacing w:after="0"/>
        <w:ind w:left="0"/>
        <w:jc w:val="both"/>
      </w:pPr>
      <w:r>
        <w:rPr>
          <w:rFonts w:ascii="Times New Roman"/>
          <w:b w:val="false"/>
          <w:i w:val="false"/>
          <w:color w:val="000000"/>
          <w:sz w:val="28"/>
        </w:rPr>
        <w:t xml:space="preserve">
      8. "Қазақстан Республикасы Президентінің 2006 жылғы 28 қаңтардағы N 50 Жарлығын іске асыру жөніндегі шаралар туралы" Қазақстан Республикасы Үкіметінің 2006 жылғы 23 ақпандағы N 117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7, 53-құжат): </w:t>
      </w:r>
    </w:p>
    <w:bookmarkEnd w:id="23"/>
    <w:p>
      <w:pPr>
        <w:spacing w:after="0"/>
        <w:ind w:left="0"/>
        <w:jc w:val="both"/>
      </w:pPr>
      <w:r>
        <w:rPr>
          <w:rFonts w:ascii="Times New Roman"/>
          <w:b w:val="false"/>
          <w:i w:val="false"/>
          <w:color w:val="000000"/>
          <w:sz w:val="28"/>
        </w:rPr>
        <w:t xml:space="preserve">
      көрсетілген қаулымен бекітілген Акцияларының мемелекеттік пакеттері "Самұрық" мемлекеттік активтерді басқару жөніндегі қазақстандық холдингі" акционерлік қоғамына берілетін ұлттық компаниялардың тізбесі: </w:t>
      </w:r>
    </w:p>
    <w:p>
      <w:pPr>
        <w:spacing w:after="0"/>
        <w:ind w:left="0"/>
        <w:jc w:val="both"/>
      </w:pPr>
      <w:r>
        <w:rPr>
          <w:rFonts w:ascii="Times New Roman"/>
          <w:b w:val="false"/>
          <w:i w:val="false"/>
          <w:color w:val="000000"/>
          <w:sz w:val="28"/>
        </w:rPr>
        <w:t xml:space="preserve">
      мынадай мазмұндағы реттік нөмірі 6-жолмен толықтырылсын: </w:t>
      </w:r>
    </w:p>
    <w:p>
      <w:pPr>
        <w:spacing w:after="0"/>
        <w:ind w:left="0"/>
        <w:jc w:val="both"/>
      </w:pPr>
      <w:r>
        <w:rPr>
          <w:rFonts w:ascii="Times New Roman"/>
          <w:b w:val="false"/>
          <w:i w:val="false"/>
          <w:color w:val="000000"/>
          <w:sz w:val="28"/>
        </w:rPr>
        <w:t xml:space="preserve">
      "6. "Қазпочта" акционерлік қоғамы 100 %". </w:t>
      </w:r>
    </w:p>
    <w:bookmarkStart w:name="z17" w:id="24"/>
    <w:p>
      <w:pPr>
        <w:spacing w:after="0"/>
        <w:ind w:left="0"/>
        <w:jc w:val="both"/>
      </w:pPr>
      <w:r>
        <w:rPr>
          <w:rFonts w:ascii="Times New Roman"/>
          <w:b w:val="false"/>
          <w:i w:val="false"/>
          <w:color w:val="000000"/>
          <w:sz w:val="28"/>
        </w:rPr>
        <w:t xml:space="preserve">
      9. "Қазақстан Республикасы Үкіметінің жанынан мемлекеттік корпоративтік басқару мәселелері жөніндегі мамандандырылған кеңестер құру туралы" Қазақстан Республикасы Үкіметінің 2007 жылғы 7 мамырдағы N 363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1) 1-тармақтың 4) тармақшасы алынып тасталсын; </w:t>
      </w:r>
    </w:p>
    <w:bookmarkStart w:name="z39" w:id="25"/>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Үкіметінің жанындағы мемлекеттік корпоративтік басқару мәселелері жөніндегі мамандандырылған кеңестер туралы ережеде: </w:t>
      </w:r>
    </w:p>
    <w:bookmarkEnd w:id="25"/>
    <w:p>
      <w:pPr>
        <w:spacing w:after="0"/>
        <w:ind w:left="0"/>
        <w:jc w:val="both"/>
      </w:pPr>
      <w:r>
        <w:rPr>
          <w:rFonts w:ascii="Times New Roman"/>
          <w:b w:val="false"/>
          <w:i w:val="false"/>
          <w:color w:val="000000"/>
          <w:sz w:val="28"/>
        </w:rPr>
        <w:t xml:space="preserve">
      2-тармақта "Самғау" ұлттық ғылыми-технологиялық холдингі" деген сөздер "Арна Медиа" ұлттық ақпараттық холдингі", "Парасат" ұлттық ғылыми-технологиялық холдингі", "Зерде" ұлттық инфокоммуникация холдингі" деген сөздермен ауыстырылсын; </w:t>
      </w:r>
    </w:p>
    <w:bookmarkStart w:name="z40" w:id="26"/>
    <w:p>
      <w:pPr>
        <w:spacing w:after="0"/>
        <w:ind w:left="0"/>
        <w:jc w:val="both"/>
      </w:pPr>
      <w:r>
        <w:rPr>
          <w:rFonts w:ascii="Times New Roman"/>
          <w:b w:val="false"/>
          <w:i w:val="false"/>
          <w:color w:val="000000"/>
          <w:sz w:val="28"/>
        </w:rPr>
        <w:t xml:space="preserve">
      3) көрсетілген қаулымен бекітілген Қазақстан Республикасы Үкіметінің жанындағы "Самғау" ұлттық ғылыми-технологиялық холдингі" акционерлік қоғамын дамыту мәселелері жөніндегі мамандандырылған кеңестің құрамы алынып тасталсын. </w:t>
      </w:r>
    </w:p>
    <w:bookmarkEnd w:id="26"/>
    <w:bookmarkStart w:name="z18" w:id="27"/>
    <w:p>
      <w:pPr>
        <w:spacing w:after="0"/>
        <w:ind w:left="0"/>
        <w:jc w:val="both"/>
      </w:pPr>
      <w:r>
        <w:rPr>
          <w:rFonts w:ascii="Times New Roman"/>
          <w:b w:val="false"/>
          <w:i w:val="false"/>
          <w:color w:val="000000"/>
          <w:sz w:val="28"/>
        </w:rPr>
        <w:t xml:space="preserve">
      10. "Қазақстан Республикасы Президентінің 2007 жылғы 6 сәуірдегі N 311 Жарлығын іске асыру жөніндегі шаралар туралы" Қазақстан Республикасы Үкіметінің 2007 жылғы 10 мамырдағы N 375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14, 168-құжат): </w:t>
      </w:r>
    </w:p>
    <w:bookmarkEnd w:id="27"/>
    <w:p>
      <w:pPr>
        <w:spacing w:after="0"/>
        <w:ind w:left="0"/>
        <w:jc w:val="both"/>
      </w:pPr>
      <w:r>
        <w:rPr>
          <w:rFonts w:ascii="Times New Roman"/>
          <w:b w:val="false"/>
          <w:i w:val="false"/>
          <w:color w:val="000000"/>
          <w:sz w:val="28"/>
        </w:rPr>
        <w:t xml:space="preserve">
      9 және 10-тармақтар алынып тасталсын. </w:t>
      </w:r>
    </w:p>
    <w:bookmarkStart w:name="z19"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27.03.2020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Үкіметінің 2010.04.14 </w:t>
      </w:r>
      <w:r>
        <w:rPr>
          <w:rFonts w:ascii="Times New Roman"/>
          <w:b w:val="false"/>
          <w:i w:val="false"/>
          <w:color w:val="000000"/>
          <w:sz w:val="28"/>
        </w:rPr>
        <w:t>№ 302</w:t>
      </w:r>
      <w:r>
        <w:rPr>
          <w:rFonts w:ascii="Times New Roman"/>
          <w:b w:val="false"/>
          <w:i w:val="false"/>
          <w:color w:val="000000"/>
          <w:sz w:val="28"/>
        </w:rPr>
        <w:t xml:space="preserve"> Қаулысымен.</w:t>
      </w:r>
    </w:p>
    <w:bookmarkEnd w:id="29"/>
    <w:bookmarkStart w:name="z2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Үкіметінің 31.12.2015 </w:t>
      </w:r>
      <w:r>
        <w:rPr>
          <w:rFonts w:ascii="Times New Roman"/>
          <w:b w:val="false"/>
          <w:i w:val="false"/>
          <w:color w:val="000000"/>
          <w:sz w:val="28"/>
        </w:rPr>
        <w:t>№ 1183</w:t>
      </w:r>
      <w:r>
        <w:rPr>
          <w:rFonts w:ascii="Times New Roman"/>
          <w:b w:val="false"/>
          <w:i w:val="false"/>
          <w:color w:val="000000"/>
          <w:sz w:val="28"/>
        </w:rPr>
        <w:t xml:space="preserve"> (01.01.2016 бастап қолданысқа енгізіледі) қаулысымен.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21 қарашадағы</w:t>
            </w:r>
            <w:r>
              <w:br/>
            </w:r>
            <w:r>
              <w:rPr>
                <w:rFonts w:ascii="Times New Roman"/>
                <w:b w:val="false"/>
                <w:i w:val="false"/>
                <w:color w:val="000000"/>
                <w:sz w:val="20"/>
              </w:rPr>
              <w:t>N 1080 қаулысына</w:t>
            </w:r>
            <w:r>
              <w:br/>
            </w:r>
            <w:r>
              <w:rPr>
                <w:rFonts w:ascii="Times New Roman"/>
                <w:b w:val="false"/>
                <w:i w:val="false"/>
                <w:color w:val="000000"/>
                <w:sz w:val="20"/>
              </w:rPr>
              <w:t>қосымша</w:t>
            </w:r>
          </w:p>
        </w:tc>
      </w:tr>
    </w:tbl>
    <w:bookmarkStart w:name="z23" w:id="31"/>
    <w:p>
      <w:pPr>
        <w:spacing w:after="0"/>
        <w:ind w:left="0"/>
        <w:jc w:val="left"/>
      </w:pPr>
      <w:r>
        <w:rPr>
          <w:rFonts w:ascii="Times New Roman"/>
          <w:b/>
          <w:i w:val="false"/>
          <w:color w:val="000000"/>
        </w:rPr>
        <w:t xml:space="preserve"> Қазақстан Республикасы Үкіметінің кейбір шешімдерінің күші жойылды деп тану</w:t>
      </w:r>
    </w:p>
    <w:bookmarkEnd w:id="31"/>
    <w:bookmarkStart w:name="z44" w:id="32"/>
    <w:p>
      <w:pPr>
        <w:spacing w:after="0"/>
        <w:ind w:left="0"/>
        <w:jc w:val="both"/>
      </w:pPr>
      <w:r>
        <w:rPr>
          <w:rFonts w:ascii="Times New Roman"/>
          <w:b w:val="false"/>
          <w:i w:val="false"/>
          <w:color w:val="000000"/>
          <w:sz w:val="28"/>
        </w:rPr>
        <w:t xml:space="preserve">
      1. "Қазақ ақпарат агенттігі (Қазақпарат)" ұлттық компаниясы" ашық акционерлік қоғамын басқарудың кейбір мәселелері туралы" Қазақстан Республикасы Үкіметінің 2003 жылғы 24 қаңтардағы N 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3, 44-құжат). </w:t>
      </w:r>
    </w:p>
    <w:bookmarkEnd w:id="32"/>
    <w:bookmarkStart w:name="z24" w:id="33"/>
    <w:p>
      <w:pPr>
        <w:spacing w:after="0"/>
        <w:ind w:left="0"/>
        <w:jc w:val="both"/>
      </w:pPr>
      <w:r>
        <w:rPr>
          <w:rFonts w:ascii="Times New Roman"/>
          <w:b w:val="false"/>
          <w:i w:val="false"/>
          <w:color w:val="000000"/>
          <w:sz w:val="28"/>
        </w:rPr>
        <w:t xml:space="preserve">
      2. "Қазтелерадио" және "Қазақстан телекоммуникациялары" (КАТЕЛКО) акционерлік қоғамдары директорлар кеңестері құрамдарының кейбір мәселелері туралы" Қазақстан Республикасы Үкіметінің 2007 жылғы 31 мамырдағы N 443 </w:t>
      </w:r>
      <w:r>
        <w:rPr>
          <w:rFonts w:ascii="Times New Roman"/>
          <w:b w:val="false"/>
          <w:i w:val="false"/>
          <w:color w:val="000000"/>
          <w:sz w:val="28"/>
        </w:rPr>
        <w:t>қаулысы</w:t>
      </w:r>
      <w:r>
        <w:rPr>
          <w:rFonts w:ascii="Times New Roman"/>
          <w:b w:val="false"/>
          <w:i w:val="false"/>
          <w:color w:val="000000"/>
          <w:sz w:val="28"/>
        </w:rPr>
        <w:t xml:space="preserve">. </w:t>
      </w:r>
    </w:p>
    <w:bookmarkEnd w:id="33"/>
    <w:bookmarkStart w:name="z25" w:id="34"/>
    <w:p>
      <w:pPr>
        <w:spacing w:after="0"/>
        <w:ind w:left="0"/>
        <w:jc w:val="both"/>
      </w:pPr>
      <w:r>
        <w:rPr>
          <w:rFonts w:ascii="Times New Roman"/>
          <w:b w:val="false"/>
          <w:i w:val="false"/>
          <w:color w:val="000000"/>
          <w:sz w:val="28"/>
        </w:rPr>
        <w:t xml:space="preserve">
      3. "Самғау" Ұлттық ғылыми-технологиялық холдингі" акционерлік қоғамы Директорлар кеңесінің құрамы туралы" Қазақстан Республикасы Үкіметінің 2007 жылғы 4 маусымдағы N 455 </w:t>
      </w:r>
      <w:r>
        <w:rPr>
          <w:rFonts w:ascii="Times New Roman"/>
          <w:b w:val="false"/>
          <w:i w:val="false"/>
          <w:color w:val="000000"/>
          <w:sz w:val="28"/>
        </w:rPr>
        <w:t>қаулысы</w:t>
      </w:r>
      <w:r>
        <w:rPr>
          <w:rFonts w:ascii="Times New Roman"/>
          <w:b w:val="false"/>
          <w:i w:val="false"/>
          <w:color w:val="000000"/>
          <w:sz w:val="28"/>
        </w:rPr>
        <w:t xml:space="preserve">. </w:t>
      </w:r>
    </w:p>
    <w:bookmarkEnd w:id="34"/>
    <w:bookmarkStart w:name="z26" w:id="35"/>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2007 жылғы 24 қыркүйектегі N 829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7-тармағының 5) тармақшасы және 9-тармағы. </w:t>
      </w:r>
    </w:p>
    <w:bookmarkEnd w:id="35"/>
    <w:bookmarkStart w:name="z27" w:id="36"/>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2008 жылғы 28 наурыздағы N 298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4-тармағының 4) тармақшасы және 5-тармағы.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