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e78f" w14:textId="c79e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міндетті және өзара сақтандыру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26 қарашадағы N 1088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міндетті және өзара сақтандыру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міндетті және өзара сақтандыру мәселелері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Қазақстан Республикасының Жоғарғы Кеңесі 1994 ж. 27 желтоқсанда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Республикасының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 N 4, 28-құжат; N 16, 131-құжат; N 18, 143-құжат; N 20, 153-құжат):
</w:t>
      </w:r>
      <w:r>
        <w:br/>
      </w:r>
      <w:r>
        <w:rPr>
          <w:rFonts w:ascii="Times New Roman"/>
          <w:b w:val="false"/>
          <w:i w:val="false"/>
          <w:color w:val="000000"/>
          <w:sz w:val="28"/>
        </w:rPr>
        <w:t>
      1) 45-бапта:
</w:t>
      </w:r>
      <w:r>
        <w:br/>
      </w:r>
      <w:r>
        <w:rPr>
          <w:rFonts w:ascii="Times New Roman"/>
          <w:b w:val="false"/>
          <w:i w:val="false"/>
          <w:color w:val="000000"/>
          <w:sz w:val="28"/>
        </w:rPr>
        <w:t>
      1-тармақтың екінші бөлігінде:
</w:t>
      </w:r>
      <w:r>
        <w:br/>
      </w:r>
      <w:r>
        <w:rPr>
          <w:rFonts w:ascii="Times New Roman"/>
          <w:b w:val="false"/>
          <w:i w:val="false"/>
          <w:color w:val="000000"/>
          <w:sz w:val="28"/>
        </w:rPr>
        <w:t>
      "ұйымын," деген сөзден кейін "сақтандыру төлемдеріне кепілдік беру қорын," деген сөздермен толықтырылсын;
</w:t>
      </w:r>
      <w:r>
        <w:br/>
      </w:r>
      <w:r>
        <w:rPr>
          <w:rFonts w:ascii="Times New Roman"/>
          <w:b w:val="false"/>
          <w:i w:val="false"/>
          <w:color w:val="000000"/>
          <w:sz w:val="28"/>
        </w:rPr>
        <w:t>
      "қызметі және" деген сөзден кейін "сақтандыру төлемдеріне кепілдік беру қоры," деген сөздермен толықтырылсын;
</w:t>
      </w:r>
      <w:r>
        <w:br/>
      </w:r>
      <w:r>
        <w:rPr>
          <w:rFonts w:ascii="Times New Roman"/>
          <w:b w:val="false"/>
          <w:i w:val="false"/>
          <w:color w:val="000000"/>
          <w:sz w:val="28"/>
        </w:rPr>
        <w:t>
      2) 49-бапта:
</w:t>
      </w:r>
      <w:r>
        <w:br/>
      </w:r>
      <w:r>
        <w:rPr>
          <w:rFonts w:ascii="Times New Roman"/>
          <w:b w:val="false"/>
          <w:i w:val="false"/>
          <w:color w:val="000000"/>
          <w:sz w:val="28"/>
        </w:rPr>
        <w:t>
      1-тармақтың екінші бөлігінде:
</w:t>
      </w:r>
      <w:r>
        <w:br/>
      </w:r>
      <w:r>
        <w:rPr>
          <w:rFonts w:ascii="Times New Roman"/>
          <w:b w:val="false"/>
          <w:i w:val="false"/>
          <w:color w:val="000000"/>
          <w:sz w:val="28"/>
        </w:rPr>
        <w:t>
      "ұйымын," деген сөзден кейін "сақтандыру төлемдеріне кепілдік беру қорын," деген сөздермен толықтырылсын;
</w:t>
      </w:r>
      <w:r>
        <w:br/>
      </w:r>
      <w:r>
        <w:rPr>
          <w:rFonts w:ascii="Times New Roman"/>
          <w:b w:val="false"/>
          <w:i w:val="false"/>
          <w:color w:val="000000"/>
          <w:sz w:val="28"/>
        </w:rPr>
        <w:t>
      "қызметі," деген сөзден кейін "сақтандыру төлемдеріне кепілдік беру қоры," деген сөздермен толықтырылсын;
</w:t>
      </w:r>
      <w:r>
        <w:br/>
      </w:r>
      <w:r>
        <w:rPr>
          <w:rFonts w:ascii="Times New Roman"/>
          <w:b w:val="false"/>
          <w:i w:val="false"/>
          <w:color w:val="000000"/>
          <w:sz w:val="28"/>
        </w:rPr>
        <w:t>
      2. 1999 ж. 1 шілдедегі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w:t>
      </w:r>
      <w:r>
        <w:br/>
      </w:r>
      <w:r>
        <w:rPr>
          <w:rFonts w:ascii="Times New Roman"/>
          <w:b w:val="false"/>
          <w:i w:val="false"/>
          <w:color w:val="000000"/>
          <w:sz w:val="28"/>
        </w:rPr>
        <w:t>
      1) 825-1-бапта:
</w:t>
      </w:r>
      <w:r>
        <w:br/>
      </w:r>
      <w:r>
        <w:rPr>
          <w:rFonts w:ascii="Times New Roman"/>
          <w:b w:val="false"/>
          <w:i w:val="false"/>
          <w:color w:val="000000"/>
          <w:sz w:val="28"/>
        </w:rPr>
        <w:t>
      бірінші тармақ мынадай редакцияда жазылсын:
</w:t>
      </w:r>
      <w:r>
        <w:br/>
      </w:r>
      <w:r>
        <w:rPr>
          <w:rFonts w:ascii="Times New Roman"/>
          <w:b w:val="false"/>
          <w:i w:val="false"/>
          <w:color w:val="000000"/>
          <w:sz w:val="28"/>
        </w:rPr>
        <w:t>
      "1. Сақтандырушы сақтандыру ережесін сақтандырудың әрбір түрі бойынша әзірлейді және ол осы баптың талаптарына сәйкес келуге тиіс";
</w:t>
      </w:r>
      <w:r>
        <w:br/>
      </w:r>
      <w:r>
        <w:rPr>
          <w:rFonts w:ascii="Times New Roman"/>
          <w:b w:val="false"/>
          <w:i w:val="false"/>
          <w:color w:val="000000"/>
          <w:sz w:val="28"/>
        </w:rPr>
        <w:t>
      төртінші тармақтағы екінші сөйлем алынып тасталсын;
</w:t>
      </w:r>
      <w:r>
        <w:br/>
      </w:r>
      <w:r>
        <w:rPr>
          <w:rFonts w:ascii="Times New Roman"/>
          <w:b w:val="false"/>
          <w:i w:val="false"/>
          <w:color w:val="000000"/>
          <w:sz w:val="28"/>
        </w:rPr>
        <w:t>
      5-тармақ алынып тасталсын;
</w:t>
      </w:r>
      <w:r>
        <w:br/>
      </w:r>
      <w:r>
        <w:rPr>
          <w:rFonts w:ascii="Times New Roman"/>
          <w:b w:val="false"/>
          <w:i w:val="false"/>
          <w:color w:val="000000"/>
          <w:sz w:val="28"/>
        </w:rPr>
        <w:t>
      2) 826-бапта:
</w:t>
      </w:r>
      <w:r>
        <w:br/>
      </w:r>
      <w:r>
        <w:rPr>
          <w:rFonts w:ascii="Times New Roman"/>
          <w:b w:val="false"/>
          <w:i w:val="false"/>
          <w:color w:val="000000"/>
          <w:sz w:val="28"/>
        </w:rPr>
        <w:t>
      1-тармақтың 13) тармақшасында "салық төлеушінің" деген сөздердің алдынан "сақтандыру шартында сақтандырылушы (пайда алушы) көрсетілген жағдайда" деген сөздермен толықтырылсын;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Сақтандыру шартында көрсетілуі тиіс талаптардың толық болмағаны үшін сақтандырушы жауапты болады.";
</w:t>
      </w:r>
      <w:r>
        <w:br/>
      </w:r>
      <w:r>
        <w:rPr>
          <w:rFonts w:ascii="Times New Roman"/>
          <w:b w:val="false"/>
          <w:i w:val="false"/>
          <w:color w:val="000000"/>
          <w:sz w:val="28"/>
        </w:rPr>
        <w:t>
      3) 828-бапта:
</w:t>
      </w:r>
      <w:r>
        <w:br/>
      </w:r>
      <w:r>
        <w:rPr>
          <w:rFonts w:ascii="Times New Roman"/>
          <w:b w:val="false"/>
          <w:i w:val="false"/>
          <w:color w:val="000000"/>
          <w:sz w:val="28"/>
        </w:rPr>
        <w:t>
      1-тармақтың 1-1) тармақшасы мынадай редакцияда жазылсын:
</w:t>
      </w:r>
      <w:r>
        <w:br/>
      </w:r>
      <w:r>
        <w:rPr>
          <w:rFonts w:ascii="Times New Roman"/>
          <w:b w:val="false"/>
          <w:i w:val="false"/>
          <w:color w:val="000000"/>
          <w:sz w:val="28"/>
        </w:rPr>
        <w:t>
      "1-1) егер сақтандыру шарты сақтанушыға ерікті сақтандыру түрлері бойынша сақтандыру полисін берумен қосылу шарты нысанында жасалған болса, сақтанушыны сақтандыру ережелерімен таныстыруға және ереженің көшірмесін беруге;".
</w:t>
      </w:r>
      <w:r>
        <w:br/>
      </w:r>
      <w:r>
        <w:rPr>
          <w:rFonts w:ascii="Times New Roman"/>
          <w:b w:val="false"/>
          <w:i w:val="false"/>
          <w:color w:val="000000"/>
          <w:sz w:val="28"/>
        </w:rPr>
        <w:t>
      3. Әкімшілік құқық бұзушылық туралы Қазақстан Республикасының 2001 жылғы 30 қаңтардағы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w:t>
      </w:r>
      <w:r>
        <w:br/>
      </w:r>
      <w:r>
        <w:rPr>
          <w:rFonts w:ascii="Times New Roman"/>
          <w:b w:val="false"/>
          <w:i w:val="false"/>
          <w:color w:val="000000"/>
          <w:sz w:val="28"/>
        </w:rPr>
        <w:t>
      1) 173-бап:
</w:t>
      </w:r>
      <w:r>
        <w:br/>
      </w:r>
      <w:r>
        <w:rPr>
          <w:rFonts w:ascii="Times New Roman"/>
          <w:b w:val="false"/>
          <w:i w:val="false"/>
          <w:color w:val="000000"/>
          <w:sz w:val="28"/>
        </w:rPr>
        <w:t>
      мынадай мазмұндағы 2-1-бөлікпен толықтырылсын:
</w:t>
      </w:r>
      <w:r>
        <w:br/>
      </w:r>
      <w:r>
        <w:rPr>
          <w:rFonts w:ascii="Times New Roman"/>
          <w:b w:val="false"/>
          <w:i w:val="false"/>
          <w:color w:val="000000"/>
          <w:sz w:val="28"/>
        </w:rPr>
        <w:t>
      "2-1. Актуарийдің уәкілетті орган белгілеген мерзімде сақтандыру және сақтандыру қызметі туралы заңнаманы бұзғандығын жою жөніндегі шектеулі ықпал ету шараларын орындамауы -
</w:t>
      </w:r>
      <w:r>
        <w:br/>
      </w:r>
      <w:r>
        <w:rPr>
          <w:rFonts w:ascii="Times New Roman"/>
          <w:b w:val="false"/>
          <w:i w:val="false"/>
          <w:color w:val="000000"/>
          <w:sz w:val="28"/>
        </w:rPr>
        <w:t>
      елу айлық есептік көрсеткіш мөлшерінде айыппұл салуға әкеп соғады.";
</w:t>
      </w:r>
      <w:r>
        <w:br/>
      </w:r>
      <w:r>
        <w:rPr>
          <w:rFonts w:ascii="Times New Roman"/>
          <w:b w:val="false"/>
          <w:i w:val="false"/>
          <w:color w:val="000000"/>
          <w:sz w:val="28"/>
        </w:rPr>
        <w:t>
      мынадай мазмұндағы 4-2-бөлікпен толықтырылсын:
</w:t>
      </w:r>
      <w:r>
        <w:br/>
      </w:r>
      <w:r>
        <w:rPr>
          <w:rFonts w:ascii="Times New Roman"/>
          <w:b w:val="false"/>
          <w:i w:val="false"/>
          <w:color w:val="000000"/>
          <w:sz w:val="28"/>
        </w:rPr>
        <w:t>
      "4-2. Актуарийдің актуарлық есептерді және қорытындыларды нақты және дұрыс жасамауы -
</w:t>
      </w:r>
      <w:r>
        <w:br/>
      </w:r>
      <w:r>
        <w:rPr>
          <w:rFonts w:ascii="Times New Roman"/>
          <w:b w:val="false"/>
          <w:i w:val="false"/>
          <w:color w:val="000000"/>
          <w:sz w:val="28"/>
        </w:rPr>
        <w:t>
      елу айлық есептік көрсеткіш мөлшеріндегі айыппұл салуына әкеледі.";
</w:t>
      </w:r>
      <w:r>
        <w:br/>
      </w:r>
      <w:r>
        <w:rPr>
          <w:rFonts w:ascii="Times New Roman"/>
          <w:b w:val="false"/>
          <w:i w:val="false"/>
          <w:color w:val="000000"/>
          <w:sz w:val="28"/>
        </w:rPr>
        <w:t>
      2) 175-бапта:
</w:t>
      </w:r>
      <w:r>
        <w:br/>
      </w:r>
      <w:r>
        <w:rPr>
          <w:rFonts w:ascii="Times New Roman"/>
          <w:b w:val="false"/>
          <w:i w:val="false"/>
          <w:color w:val="000000"/>
          <w:sz w:val="28"/>
        </w:rPr>
        <w:t>
      екінші бөліктің екінші абзацындағы:
</w:t>
      </w:r>
      <w:r>
        <w:br/>
      </w:r>
      <w:r>
        <w:rPr>
          <w:rFonts w:ascii="Times New Roman"/>
          <w:b w:val="false"/>
          <w:i w:val="false"/>
          <w:color w:val="000000"/>
          <w:sz w:val="28"/>
        </w:rPr>
        <w:t>
      "үштен жетіге дейінгі" деген сөздер "- жиырма" деген сөзбен ауыстырылсын;
</w:t>
      </w:r>
      <w:r>
        <w:br/>
      </w:r>
      <w:r>
        <w:rPr>
          <w:rFonts w:ascii="Times New Roman"/>
          <w:b w:val="false"/>
          <w:i w:val="false"/>
          <w:color w:val="000000"/>
          <w:sz w:val="28"/>
        </w:rPr>
        <w:t>
      "елуден жүзге дейінгі" деген сөздер "жүз" деген сөзбен ауыстырылсын;
</w:t>
      </w:r>
      <w:r>
        <w:br/>
      </w:r>
      <w:r>
        <w:rPr>
          <w:rFonts w:ascii="Times New Roman"/>
          <w:b w:val="false"/>
          <w:i w:val="false"/>
          <w:color w:val="000000"/>
          <w:sz w:val="28"/>
        </w:rPr>
        <w:t>
      "екі жүзден төрт жүзге дейінгі" деген сөздер "терт жүз" деген сөздермен ауыстырылсын;
</w:t>
      </w:r>
      <w:r>
        <w:br/>
      </w:r>
      <w:r>
        <w:rPr>
          <w:rFonts w:ascii="Times New Roman"/>
          <w:b w:val="false"/>
          <w:i w:val="false"/>
          <w:color w:val="000000"/>
          <w:sz w:val="28"/>
        </w:rPr>
        <w:t>
      "бес жүзден мыңға дейінгі" деген сөздер "бір мың" деген сөздермен ауыстырылсын;
</w:t>
      </w:r>
      <w:r>
        <w:br/>
      </w:r>
      <w:r>
        <w:rPr>
          <w:rFonts w:ascii="Times New Roman"/>
          <w:b w:val="false"/>
          <w:i w:val="false"/>
          <w:color w:val="000000"/>
          <w:sz w:val="28"/>
        </w:rPr>
        <w:t>
      3) 548-бапта:
</w:t>
      </w:r>
      <w:r>
        <w:br/>
      </w:r>
      <w:r>
        <w:rPr>
          <w:rFonts w:ascii="Times New Roman"/>
          <w:b w:val="false"/>
          <w:i w:val="false"/>
          <w:color w:val="000000"/>
          <w:sz w:val="28"/>
        </w:rPr>
        <w:t>
      үшінші бөлігінде "он" деген сөз "жиырма" деген сөзбен ауыстырылсын;
</w:t>
      </w:r>
      <w:r>
        <w:br/>
      </w:r>
      <w:r>
        <w:rPr>
          <w:rFonts w:ascii="Times New Roman"/>
          <w:b w:val="false"/>
          <w:i w:val="false"/>
          <w:color w:val="000000"/>
          <w:sz w:val="28"/>
        </w:rPr>
        <w:t>
      4) 550-бап мынадай редакцияда жазылсын:
</w:t>
      </w:r>
      <w:r>
        <w:br/>
      </w:r>
      <w:r>
        <w:rPr>
          <w:rFonts w:ascii="Times New Roman"/>
          <w:b w:val="false"/>
          <w:i w:val="false"/>
          <w:color w:val="000000"/>
          <w:sz w:val="28"/>
        </w:rPr>
        <w:t>
      "550-бап. Мемлекеттік еңбек инспекциясы органдары
</w:t>
      </w:r>
      <w:r>
        <w:br/>
      </w:r>
      <w:r>
        <w:rPr>
          <w:rFonts w:ascii="Times New Roman"/>
          <w:b w:val="false"/>
          <w:i w:val="false"/>
          <w:color w:val="000000"/>
          <w:sz w:val="28"/>
        </w:rPr>
        <w:t>
      1. Мемлекеттік еңбек инспекциясы органдары осы Кодекстің 87-1 - 87-6, 89, 89-1 (бірінші бөлігінде) - 94, 175 (екінші бөлігінде, жұмыс берушілер жасаған құқық бұзушылықтарға қатысты), 396 (бірінші бөлігінде), 399-баптарында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жазалар қолдануға мемлекеттік еңбек инспекторлары құқылы.
</w:t>
      </w:r>
      <w:r>
        <w:br/>
      </w:r>
      <w:r>
        <w:rPr>
          <w:rFonts w:ascii="Times New Roman"/>
          <w:b w:val="false"/>
          <w:i w:val="false"/>
          <w:color w:val="000000"/>
          <w:sz w:val="28"/>
        </w:rPr>
        <w:t>
      3. Алматы қаласының өңірлік қаржы орталығының қатысушыларына қатысты осы баптың бірінші бөлігінде көрсетілген әкімшілік құқық бұзушылықтар туралы істерді Алматы қаласының өңірлік қаржы орталығының қызметін реттеу жөніндегі уәкілетті мемлекеттік орган қарайды.". 
</w:t>
      </w:r>
      <w:r>
        <w:br/>
      </w:r>
      <w:r>
        <w:rPr>
          <w:rFonts w:ascii="Times New Roman"/>
          <w:b w:val="false"/>
          <w:i w:val="false"/>
          <w:color w:val="000000"/>
          <w:sz w:val="28"/>
        </w:rPr>
        <w:t>
      4.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(Қазақстан Республикасы Парламентінің Жаршысы, 2001 ж., N 11-12, 168-құжат; 2002 ж., N 6, 73, 75-құжаттар; N 19-20, 171-құжат; 2003 ж., N 1-2, 6-құжат; N 4, 25;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 N 3, 20-құжат; N 4, 33-құжат; N 5-6, 37, 40-құжаттар; N 9, 67-құжат; N 10, 69-құжат; N 12, 88-құжат; N 14, 102, 105-құжаттар; N 15, 106-құжат; N 18, 144-құжат; N 20, 152-құжат; N 24, 178-құжат):
</w:t>
      </w:r>
      <w:r>
        <w:br/>
      </w:r>
      <w:r>
        <w:rPr>
          <w:rFonts w:ascii="Times New Roman"/>
          <w:b w:val="false"/>
          <w:i w:val="false"/>
          <w:color w:val="000000"/>
          <w:sz w:val="28"/>
        </w:rPr>
        <w:t>
      144-баптың 32) тармақшасындағы "қызметкердің өміріне және денсаулығына зиян келтіргені үшін жұмыс берушінің жауапкершілігін" деген сөздер "қызметкерді жазатайым оқиғалардан" деген сөздермен ауыстырылсын.
</w:t>
      </w:r>
      <w:r>
        <w:br/>
      </w:r>
      <w:r>
        <w:rPr>
          <w:rFonts w:ascii="Times New Roman"/>
          <w:b w:val="false"/>
          <w:i w:val="false"/>
          <w:color w:val="000000"/>
          <w:sz w:val="28"/>
        </w:rPr>
        <w:t>
      5. Қазақстан Республикасының 2007 жылғы 15 мамырдағы Еңбек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2007 ж., N 9, 65-құжат; N 19, 147-құжат; N 20, 152-құжат):
</w:t>
      </w:r>
      <w:r>
        <w:br/>
      </w:r>
      <w:r>
        <w:rPr>
          <w:rFonts w:ascii="Times New Roman"/>
          <w:b w:val="false"/>
          <w:i w:val="false"/>
          <w:color w:val="000000"/>
          <w:sz w:val="28"/>
        </w:rPr>
        <w:t>
      23-баптың 2-тармағының 14) тармақшасы мынадай редакцияда жазылсын:
</w:t>
      </w:r>
      <w:r>
        <w:br/>
      </w:r>
      <w:r>
        <w:rPr>
          <w:rFonts w:ascii="Times New Roman"/>
          <w:b w:val="false"/>
          <w:i w:val="false"/>
          <w:color w:val="000000"/>
          <w:sz w:val="28"/>
        </w:rPr>
        <w:t>
      "14) еңбек (қызметтік) міндеттерін атқару кезінде қызметкерді жазатайым оқиғалардан сақтандыруға";
</w:t>
      </w:r>
      <w:r>
        <w:br/>
      </w:r>
      <w:r>
        <w:rPr>
          <w:rFonts w:ascii="Times New Roman"/>
          <w:b w:val="false"/>
          <w:i w:val="false"/>
          <w:color w:val="000000"/>
          <w:sz w:val="28"/>
        </w:rPr>
        <w:t>
      317-баптың 1-тармағының 12) тармақшасы мынадай редакцияда жазылсын:
</w:t>
      </w:r>
      <w:r>
        <w:br/>
      </w:r>
      <w:r>
        <w:rPr>
          <w:rFonts w:ascii="Times New Roman"/>
          <w:b w:val="false"/>
          <w:i w:val="false"/>
          <w:color w:val="000000"/>
          <w:sz w:val="28"/>
        </w:rPr>
        <w:t>
      "12) еңбек (қызметтік) міндеттерін атқару кезінде қызметкерді жазатайым оқиғалардан сақтандыруға;";
</w:t>
      </w:r>
      <w:r>
        <w:br/>
      </w:r>
      <w:r>
        <w:rPr>
          <w:rFonts w:ascii="Times New Roman"/>
          <w:b w:val="false"/>
          <w:i w:val="false"/>
          <w:color w:val="000000"/>
          <w:sz w:val="28"/>
        </w:rPr>
        <w:t>
      323-баптың 2-тармағының бірінші бөлігінің 5) тармақшасы мынадай редакцияда жазылсын:
</w:t>
      </w:r>
      <w:r>
        <w:br/>
      </w:r>
      <w:r>
        <w:rPr>
          <w:rFonts w:ascii="Times New Roman"/>
          <w:b w:val="false"/>
          <w:i w:val="false"/>
          <w:color w:val="000000"/>
          <w:sz w:val="28"/>
        </w:rPr>
        <w:t>
      "5) қызметкердің еңбек (қызметтік) міндеттерін атқару кезінде қызметкерді жазатайым оқиғалардан сақтандыруға шарт жасасқан сақтандыру ұйымына.".
</w:t>
      </w:r>
      <w:r>
        <w:br/>
      </w:r>
      <w:r>
        <w:rPr>
          <w:rFonts w:ascii="Times New Roman"/>
          <w:b w:val="false"/>
          <w:i w:val="false"/>
          <w:color w:val="000000"/>
          <w:sz w:val="28"/>
        </w:rPr>
        <w:t>
      6. "Сақтандыру қызметі туралы" Қазақстан Республикасының 2000 жылғы 18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w:t>
      </w:r>
      <w:r>
        <w:br/>
      </w:r>
      <w:r>
        <w:rPr>
          <w:rFonts w:ascii="Times New Roman"/>
          <w:b w:val="false"/>
          <w:i w:val="false"/>
          <w:color w:val="000000"/>
          <w:sz w:val="28"/>
        </w:rPr>
        <w:t>
      1) 3-баптың отыз екінші абзацындағы "не Қазақстан Республикасының өзара сақтандыру туралы заңнамалық актісіне сәйкес лицензиясыз" деген сөздер алынып тасталсын;
</w:t>
      </w:r>
      <w:r>
        <w:br/>
      </w:r>
      <w:r>
        <w:rPr>
          <w:rFonts w:ascii="Times New Roman"/>
          <w:b w:val="false"/>
          <w:i w:val="false"/>
          <w:color w:val="000000"/>
          <w:sz w:val="28"/>
        </w:rPr>
        <w:t>
      2) 4-баптың 2-тармағы мынадай редакцияда жазылсын:
</w:t>
      </w:r>
      <w:r>
        <w:br/>
      </w:r>
      <w:r>
        <w:rPr>
          <w:rFonts w:ascii="Times New Roman"/>
          <w:b w:val="false"/>
          <w:i w:val="false"/>
          <w:color w:val="000000"/>
          <w:sz w:val="28"/>
        </w:rPr>
        <w:t>
      "2. Сақтандыру қызметі - сақтандыру (қайта сақтандыру) ұйымының сақтандыру (қайта сақтандыру) шарттарын жасау мен орындауға байланысты, Қазақстан Республикасы заңнамасының талаптарына сәйкес уәкілетті органның лицензиясы негізінде жүзеге асырылатын қызметі, сондай-ақ өзара сақтандыру қоғамдарының сақтандыру шарттарын жасау мен орындауға байланысты, Қазақстан Республикасының өзара сақтандыру туралы заңнамалық актісіне сәйкес лицензиясыз жүзеге асырылатын қызметі.";
</w:t>
      </w:r>
      <w:r>
        <w:br/>
      </w:r>
      <w:r>
        <w:rPr>
          <w:rFonts w:ascii="Times New Roman"/>
          <w:b w:val="false"/>
          <w:i w:val="false"/>
          <w:color w:val="000000"/>
          <w:sz w:val="28"/>
        </w:rPr>
        <w:t>
      3) 6-баптың 5-тармағындағы екінші сөйлем алынып тасталсын;
</w:t>
      </w:r>
      <w:r>
        <w:br/>
      </w:r>
      <w:r>
        <w:rPr>
          <w:rFonts w:ascii="Times New Roman"/>
          <w:b w:val="false"/>
          <w:i w:val="false"/>
          <w:color w:val="000000"/>
          <w:sz w:val="28"/>
        </w:rPr>
        <w:t>
      4) 9-баптың 8-тармағы алынып тасталсын;
</w:t>
      </w:r>
      <w:r>
        <w:br/>
      </w:r>
      <w:r>
        <w:rPr>
          <w:rFonts w:ascii="Times New Roman"/>
          <w:b w:val="false"/>
          <w:i w:val="false"/>
          <w:color w:val="000000"/>
          <w:sz w:val="28"/>
        </w:rPr>
        <w:t>
      5) 11-бапта:
</w:t>
      </w:r>
      <w:r>
        <w:br/>
      </w:r>
      <w:r>
        <w:rPr>
          <w:rFonts w:ascii="Times New Roman"/>
          <w:b w:val="false"/>
          <w:i w:val="false"/>
          <w:color w:val="000000"/>
          <w:sz w:val="28"/>
        </w:rPr>
        <w:t>
      4-тармақтың бірінші бөлігіндегі "құруға құқылы" деген сөздер "құрады" деген сөздермен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Сақтандыру төлемдерінің кепілдік беру жүйесіне енгізілген сақтандырудың міндетті түрлері бойынша сақтандыру шарттарын жасау жөніндегі қызметін тиісті лицензиялары бар сақтандыру ұйымдары тек Сақтандыру төлемдеріне кепілдік беру қоры Қазақстан Республикасының заңнамалық актілерінде көзделген өз функцияларын жүзеге асырған кезде ғана жүзеге асыра алады.";
</w:t>
      </w:r>
      <w:r>
        <w:br/>
      </w:r>
      <w:r>
        <w:rPr>
          <w:rFonts w:ascii="Times New Roman"/>
          <w:b w:val="false"/>
          <w:i w:val="false"/>
          <w:color w:val="000000"/>
          <w:sz w:val="28"/>
        </w:rPr>
        <w:t>
      6) 11-1-баптың 1-тармағының екінші бөлігі алынып тасталсын;
</w:t>
      </w:r>
      <w:r>
        <w:br/>
      </w:r>
      <w:r>
        <w:rPr>
          <w:rFonts w:ascii="Times New Roman"/>
          <w:b w:val="false"/>
          <w:i w:val="false"/>
          <w:color w:val="000000"/>
          <w:sz w:val="28"/>
        </w:rPr>
        <w:t>
      7) 14-баптың 2-тармағындағы "Өзара сақтандыру қоғамдарының," деген сөздер мен "актісінде" деген сөзден кейінгі "белгіленген қызметін қоспағанда," деген сөздер "уәкілетті орган белгілеген қызметті қоспағанда," деген сөздермен ауыстырылсын;
</w:t>
      </w:r>
      <w:r>
        <w:br/>
      </w:r>
      <w:r>
        <w:rPr>
          <w:rFonts w:ascii="Times New Roman"/>
          <w:b w:val="false"/>
          <w:i w:val="false"/>
          <w:color w:val="000000"/>
          <w:sz w:val="28"/>
        </w:rPr>
        <w:t>
      8) 18-бап мынадай мазмұндағы 5-тармақпен толықтырылсын:
</w:t>
      </w:r>
      <w:r>
        <w:br/>
      </w:r>
      <w:r>
        <w:rPr>
          <w:rFonts w:ascii="Times New Roman"/>
          <w:b w:val="false"/>
          <w:i w:val="false"/>
          <w:color w:val="000000"/>
          <w:sz w:val="28"/>
        </w:rPr>
        <w:t>
      "5. Сақтандырушының сақтандыру агентіне сақтандырудың міндетті түрлерін реттейтін заңнамалық актілердің талаптарына сәйкес жасалатын сақтандыру шарттарын жасау жөніндегі делдалдық қызмет көрсеткені үшін төлейтін комиссиялық сыйақының мөлшері:
</w:t>
      </w:r>
      <w:r>
        <w:br/>
      </w:r>
      <w:r>
        <w:rPr>
          <w:rFonts w:ascii="Times New Roman"/>
          <w:b w:val="false"/>
          <w:i w:val="false"/>
          <w:color w:val="000000"/>
          <w:sz w:val="28"/>
        </w:rPr>
        <w:t>
      жеке тұлға үшін - осы шарт бойынша төленуі тиіс есептелген сыйақы мөлшерінің он пайызынан;
</w:t>
      </w:r>
      <w:r>
        <w:br/>
      </w:r>
      <w:r>
        <w:rPr>
          <w:rFonts w:ascii="Times New Roman"/>
          <w:b w:val="false"/>
          <w:i w:val="false"/>
          <w:color w:val="000000"/>
          <w:sz w:val="28"/>
        </w:rPr>
        <w:t>
      заңды тұлға үшін - осы шарт бойынша төленуі тиіс есептелген сыйақы мөлшерінің он бес пайызынан аспауы тиіс";
</w:t>
      </w:r>
      <w:r>
        <w:br/>
      </w:r>
      <w:r>
        <w:rPr>
          <w:rFonts w:ascii="Times New Roman"/>
          <w:b w:val="false"/>
          <w:i w:val="false"/>
          <w:color w:val="000000"/>
          <w:sz w:val="28"/>
        </w:rPr>
        <w:t>
      9) 22-бап мынадай редакцияда жазылсын:
</w:t>
      </w:r>
      <w:r>
        <w:br/>
      </w:r>
      <w:r>
        <w:rPr>
          <w:rFonts w:ascii="Times New Roman"/>
          <w:b w:val="false"/>
          <w:i w:val="false"/>
          <w:color w:val="000000"/>
          <w:sz w:val="28"/>
        </w:rPr>
        <w:t>
      "22-бап. Сақтандыру (қайта сақтандыру) ұйымдарының құқықтық
</w:t>
      </w:r>
      <w:r>
        <w:br/>
      </w:r>
      <w:r>
        <w:rPr>
          <w:rFonts w:ascii="Times New Roman"/>
          <w:b w:val="false"/>
          <w:i w:val="false"/>
          <w:color w:val="000000"/>
          <w:sz w:val="28"/>
        </w:rPr>
        <w:t>
               мәртебесі
</w:t>
      </w:r>
      <w:r>
        <w:br/>
      </w:r>
      <w:r>
        <w:rPr>
          <w:rFonts w:ascii="Times New Roman"/>
          <w:b w:val="false"/>
          <w:i w:val="false"/>
          <w:color w:val="000000"/>
          <w:sz w:val="28"/>
        </w:rPr>
        <w:t>
      1. Сақтандыру (қайта сақтандыру) ұйымы акционерлік қоғамның ұйымдық-құқықтық нысанында құрылған коммерциялық ұйым болып табылады және өз қызметін осы Заңға және Қазақстан Республикасының өзге де нормативтік құқықтық актілеріне сәйкес жүзеге асырады.
</w:t>
      </w:r>
      <w:r>
        <w:br/>
      </w:r>
      <w:r>
        <w:rPr>
          <w:rFonts w:ascii="Times New Roman"/>
          <w:b w:val="false"/>
          <w:i w:val="false"/>
          <w:color w:val="000000"/>
          <w:sz w:val="28"/>
        </w:rPr>
        <w:t>
      2. Сақтандыру (қайта сақтандыру) ұйымының құқықтық мәртебесі заңды тұлғаның әділет органдарында сақтандыру (қайта сақтандыру) ұйымы ретінде мемлекеттік тіркелуімен және сақтандыру қызметін жүзеге асыру құқығына лицензиясының болуымен айқындалады.";
</w:t>
      </w:r>
      <w:r>
        <w:br/>
      </w:r>
      <w:r>
        <w:rPr>
          <w:rFonts w:ascii="Times New Roman"/>
          <w:b w:val="false"/>
          <w:i w:val="false"/>
          <w:color w:val="000000"/>
          <w:sz w:val="28"/>
        </w:rPr>
        <w:t>
      10) 37-бапта:
</w:t>
      </w:r>
      <w:r>
        <w:br/>
      </w:r>
      <w:r>
        <w:rPr>
          <w:rFonts w:ascii="Times New Roman"/>
          <w:b w:val="false"/>
          <w:i w:val="false"/>
          <w:color w:val="000000"/>
          <w:sz w:val="28"/>
        </w:rPr>
        <w:t>
      1-тармағының 11) тармақшасы мынадай редакцияда жазылсын:
</w:t>
      </w:r>
      <w:r>
        <w:br/>
      </w:r>
      <w:r>
        <w:rPr>
          <w:rFonts w:ascii="Times New Roman"/>
          <w:b w:val="false"/>
          <w:i w:val="false"/>
          <w:color w:val="000000"/>
          <w:sz w:val="28"/>
        </w:rPr>
        <w:t>
      "11) сақтандыру ұйымын мәжбүрлеп тарату кезінде міндетті сақтандыру шарттары бойынша сақтанушыларға (сақтандырылушыларға, пайда алушыларға) сақтандыру төлемдерін жүзеге асыруға кепілдік беретін ұйымның акцияларын ұстаушылар тізілімінің жүйесінде ашылған сақтандыру ұйымының есеп шотынан үзінді көшірмені, егер Қазақстан Республикасының міндетті сақтандыру туралы заңнамалық актілерінде осы ұйымның акционері ретінде міндетті қатысуы белгіленген болса, табыс етеді.";
</w:t>
      </w:r>
      <w:r>
        <w:br/>
      </w:r>
      <w:r>
        <w:rPr>
          <w:rFonts w:ascii="Times New Roman"/>
          <w:b w:val="false"/>
          <w:i w:val="false"/>
          <w:color w:val="000000"/>
          <w:sz w:val="28"/>
        </w:rPr>
        <w:t>
      2-тармағының 3) тармақшасы мынадай редакцияда жазылсын:
</w:t>
      </w:r>
      <w:r>
        <w:br/>
      </w:r>
      <w:r>
        <w:rPr>
          <w:rFonts w:ascii="Times New Roman"/>
          <w:b w:val="false"/>
          <w:i w:val="false"/>
          <w:color w:val="000000"/>
          <w:sz w:val="28"/>
        </w:rPr>
        <w:t>
      "3) сақтандыру ұйымын мәжбүрлеп тарату кезінде міндетті сақтандыру шарттары бойынша сақтанушыларға (сақтандырылушыларға, пайда алушыларға) сақтандыру төлемдерін жүзеге асыруға кепілдік беретін ұйымның акцияларын ұстаушылар тізілімінің жүйесінде ашылған сақтандыру ұйымының есеп шотынан үзінді көшірмені, егер Қазақстан Республикасының міндетті сақтандыру туралы заңнамалық актілерінде осы ұйымның акционері ретінде міндетті қатысуы белгіленген болса;";
</w:t>
      </w:r>
      <w:r>
        <w:br/>
      </w:r>
      <w:r>
        <w:rPr>
          <w:rFonts w:ascii="Times New Roman"/>
          <w:b w:val="false"/>
          <w:i w:val="false"/>
          <w:color w:val="000000"/>
          <w:sz w:val="28"/>
        </w:rPr>
        <w:t>
      11) 40-бапта:
</w:t>
      </w:r>
      <w:r>
        <w:br/>
      </w:r>
      <w:r>
        <w:rPr>
          <w:rFonts w:ascii="Times New Roman"/>
          <w:b w:val="false"/>
          <w:i w:val="false"/>
          <w:color w:val="000000"/>
          <w:sz w:val="28"/>
        </w:rPr>
        <w:t>
      3-тармақтағы "екі" деген сөз "үш" деген сөзбен ауыстырылсын;
</w:t>
      </w:r>
      <w:r>
        <w:br/>
      </w:r>
      <w:r>
        <w:rPr>
          <w:rFonts w:ascii="Times New Roman"/>
          <w:b w:val="false"/>
          <w:i w:val="false"/>
          <w:color w:val="000000"/>
          <w:sz w:val="28"/>
        </w:rPr>
        <w:t>
      мынадай мазмұндағы 3-1 тармақпен толықтырылсын:
</w:t>
      </w:r>
      <w:r>
        <w:br/>
      </w:r>
      <w:r>
        <w:rPr>
          <w:rFonts w:ascii="Times New Roman"/>
          <w:b w:val="false"/>
          <w:i w:val="false"/>
          <w:color w:val="000000"/>
          <w:sz w:val="28"/>
        </w:rPr>
        <w:t>
      "3-1. Актуарий уәкілетті органның нормативтік құқықтық актісімен бекітілген актуарийлерді оқытудың ең төменгі міндетті бағдарламасы бойынша емтихан тапсыруы міндетті.";
</w:t>
      </w:r>
      <w:r>
        <w:br/>
      </w:r>
      <w:r>
        <w:rPr>
          <w:rFonts w:ascii="Times New Roman"/>
          <w:b w:val="false"/>
          <w:i w:val="false"/>
          <w:color w:val="000000"/>
          <w:sz w:val="28"/>
        </w:rPr>
        <w:t>
      12) 43-баптың 22) тармақшасындағы "белгілейді" деген сөзден кейін ", сондай-ақ сақтандыру полисінің бірыңғай нысанын әзірлейді" деген сөздермен толықтырылсын;
</w:t>
      </w:r>
      <w:r>
        <w:br/>
      </w:r>
      <w:r>
        <w:rPr>
          <w:rFonts w:ascii="Times New Roman"/>
          <w:b w:val="false"/>
          <w:i w:val="false"/>
          <w:color w:val="000000"/>
          <w:sz w:val="28"/>
        </w:rPr>
        <w:t>
      13) 59-баптың 1-тармағы мынадай мазмұндағы 6) тармақшамен толықтырылсын:
</w:t>
      </w:r>
      <w:r>
        <w:br/>
      </w:r>
      <w:r>
        <w:rPr>
          <w:rFonts w:ascii="Times New Roman"/>
          <w:b w:val="false"/>
          <w:i w:val="false"/>
          <w:color w:val="000000"/>
          <w:sz w:val="28"/>
        </w:rPr>
        <w:t>
      "6) актуарийдің уәкілетті орган белгілеген мерзімде уәкілетті органның нормативтік құқықтық актісімен белгіленген актуарийлерді оқытудың ең төменгі міндетті бағдарламасы бойынша емтихан тапсырмауы алты айға дейінгі мерзімге тоқтата тұра алады.";
</w:t>
      </w:r>
      <w:r>
        <w:br/>
      </w:r>
      <w:r>
        <w:rPr>
          <w:rFonts w:ascii="Times New Roman"/>
          <w:b w:val="false"/>
          <w:i w:val="false"/>
          <w:color w:val="000000"/>
          <w:sz w:val="28"/>
        </w:rPr>
        <w:t>
      7. "Сауда мақсатында теңізде жүзу туралы" Қазақстан Республикасының 2002 жылғы 17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2, 16-құжат; 2004 ж., N 20, 116-құжат; N 23, 142-құжат; 2005 ж., N 11, 36-құжат; 2006 ж., N 3, 22-құжат):
</w:t>
      </w:r>
      <w:r>
        <w:br/>
      </w:r>
      <w:r>
        <w:rPr>
          <w:rFonts w:ascii="Times New Roman"/>
          <w:b w:val="false"/>
          <w:i w:val="false"/>
          <w:color w:val="000000"/>
          <w:sz w:val="28"/>
        </w:rPr>
        <w:t>
      1) 7-бапта:
</w:t>
      </w:r>
      <w:r>
        <w:br/>
      </w:r>
      <w:r>
        <w:rPr>
          <w:rFonts w:ascii="Times New Roman"/>
          <w:b w:val="false"/>
          <w:i w:val="false"/>
          <w:color w:val="000000"/>
          <w:sz w:val="28"/>
        </w:rPr>
        <w:t>
      2-тармақта:
</w:t>
      </w:r>
      <w:r>
        <w:br/>
      </w:r>
      <w:r>
        <w:rPr>
          <w:rFonts w:ascii="Times New Roman"/>
          <w:b w:val="false"/>
          <w:i w:val="false"/>
          <w:color w:val="000000"/>
          <w:sz w:val="28"/>
        </w:rPr>
        <w:t>
      бірінші бөліктің 2) тармақшасы алынып тасталсын;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"Қызметкерлер еңбек (қызметтік) міндеттерін орындауы кезінде Қазақстан Республикасының міндетті сақтандыру туралы заңнамасына сәйкес жазатайым оқиғалардан міндетті түрде сақтандырылуы тиіс";
</w:t>
      </w:r>
      <w:r>
        <w:br/>
      </w:r>
      <w:r>
        <w:rPr>
          <w:rFonts w:ascii="Times New Roman"/>
          <w:b w:val="false"/>
          <w:i w:val="false"/>
          <w:color w:val="000000"/>
          <w:sz w:val="28"/>
        </w:rPr>
        <w:t>
      2) 28-баптың 2-тармағы мынадай редакцияда жазылсын:
</w:t>
      </w:r>
      <w:r>
        <w:br/>
      </w:r>
      <w:r>
        <w:rPr>
          <w:rFonts w:ascii="Times New Roman"/>
          <w:b w:val="false"/>
          <w:i w:val="false"/>
          <w:color w:val="000000"/>
          <w:sz w:val="28"/>
        </w:rPr>
        <w:t>
      "2. Кеме иесі кеме экипажы мүшелерін еңбек (қызметтік) міндеттерін орындауы кезінде оларды Қазақстан Республикасының міндетті сақтандыру туралы заңнамасына сәйкес жазатайым оқиғалардан міндетті түрде сақтандыруы тиіс".
</w:t>
      </w:r>
      <w:r>
        <w:br/>
      </w:r>
      <w:r>
        <w:rPr>
          <w:rFonts w:ascii="Times New Roman"/>
          <w:b w:val="false"/>
          <w:i w:val="false"/>
          <w:color w:val="000000"/>
          <w:sz w:val="28"/>
        </w:rPr>
        <w:t>
      8. "Сақтандыру төлемдеріне кепілдік беру қоры туралы" Қазақстан Республикасының 2003 жылғы 3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63-құжат; 2005 ж., N 14, 55-құжат; 2006 ж., N 4, 25-құжат; 2007 ж., N 2, 18-құжат):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агент банк - банк операцияларының жекелеген түрлерін жүзеге асыратын, Сақтандыру төлемдеріне кепілдік беру қорымен агенттік келісім негізінде кредиторларға кепілдік төлемдерін жүзеге асыру бойынша қызмет көрсететін банк немесе ұйым;
</w:t>
      </w:r>
      <w:r>
        <w:br/>
      </w:r>
      <w:r>
        <w:rPr>
          <w:rFonts w:ascii="Times New Roman"/>
          <w:b w:val="false"/>
          <w:i w:val="false"/>
          <w:color w:val="000000"/>
          <w:sz w:val="28"/>
        </w:rPr>
        <w:t>
      2) жәбірленуші - өзге тұлғаның көлік құралын пайдалануы нәтижесінде өміріне, денсаулығына зиян келтірілген тұлға;
</w:t>
      </w:r>
      <w:r>
        <w:br/>
      </w:r>
      <w:r>
        <w:rPr>
          <w:rFonts w:ascii="Times New Roman"/>
          <w:b w:val="false"/>
          <w:i w:val="false"/>
          <w:color w:val="000000"/>
          <w:sz w:val="28"/>
        </w:rPr>
        <w:t>
      3) зиянды өтеу резерві - Сақтандыру төлемдеріне кепілдік беру қоры бастапқы біржолғы жарналар мен қосымша жарналар есебінен қалыптастыратын, тек қана осы Заңда көзделген жағдайларда жәбірленушінің өміріне, денсаулығына келтірілген зиянды және (немесе) жерлеуге жұмсалатын шығыстарды өтеу үшін пайдаланылатын ақша сомасы;
</w:t>
      </w:r>
      <w:r>
        <w:br/>
      </w:r>
      <w:r>
        <w:rPr>
          <w:rFonts w:ascii="Times New Roman"/>
          <w:b w:val="false"/>
          <w:i w:val="false"/>
          <w:color w:val="000000"/>
          <w:sz w:val="28"/>
        </w:rPr>
        <w:t>
      4) кепілдік төлемі - "Сақтандыру қызметі туралы" Қазақстан Республикасының Заңында көзделген жағдайларда мәжбүрлеп таратылатын сақтандыру ұйымының міндетті сақтандыру шарты бойынша басталған
</w:t>
      </w:r>
      <w:r>
        <w:br/>
      </w:r>
      <w:r>
        <w:rPr>
          <w:rFonts w:ascii="Times New Roman"/>
          <w:b w:val="false"/>
          <w:i w:val="false"/>
          <w:color w:val="000000"/>
          <w:sz w:val="28"/>
        </w:rPr>
        <w:t>
сақтандыру жағдайлары бойынша Сақтандыру төлемдеріне кепілдік беру қорының осы Заңда көзделген тәртіппен және шарттармен сақтанушыға (сақтандырылушыға, пайда алушыға) төлейтін ақша сомасы;
</w:t>
      </w:r>
      <w:r>
        <w:br/>
      </w:r>
      <w:r>
        <w:rPr>
          <w:rFonts w:ascii="Times New Roman"/>
          <w:b w:val="false"/>
          <w:i w:val="false"/>
          <w:color w:val="000000"/>
          <w:sz w:val="28"/>
        </w:rPr>
        <w:t>
      5) кредитор - мәжбүрлеп таратылатын сақтандыру ұйымының міндетті сақтандыру шарты бойынша сақтандыру жағдайы басталған кезде кепілдік төлемін алуға құқығы бар сақтанушы (сақтандырылушы, пайда алушы);
</w:t>
      </w:r>
      <w:r>
        <w:br/>
      </w:r>
      <w:r>
        <w:rPr>
          <w:rFonts w:ascii="Times New Roman"/>
          <w:b w:val="false"/>
          <w:i w:val="false"/>
          <w:color w:val="000000"/>
          <w:sz w:val="28"/>
        </w:rPr>
        <w:t>
      6) қатысушы-сақтандыру ұйымы - Сақтандыру төлемдеріне кепілдік беру қорының акционері болып табылатын сақтандыру ұйымы;
</w:t>
      </w:r>
      <w:r>
        <w:br/>
      </w:r>
      <w:r>
        <w:rPr>
          <w:rFonts w:ascii="Times New Roman"/>
          <w:b w:val="false"/>
          <w:i w:val="false"/>
          <w:color w:val="000000"/>
          <w:sz w:val="28"/>
        </w:rPr>
        <w:t>
      7) қосымша жарна - осы Заңда көзделген тәртіппен сақтандыру ұйымы Сақтандыру төлемдеріне кепілдік беру қорына төлейтін, көлік құралдары иелерінің азаматтық-құқықтық жауапкершілігін міндетті сақтандыру бойынша есептелген сақтандыру сыйлық ақыларының бір бөлігі түріндегі ақша сомасы;
</w:t>
      </w:r>
      <w:r>
        <w:br/>
      </w:r>
      <w:r>
        <w:rPr>
          <w:rFonts w:ascii="Times New Roman"/>
          <w:b w:val="false"/>
          <w:i w:val="false"/>
          <w:color w:val="000000"/>
          <w:sz w:val="28"/>
        </w:rPr>
        <w:t>
      8) мәжбүрлеп таратылатын сақтандыру ұйымы - сақтандыру төлемдеріне кепілдік беру жүйесіне қатысушы болып табылатын, өзіне қатысты мәжбүрлеп тарату туралы сот шешімі заңды күшіне енген сақтандыру ұйымы;
</w:t>
      </w:r>
      <w:r>
        <w:br/>
      </w:r>
      <w:r>
        <w:rPr>
          <w:rFonts w:ascii="Times New Roman"/>
          <w:b w:val="false"/>
          <w:i w:val="false"/>
          <w:color w:val="000000"/>
          <w:sz w:val="28"/>
        </w:rPr>
        <w:t>
      9) меншікті капитал - Сақтандыру төлемдеріне кепілдік беру қорының оның міндеттемелеріне азайтылған активтері мен сақтандыру төлемдеріне кепілдік беру резерві;
</w:t>
      </w:r>
      <w:r>
        <w:br/>
      </w:r>
      <w:r>
        <w:rPr>
          <w:rFonts w:ascii="Times New Roman"/>
          <w:b w:val="false"/>
          <w:i w:val="false"/>
          <w:color w:val="000000"/>
          <w:sz w:val="28"/>
        </w:rPr>
        <w:t>
      10) міндетті жарналар - осы Заңда және Қазақстан Республикасының өзге де нормативтік құқықтық актілерінде айқындалған тәртіппен Сақтандыру төлемдеріне кепілдік беру қорына қатысушы-сақтандыру ұйымы төлейтін, Қазақстан Республикасының міндетті сақтандыру туралы заң актісінде Сақтандыру төлемдеріне кепілдік беру қорына міндетті қатысу көзделген міндетті сақтандыру түрлері бойынша есептелген сақтандыру сыйлық ақылары бөлігі түріндегі ақша сомасы;
</w:t>
      </w:r>
      <w:r>
        <w:br/>
      </w:r>
      <w:r>
        <w:rPr>
          <w:rFonts w:ascii="Times New Roman"/>
          <w:b w:val="false"/>
          <w:i w:val="false"/>
          <w:color w:val="000000"/>
          <w:sz w:val="28"/>
        </w:rPr>
        <w:t>
      11) міндетті сақтандыру - Сақтандыру төлемдеріне кепілдік беру қорына сақтандыру ұйымының міндетті қатысуын көздейтін, Қазақстан Республикасының заң актісінде белгіленген міндетті сақтандыру түрі;
</w:t>
      </w:r>
      <w:r>
        <w:br/>
      </w:r>
      <w:r>
        <w:rPr>
          <w:rFonts w:ascii="Times New Roman"/>
          <w:b w:val="false"/>
          <w:i w:val="false"/>
          <w:color w:val="000000"/>
          <w:sz w:val="28"/>
        </w:rPr>
        <w:t>
      12) міндетті сақтандыру шарты - Қазақстан Республикасының сақтандырудың міндетті түрін реттейтін заң актісі негізінде сақтанушының сақтандыру ұйымымен жасасқан шарты;
</w:t>
      </w:r>
      <w:r>
        <w:br/>
      </w:r>
      <w:r>
        <w:rPr>
          <w:rFonts w:ascii="Times New Roman"/>
          <w:b w:val="false"/>
          <w:i w:val="false"/>
          <w:color w:val="000000"/>
          <w:sz w:val="28"/>
        </w:rPr>
        <w:t>
      13) мінсіз іскерлік бедел - кәсіпқойлықты, адалдықты, ауыр және аса ауыр қылмыстары үшін алынбаған немесе өтелмеген сотталғандығы жоқ екенін растайтын фактілердің болуы;
</w:t>
      </w:r>
      <w:r>
        <w:br/>
      </w:r>
      <w:r>
        <w:rPr>
          <w:rFonts w:ascii="Times New Roman"/>
          <w:b w:val="false"/>
          <w:i w:val="false"/>
          <w:color w:val="000000"/>
          <w:sz w:val="28"/>
        </w:rPr>
        <w:t>
      14) өтемақы төлемдері - Сақтандыру төлемдеріне кепілдік беру қорының мәжбүрлеп таратылатын сақтандыру ұйымының кредиторымен жасалған міндетті сақтандыру шарты бойынша сақтандыру сыйлықақылары төлеміне орай қатысушы-сақтандыру ұйымына төленетін ақша сомасы;
</w:t>
      </w:r>
      <w:r>
        <w:br/>
      </w:r>
      <w:r>
        <w:rPr>
          <w:rFonts w:ascii="Times New Roman"/>
          <w:b w:val="false"/>
          <w:i w:val="false"/>
          <w:color w:val="000000"/>
          <w:sz w:val="28"/>
        </w:rPr>
        <w:t>
       15) өтініш беруші - Қазақстан Республикасының заңнамасына сәйкес сақтандыру ұйымы ретінде тіркелген заңды тұлға не Қазақстан Республикасының міндетті сақтандыру туралы заң актісімен Сақтандыру төлемдеріне кепілдік беру қорының акционері ретінде міндетті қатысу көзделген міндетті сақтандыру түрлері бойынша сақтандыру қызметін жүзеге асыру құқығына лицензия алуға ниет білдірген сақтандыру ұйымы;
</w:t>
      </w:r>
      <w:r>
        <w:br/>
      </w:r>
      <w:r>
        <w:rPr>
          <w:rFonts w:ascii="Times New Roman"/>
          <w:b w:val="false"/>
          <w:i w:val="false"/>
          <w:color w:val="000000"/>
          <w:sz w:val="28"/>
        </w:rPr>
        <w:t>
      16) сақтандыру төлемдеріне кепілдік беру жүйесі - осы Заңда көзделген, қатысушы-сақтандыру ұйымы мәжбүрлеп таратылған жағдайда міндетті сақтандыру шарты бойынша сақтандыру жағдайы басталған кезде сақтанушылардың (сақтандырылушылардың, пайда алушылардың) құқықтары мен заңды мүдделерін қорғауға бағытталған ұйымдық-құқықтық шаралар кешені;
</w:t>
      </w:r>
      <w:r>
        <w:br/>
      </w:r>
      <w:r>
        <w:rPr>
          <w:rFonts w:ascii="Times New Roman"/>
          <w:b w:val="false"/>
          <w:i w:val="false"/>
          <w:color w:val="000000"/>
          <w:sz w:val="28"/>
        </w:rPr>
        <w:t>
      17) Сақтандыру төлемдеріне кепілдік беру қорының жәбірленушінің өміріне, денсаулығына келтірілген зиянды және (немесе) жерлеуге жұмсалған шығыстарды өтеу бойынша төлемдері - осы Заңда көзделген жағдайларда өміріне, денсаулығына зиян келтірілген жәбірленушіге және осы Заңның 17-1-бабының 4 және 5-тармақтарында көрсетілген адамдарға төленетін ақша сомасы;
</w:t>
      </w:r>
      <w:r>
        <w:br/>
      </w:r>
      <w:r>
        <w:rPr>
          <w:rFonts w:ascii="Times New Roman"/>
          <w:b w:val="false"/>
          <w:i w:val="false"/>
          <w:color w:val="000000"/>
          <w:sz w:val="28"/>
        </w:rPr>
        <w:t>
      18) сақтандыру төлемдеріне кепілдік беру резерві - міндетті жарналар, сондай-ақ Сақтандыру төлемдеріне кепілдік беру қорының талаптарын қанағаттандыру тәртібімен ол мәжбүрлеп таратылған сақтандыру ұйымынан алған және кепілдік, өтемақы төлемдерін, сондай-ақ сақтандыру жағдайын, келтірілген зиян мөлшерін анықтауға байланысты шығыстар мен кепілдік және өтемақы төлемдерін және осы Заңда көзделген жағдайларда жәбірленушінің өміріне, денсаулығына келтірілген зиянды және (немесе) жерлеуге жұмсалған шығыстарды өтеу бойынша төлемдерді жүзеге асыруға байланысты шығыстарды жүзеге асыру үшін пайдаланылатын ақша есебінен Сақтандыру төлемдеріне кепілдік беру қоры қалыптастыратын ақша сомасы;
</w:t>
      </w:r>
      <w:r>
        <w:br/>
      </w:r>
      <w:r>
        <w:rPr>
          <w:rFonts w:ascii="Times New Roman"/>
          <w:b w:val="false"/>
          <w:i w:val="false"/>
          <w:color w:val="000000"/>
          <w:sz w:val="28"/>
        </w:rPr>
        <w:t>
      19) төтенше жарналар - осы Заңда көзделген жағдайларда қатысушы-сақтандыру ұйымының Сақтандыру төлемдеріне кепілдік беру қорына қосымша төлейтін ақша сомасы;
</w:t>
      </w:r>
      <w:r>
        <w:br/>
      </w:r>
      <w:r>
        <w:rPr>
          <w:rFonts w:ascii="Times New Roman"/>
          <w:b w:val="false"/>
          <w:i w:val="false"/>
          <w:color w:val="000000"/>
          <w:sz w:val="28"/>
        </w:rPr>
        <w:t>
      20) уәкілетті орган - сақтандыру қызметін реттеу және қадағалау жөніндегі мемлекеттік орган;
</w:t>
      </w:r>
      <w:r>
        <w:br/>
      </w:r>
      <w:r>
        <w:rPr>
          <w:rFonts w:ascii="Times New Roman"/>
          <w:b w:val="false"/>
          <w:i w:val="false"/>
          <w:color w:val="000000"/>
          <w:sz w:val="28"/>
        </w:rPr>
        <w:t>
      21) шартты міндеттемелер - қатысушы-сақтандыру ұйымының төтенше жарналарды төлеу үшін ол қалыптастыратын Сақтандыру төлемдеріне кепілдік беру қоры алдындағы міндеттемелері.";
</w:t>
      </w:r>
      <w:r>
        <w:br/>
      </w:r>
      <w:r>
        <w:rPr>
          <w:rFonts w:ascii="Times New Roman"/>
          <w:b w:val="false"/>
          <w:i w:val="false"/>
          <w:color w:val="000000"/>
          <w:sz w:val="28"/>
        </w:rPr>
        <w:t>
      2) 3-баптың 2-тармағы мынадай редакцияда жазылсын:
</w:t>
      </w:r>
      <w:r>
        <w:br/>
      </w:r>
      <w:r>
        <w:rPr>
          <w:rFonts w:ascii="Times New Roman"/>
          <w:b w:val="false"/>
          <w:i w:val="false"/>
          <w:color w:val="000000"/>
          <w:sz w:val="28"/>
        </w:rPr>
        <w:t>
      "2. Уәкілетті орган Қорға және оның лауазымды тұлғаларына осы заңда көзделген тәртіппен шектеулі ықпал ету шараларын және санкцияларды қолданады.";
</w:t>
      </w:r>
      <w:r>
        <w:br/>
      </w:r>
      <w:r>
        <w:rPr>
          <w:rFonts w:ascii="Times New Roman"/>
          <w:b w:val="false"/>
          <w:i w:val="false"/>
          <w:color w:val="000000"/>
          <w:sz w:val="28"/>
        </w:rPr>
        <w:t>
      3) мынадай мазмұндағы 3-1 және 3-2-баптармен толықтырылсын:
</w:t>
      </w:r>
      <w:r>
        <w:br/>
      </w:r>
      <w:r>
        <w:rPr>
          <w:rFonts w:ascii="Times New Roman"/>
          <w:b w:val="false"/>
          <w:i w:val="false"/>
          <w:color w:val="000000"/>
          <w:sz w:val="28"/>
        </w:rPr>
        <w:t>
      "3-1-бап. Шектеулі ықпал ету шаралары
</w:t>
      </w:r>
      <w:r>
        <w:br/>
      </w:r>
      <w:r>
        <w:rPr>
          <w:rFonts w:ascii="Times New Roman"/>
          <w:b w:val="false"/>
          <w:i w:val="false"/>
          <w:color w:val="000000"/>
          <w:sz w:val="28"/>
        </w:rPr>
        <w:t>
      1. Уәкілетті орган Қордың Қазақстан Республикасының заңнамасын бұзуларын байқаған жағдайда, Қордың лауазымды тұлғалары мен қызметкерлерінің заңсыз іс-қимылдары мен шарасыздықтарын анықтаған жағдайда, сондай-ақ осы Заңмен көзделген уәкілетті органның өзге де талаптарын орындамаған жағдайда уәкілетті орган мынадай шектеулі ықпал ету шараларының бірін қолданады:
</w:t>
      </w:r>
      <w:r>
        <w:br/>
      </w:r>
      <w:r>
        <w:rPr>
          <w:rFonts w:ascii="Times New Roman"/>
          <w:b w:val="false"/>
          <w:i w:val="false"/>
          <w:color w:val="000000"/>
          <w:sz w:val="28"/>
        </w:rPr>
        <w:t>
      1) орындалуы міндетті жазбаша ұйғарым беру;
</w:t>
      </w:r>
      <w:r>
        <w:br/>
      </w:r>
      <w:r>
        <w:rPr>
          <w:rFonts w:ascii="Times New Roman"/>
          <w:b w:val="false"/>
          <w:i w:val="false"/>
          <w:color w:val="000000"/>
          <w:sz w:val="28"/>
        </w:rPr>
        <w:t>
      2) жазбаша келісім жасау.
</w:t>
      </w:r>
      <w:r>
        <w:br/>
      </w:r>
      <w:r>
        <w:rPr>
          <w:rFonts w:ascii="Times New Roman"/>
          <w:b w:val="false"/>
          <w:i w:val="false"/>
          <w:color w:val="000000"/>
          <w:sz w:val="28"/>
        </w:rPr>
        <w:t>
      2. Жазбаша ұйғарым — анықталған Қазақстан Республикасының заңнамасын бұзушылықтарды жоюға бағытталған орындалуы міндетті түзету шараларын қабылдау және анықталған Қазақстан Республикасының заңнамасын бұзушылықтарды одан әрі болдырмау туралы Қорға нұсқау беру.
</w:t>
      </w:r>
      <w:r>
        <w:br/>
      </w:r>
      <w:r>
        <w:rPr>
          <w:rFonts w:ascii="Times New Roman"/>
          <w:b w:val="false"/>
          <w:i w:val="false"/>
          <w:color w:val="000000"/>
          <w:sz w:val="28"/>
        </w:rPr>
        <w:t>
      Қор жазбаша ұйғарымда белгіленген мерзімде оны орындау жөнінде уәкілетті органға хабарлауға міндетті.
</w:t>
      </w:r>
      <w:r>
        <w:br/>
      </w:r>
      <w:r>
        <w:rPr>
          <w:rFonts w:ascii="Times New Roman"/>
          <w:b w:val="false"/>
          <w:i w:val="false"/>
          <w:color w:val="000000"/>
          <w:sz w:val="28"/>
        </w:rPr>
        <w:t>
      Уәкілетті органның жазбаша ұйғарымына сотта шағым жасау оның орындалуын тоқтата алмайды.
</w:t>
      </w:r>
      <w:r>
        <w:br/>
      </w:r>
      <w:r>
        <w:rPr>
          <w:rFonts w:ascii="Times New Roman"/>
          <w:b w:val="false"/>
          <w:i w:val="false"/>
          <w:color w:val="000000"/>
          <w:sz w:val="28"/>
        </w:rPr>
        <w:t>
      3. Жазбаша келісім - уәкілетті орган мен Қор арасында анықталған бұзушылықтарды және (немесе) кемшіліктерді жою қажеттілігі мен бұзушылықтарды және (немесе) кемшіліктерді жою жөнінде бірінші кезектегі шараларды бекіту туралы келісім. Жазбаша келісім тараптардың болып жатқан бұзушылықтарды және (немесе) кемшіліктерді жою үшін оларды уәкілетті орган анықтаған сәттен бастап екі айдан аса уақыт керек деген шешімге келген жағдайда жасалады.
</w:t>
      </w:r>
      <w:r>
        <w:br/>
      </w:r>
      <w:r>
        <w:rPr>
          <w:rFonts w:ascii="Times New Roman"/>
          <w:b w:val="false"/>
          <w:i w:val="false"/>
          <w:color w:val="000000"/>
          <w:sz w:val="28"/>
        </w:rPr>
        <w:t>
      4. Уәкілетті орган Қорға осы бапта белгіленген шектеулі ықпал ету шараларының кез-келгенін бұдан бұрын да оған қолданылған ықпал ету шараларына тәуелсіз қолдануға құқылы.
</w:t>
      </w:r>
      <w:r>
        <w:br/>
      </w:r>
      <w:r>
        <w:rPr>
          <w:rFonts w:ascii="Times New Roman"/>
          <w:b w:val="false"/>
          <w:i w:val="false"/>
          <w:color w:val="000000"/>
          <w:sz w:val="28"/>
        </w:rPr>
        <w:t>
      5. Осы бапта келтірілген шаралар, сондай-ақ "Сақтандыру қызметі туралы" Қазақстан Республикасының Заңында көзделген санкциялар егер де уәкілетті орган қатысушы-сақтандыру ұйымдарының және олардың лауазымды тұлғаларының немесе қызметкерлерінің бұзушылықтары, заңсыз іс-қимылдары немесе шарасыздықтары Қордың қаржылық жай-күйін нашарлатқан деп белгілесе, онда қатысушы-сақтандыру ұйымдарына да қолданылуы мүмкін.
</w:t>
      </w:r>
      <w:r>
        <w:br/>
      </w:r>
      <w:r>
        <w:rPr>
          <w:rFonts w:ascii="Times New Roman"/>
          <w:b w:val="false"/>
          <w:i w:val="false"/>
          <w:color w:val="000000"/>
          <w:sz w:val="28"/>
        </w:rPr>
        <w:t>
      3-2-бап. Санкциялар
</w:t>
      </w:r>
      <w:r>
        <w:br/>
      </w:r>
      <w:r>
        <w:rPr>
          <w:rFonts w:ascii="Times New Roman"/>
          <w:b w:val="false"/>
          <w:i w:val="false"/>
          <w:color w:val="000000"/>
          <w:sz w:val="28"/>
        </w:rPr>
        <w:t>
      1. Уәкілетті орган осы Заңның 4-бабының 6) тармақшасында көрсетілген тұлғаларды қызметтік міндеттерін орындаудан шеттету түріндегі санкцияны Қордың басшы қызметкерінің лауазымына тағайындауға (сайлауға) берілген келісімді мынадай негіздемелердің бірі бойынша кері қайтарып алумен қатар қолданады:
</w:t>
      </w:r>
      <w:r>
        <w:br/>
      </w:r>
      <w:r>
        <w:rPr>
          <w:rFonts w:ascii="Times New Roman"/>
          <w:b w:val="false"/>
          <w:i w:val="false"/>
          <w:color w:val="000000"/>
          <w:sz w:val="28"/>
        </w:rPr>
        <w:t>
      1) уәкілетті орган қолданған шектеулі ықпал ету шараларының талаптарын бірнеше рет (жүйелі күнтізбелік айлар ішінде екі және одан да көп рет) орындамау;
</w:t>
      </w:r>
      <w:r>
        <w:br/>
      </w:r>
      <w:r>
        <w:rPr>
          <w:rFonts w:ascii="Times New Roman"/>
          <w:b w:val="false"/>
          <w:i w:val="false"/>
          <w:color w:val="000000"/>
          <w:sz w:val="28"/>
        </w:rPr>
        <w:t>
      2) Қор активтерін инвестициялау тәртібі мен мөлшерін бірнеше рет (жүйелі күнтізбелік айлар ішінде екі және одан да көп рет) бұзу;
</w:t>
      </w:r>
      <w:r>
        <w:br/>
      </w:r>
      <w:r>
        <w:rPr>
          <w:rFonts w:ascii="Times New Roman"/>
          <w:b w:val="false"/>
          <w:i w:val="false"/>
          <w:color w:val="000000"/>
          <w:sz w:val="28"/>
        </w:rPr>
        <w:t>
      3) кепілдік және өтемақы төлемдерін, сондай-ақ жәбірленушінің өміріне, денсаулығына келтірілген зиянды және (немесе) жерлеуге жұмсалған шығыстарды өтеу бойынша төлемдерді жүзеге асыру тәртібі мен мерзімдерін бұзу;
</w:t>
      </w:r>
      <w:r>
        <w:br/>
      </w:r>
      <w:r>
        <w:rPr>
          <w:rFonts w:ascii="Times New Roman"/>
          <w:b w:val="false"/>
          <w:i w:val="false"/>
          <w:color w:val="000000"/>
          <w:sz w:val="28"/>
        </w:rPr>
        <w:t>
      4) уәкілетті органға екі жүйелі күнтізбелік ай ішінде Қазақстан Республикасының заңнамасында белгіленген есептілікті (қаржы есептілігін қосқанда) ұсынбау;
</w:t>
      </w:r>
      <w:r>
        <w:br/>
      </w:r>
      <w:r>
        <w:rPr>
          <w:rFonts w:ascii="Times New Roman"/>
          <w:b w:val="false"/>
          <w:i w:val="false"/>
          <w:color w:val="000000"/>
          <w:sz w:val="28"/>
        </w:rPr>
        <w:t>
      5) бухгалтерлік есепте Қордың осы Заңда көзделген қызметті жүзеге асыру операцияларын тиісті дәрежеде көрсетпеуге, сондай-ақ есептің өзге де міндетті нысандарын тиісті дәрежеде жүргізбеуге байланысты заңнаманы бұзу фактілерін бірнеше рет (жүйелі күнтізбелік айлар ішінде екі және одан да көп рет) анықтау;
</w:t>
      </w:r>
      <w:r>
        <w:br/>
      </w:r>
      <w:r>
        <w:rPr>
          <w:rFonts w:ascii="Times New Roman"/>
          <w:b w:val="false"/>
          <w:i w:val="false"/>
          <w:color w:val="000000"/>
          <w:sz w:val="28"/>
        </w:rPr>
        <w:t>
      6) уәкілетті органға Қазақстан Республикасының заңнамасында белгіленген шынайы емес мәліметтер мен есептіліктің берілуін бірнеше рет (жүйелі күнтізбелік айлар ішінде екі және одан да көп рет) белгілеу;
</w:t>
      </w:r>
      <w:r>
        <w:br/>
      </w:r>
      <w:r>
        <w:rPr>
          <w:rFonts w:ascii="Times New Roman"/>
          <w:b w:val="false"/>
          <w:i w:val="false"/>
          <w:color w:val="000000"/>
          <w:sz w:val="28"/>
        </w:rPr>
        <w:t>
      7) қатысушы-сақтандыру ұйымдарының сақтандыру және сақтандыру қызметі туралы Қазақстан Республикасының заңнамасын бұзудың оған белгілі болған фактілері туралы уәкілетті органға бірнеше рет (жүйелі күнтізбелік айлар ішінде екі және одан да көп рет) хабарламау;
</w:t>
      </w:r>
      <w:r>
        <w:br/>
      </w:r>
      <w:r>
        <w:rPr>
          <w:rFonts w:ascii="Times New Roman"/>
          <w:b w:val="false"/>
          <w:i w:val="false"/>
          <w:color w:val="000000"/>
          <w:sz w:val="28"/>
        </w:rPr>
        <w:t>
      8) өз функцияларын жүзеге асыру барысында қатысушы-сақтандыру ұйымдарының қызметі туралы алынған мәліметтерді үшінші тұлғаларға (уәкілетті органды қоспағанда) жария ету немесе беру;
</w:t>
      </w:r>
      <w:r>
        <w:br/>
      </w:r>
      <w:r>
        <w:rPr>
          <w:rFonts w:ascii="Times New Roman"/>
          <w:b w:val="false"/>
          <w:i w:val="false"/>
          <w:color w:val="000000"/>
          <w:sz w:val="28"/>
        </w:rPr>
        <w:t>
      9) Қордың жүргізілген аудит туралы аудиторлық ұйымның есебінде көрсетілген бұзушылықтарды Қордың аудиторлық есепті алған күннен бастап үш ай ішінде жоймауы.";
</w:t>
      </w:r>
      <w:r>
        <w:br/>
      </w:r>
      <w:r>
        <w:rPr>
          <w:rFonts w:ascii="Times New Roman"/>
          <w:b w:val="false"/>
          <w:i w:val="false"/>
          <w:color w:val="000000"/>
          <w:sz w:val="28"/>
        </w:rPr>
        <w:t>
      3) 4-бап мынадай редакцияда жазылсын:
</w:t>
      </w:r>
      <w:r>
        <w:br/>
      </w:r>
      <w:r>
        <w:rPr>
          <w:rFonts w:ascii="Times New Roman"/>
          <w:b w:val="false"/>
          <w:i w:val="false"/>
          <w:color w:val="000000"/>
          <w:sz w:val="28"/>
        </w:rPr>
        <w:t>
      "4-бап. Уәкілетті органның құзыреті
</w:t>
      </w:r>
      <w:r>
        <w:br/>
      </w:r>
      <w:r>
        <w:rPr>
          <w:rFonts w:ascii="Times New Roman"/>
          <w:b w:val="false"/>
          <w:i w:val="false"/>
          <w:color w:val="000000"/>
          <w:sz w:val="28"/>
        </w:rPr>
        <w:t>
      Уәкілетті орган:
</w:t>
      </w:r>
      <w:r>
        <w:br/>
      </w:r>
      <w:r>
        <w:rPr>
          <w:rFonts w:ascii="Times New Roman"/>
          <w:b w:val="false"/>
          <w:i w:val="false"/>
          <w:color w:val="000000"/>
          <w:sz w:val="28"/>
        </w:rPr>
        <w:t>
      1) Қордың және сақтандыру ұйымдарының қызметін реттейтін, оның ішінде кепілдік және өтемақы төлемдерін жүзеге асыру тәртібінің мәселелерін реттейтін нормативтік құқықтық актілерді қабылдайды;
</w:t>
      </w:r>
      <w:r>
        <w:br/>
      </w:r>
      <w:r>
        <w:rPr>
          <w:rFonts w:ascii="Times New Roman"/>
          <w:b w:val="false"/>
          <w:i w:val="false"/>
          <w:color w:val="000000"/>
          <w:sz w:val="28"/>
        </w:rPr>
        <w:t>
      2) Қор активтерін инвестициялау тәртібі мен мөлшерін белгілейді;
</w:t>
      </w:r>
      <w:r>
        <w:br/>
      </w:r>
      <w:r>
        <w:rPr>
          <w:rFonts w:ascii="Times New Roman"/>
          <w:b w:val="false"/>
          <w:i w:val="false"/>
          <w:color w:val="000000"/>
          <w:sz w:val="28"/>
        </w:rPr>
        <w:t>
      3) Қордың есептілігінің (қаржылық есептілікті қоспағанда) көлемін, табыс ету тәртібі мен мерзімдерін айқындайды;
</w:t>
      </w:r>
      <w:r>
        <w:br/>
      </w:r>
      <w:r>
        <w:rPr>
          <w:rFonts w:ascii="Times New Roman"/>
          <w:b w:val="false"/>
          <w:i w:val="false"/>
          <w:color w:val="000000"/>
          <w:sz w:val="28"/>
        </w:rPr>
        <w:t>
      4) уәкілетті органның нормативтік құқықтық актілерінде белгіленген тәртіпте Қорды ерікті түрде қайта ұйымдастыруға және таратуға рұқсаттарды береді және оны беруден бас тартады;
</w:t>
      </w:r>
      <w:r>
        <w:br/>
      </w:r>
      <w:r>
        <w:rPr>
          <w:rFonts w:ascii="Times New Roman"/>
          <w:b w:val="false"/>
          <w:i w:val="false"/>
          <w:color w:val="000000"/>
          <w:sz w:val="28"/>
        </w:rPr>
        <w:t>
      5) қатысушы-сақтандыру ұйымдарының Қорға төлеуі тиіс, Қордың директорлар кеңесі белгілеген қатысушы-сақтандыру ұйымдарының әрбір күнтізбелік жылға арналған міндетті және қосымша жарналарының ставкаларын келіседі;
</w:t>
      </w:r>
      <w:r>
        <w:br/>
      </w:r>
      <w:r>
        <w:rPr>
          <w:rFonts w:ascii="Times New Roman"/>
          <w:b w:val="false"/>
          <w:i w:val="false"/>
          <w:color w:val="000000"/>
          <w:sz w:val="28"/>
        </w:rPr>
        <w:t>
      6) уәкілетті органның нормативтік құқықтық актілерінде белгіленген тәртіпте директорлар кеңесінің төрағасы мен мүшелерін, басқарма төрағасы мен мүшелерін не бас директорды, бас бухгалтерді сайлауға (тағайындауға) келісім береді және берілген келісімді кері қайтарып алады;
</w:t>
      </w:r>
      <w:r>
        <w:br/>
      </w:r>
      <w:r>
        <w:rPr>
          <w:rFonts w:ascii="Times New Roman"/>
          <w:b w:val="false"/>
          <w:i w:val="false"/>
          <w:color w:val="000000"/>
          <w:sz w:val="28"/>
        </w:rPr>
        <w:t>
      7) осы Заңда және Қазақстан Республикасының заңнама актілерінде көзделген өзге де өкілеттіктерді жүзеге асырады.";
</w:t>
      </w:r>
      <w:r>
        <w:br/>
      </w:r>
      <w:r>
        <w:rPr>
          <w:rFonts w:ascii="Times New Roman"/>
          <w:b w:val="false"/>
          <w:i w:val="false"/>
          <w:color w:val="000000"/>
          <w:sz w:val="28"/>
        </w:rPr>
        <w:t>
      4) 5-бап мынадай редакцияда жазылсын:
</w:t>
      </w:r>
      <w:r>
        <w:br/>
      </w:r>
      <w:r>
        <w:rPr>
          <w:rFonts w:ascii="Times New Roman"/>
          <w:b w:val="false"/>
          <w:i w:val="false"/>
          <w:color w:val="000000"/>
          <w:sz w:val="28"/>
        </w:rPr>
        <w:t>
      "5-бап. Қорды құру тәртібі және оның органдары
</w:t>
      </w:r>
      <w:r>
        <w:br/>
      </w:r>
      <w:r>
        <w:rPr>
          <w:rFonts w:ascii="Times New Roman"/>
          <w:b w:val="false"/>
          <w:i w:val="false"/>
          <w:color w:val="000000"/>
          <w:sz w:val="28"/>
        </w:rPr>
        <w:t>
      1. Қор коммерциялық емес ұйым болып табылады және өз қызметін осы Заңның және құрылтай құжаттарының негізінде жүзеге асырады. Қордың ұйымдастырушылық-құқықтық нысаны акционерлік қоғам болып табылады.
</w:t>
      </w:r>
      <w:r>
        <w:br/>
      </w:r>
      <w:r>
        <w:rPr>
          <w:rFonts w:ascii="Times New Roman"/>
          <w:b w:val="false"/>
          <w:i w:val="false"/>
          <w:color w:val="000000"/>
          <w:sz w:val="28"/>
        </w:rPr>
        <w:t>
      Қор міндетті сақтандыру шарттары бойынша сақтандыру ұйымдарын мәжбүрлеп тарату кезінде сақтанушыларға (сақтандырылғандарға, пайда алушыларға) сақтандыру төлемдерін жүзеге асыруға кепілдік беретін Қазақстан Республикасының аумағындағы жалғыз ұйым болып табылады.
</w:t>
      </w:r>
      <w:r>
        <w:br/>
      </w:r>
      <w:r>
        <w:rPr>
          <w:rFonts w:ascii="Times New Roman"/>
          <w:b w:val="false"/>
          <w:i w:val="false"/>
          <w:color w:val="000000"/>
          <w:sz w:val="28"/>
        </w:rPr>
        <w:t>
      2. Сақтандыру төлемдеріне кепілдік беру жүйесіне кіргізілген сақтандырудың міндетті түрлері бойынша лицензиясы бар барлық сақтандыру ұйымдары Қор акционерлері болып табылады.
</w:t>
      </w:r>
      <w:r>
        <w:br/>
      </w:r>
      <w:r>
        <w:rPr>
          <w:rFonts w:ascii="Times New Roman"/>
          <w:b w:val="false"/>
          <w:i w:val="false"/>
          <w:color w:val="000000"/>
          <w:sz w:val="28"/>
        </w:rPr>
        <w:t>
      3. Акционерлердің жалпы жиналысының құзыреті Қазақстан Республикасының акционерлік қоғамдар және коммерциялық емес ұйымдар туралы заңнамаларына сәйкес анықталады.
</w:t>
      </w:r>
      <w:r>
        <w:br/>
      </w:r>
      <w:r>
        <w:rPr>
          <w:rFonts w:ascii="Times New Roman"/>
          <w:b w:val="false"/>
          <w:i w:val="false"/>
          <w:color w:val="000000"/>
          <w:sz w:val="28"/>
        </w:rPr>
        <w:t>
      4. Қордың әрбір акционерінің акцияларының саны Қордың орналастырылған акцияларының жалпы санынан он пайыз аспауы тиіс.
</w:t>
      </w:r>
      <w:r>
        <w:br/>
      </w:r>
      <w:r>
        <w:rPr>
          <w:rFonts w:ascii="Times New Roman"/>
          <w:b w:val="false"/>
          <w:i w:val="false"/>
          <w:color w:val="000000"/>
          <w:sz w:val="28"/>
        </w:rPr>
        <w:t>
      Қордың әр акционері "бір акция — бір дауыс" принципі бойынша дауыс береді.
</w:t>
      </w:r>
      <w:r>
        <w:br/>
      </w:r>
      <w:r>
        <w:rPr>
          <w:rFonts w:ascii="Times New Roman"/>
          <w:b w:val="false"/>
          <w:i w:val="false"/>
          <w:color w:val="000000"/>
          <w:sz w:val="28"/>
        </w:rPr>
        <w:t>
      5. Қор қызметіне жалпы басшылық жасауды тоғыз адамнан тұратын директорлар кеңесі жүзеге асырады.
</w:t>
      </w:r>
      <w:r>
        <w:br/>
      </w:r>
      <w:r>
        <w:rPr>
          <w:rFonts w:ascii="Times New Roman"/>
          <w:b w:val="false"/>
          <w:i w:val="false"/>
          <w:color w:val="000000"/>
          <w:sz w:val="28"/>
        </w:rPr>
        <w:t>
      Қордың Директорлар кеңесінің құрамына дауыс беру құқығы бар уәкілетті органның өкілі кіреді.
</w:t>
      </w:r>
      <w:r>
        <w:br/>
      </w:r>
      <w:r>
        <w:rPr>
          <w:rFonts w:ascii="Times New Roman"/>
          <w:b w:val="false"/>
          <w:i w:val="false"/>
          <w:color w:val="000000"/>
          <w:sz w:val="28"/>
        </w:rPr>
        <w:t>
      Директорлар кеңесінің әрбір мүшесінің бір дауысы бар.
</w:t>
      </w:r>
      <w:r>
        <w:br/>
      </w:r>
      <w:r>
        <w:rPr>
          <w:rFonts w:ascii="Times New Roman"/>
          <w:b w:val="false"/>
          <w:i w:val="false"/>
          <w:color w:val="000000"/>
          <w:sz w:val="28"/>
        </w:rPr>
        <w:t>
      Директорлар кеңесінің шешімдері мәжіліске қатысып отырған директорлар кеңесі мүшелерінің жай басым даусымен қабылданады.
</w:t>
      </w:r>
      <w:r>
        <w:br/>
      </w:r>
      <w:r>
        <w:rPr>
          <w:rFonts w:ascii="Times New Roman"/>
          <w:b w:val="false"/>
          <w:i w:val="false"/>
          <w:color w:val="000000"/>
          <w:sz w:val="28"/>
        </w:rPr>
        <w:t>
      Дауыс тең болған жағдайда директорлар кеңесі төрағасының немесе директорлар кеңесінің мәжілісінде төрағалық етіп отырған тұлғаның дауысы шешуші болып табылады.
</w:t>
      </w:r>
      <w:r>
        <w:br/>
      </w:r>
      <w:r>
        <w:rPr>
          <w:rFonts w:ascii="Times New Roman"/>
          <w:b w:val="false"/>
          <w:i w:val="false"/>
          <w:color w:val="000000"/>
          <w:sz w:val="28"/>
        </w:rPr>
        <w:t>
      6. Қордың банктік шоттары Қазақстан Республикасының Ұлттық Банкінде ашылады. Кепілдік төлемдерді жүзеге асыру үшін, сондай-ақ Қордың ағымдағы қаржылық-шаруашылық және инвестициялық қызметтерін көрсету мақсатында Қордың банктік шоттары екінші деңгейдегі банктерде ашылуы мүмкін.";
</w:t>
      </w:r>
      <w:r>
        <w:br/>
      </w:r>
      <w:r>
        <w:rPr>
          <w:rFonts w:ascii="Times New Roman"/>
          <w:b w:val="false"/>
          <w:i w:val="false"/>
          <w:color w:val="000000"/>
          <w:sz w:val="28"/>
        </w:rPr>
        <w:t>
      5) мынадай мазмұндағы 5-1-баппен толықтырылсын:
</w:t>
      </w:r>
      <w:r>
        <w:br/>
      </w:r>
      <w:r>
        <w:rPr>
          <w:rFonts w:ascii="Times New Roman"/>
          <w:b w:val="false"/>
          <w:i w:val="false"/>
          <w:color w:val="000000"/>
          <w:sz w:val="28"/>
        </w:rPr>
        <w:t>
      "5-1-бап. Қордың директорлар кеңесінің бірінші басшысы мен
</w:t>
      </w:r>
      <w:r>
        <w:br/>
      </w:r>
      <w:r>
        <w:rPr>
          <w:rFonts w:ascii="Times New Roman"/>
          <w:b w:val="false"/>
          <w:i w:val="false"/>
          <w:color w:val="000000"/>
          <w:sz w:val="28"/>
        </w:rPr>
        <w:t>
                мүшелеріне, басқарманың төрағасы мен мүшелеріне не
</w:t>
      </w:r>
      <w:r>
        <w:br/>
      </w:r>
      <w:r>
        <w:rPr>
          <w:rFonts w:ascii="Times New Roman"/>
          <w:b w:val="false"/>
          <w:i w:val="false"/>
          <w:color w:val="000000"/>
          <w:sz w:val="28"/>
        </w:rPr>
        <w:t>
                бас директорға, бас бухгалтерге қойылатын талаптар
</w:t>
      </w:r>
      <w:r>
        <w:br/>
      </w:r>
      <w:r>
        <w:rPr>
          <w:rFonts w:ascii="Times New Roman"/>
          <w:b w:val="false"/>
          <w:i w:val="false"/>
          <w:color w:val="000000"/>
          <w:sz w:val="28"/>
        </w:rPr>
        <w:t>
      1. Мына тұлға Қордың директорлар кеңесінің бірінші басшысы мен мүшесі, басқарманың төрағасы мен мүшесі не бас директоры, бас бухгалтері болып тағайындала (сайлана) алмайды:
</w:t>
      </w:r>
      <w:r>
        <w:br/>
      </w:r>
      <w:r>
        <w:rPr>
          <w:rFonts w:ascii="Times New Roman"/>
          <w:b w:val="false"/>
          <w:i w:val="false"/>
          <w:color w:val="000000"/>
          <w:sz w:val="28"/>
        </w:rPr>
        <w:t>
      1) жоғары білімі жоқ;
</w:t>
      </w:r>
      <w:r>
        <w:br/>
      </w:r>
      <w:r>
        <w:rPr>
          <w:rFonts w:ascii="Times New Roman"/>
          <w:b w:val="false"/>
          <w:i w:val="false"/>
          <w:color w:val="000000"/>
          <w:sz w:val="28"/>
        </w:rPr>
        <w:t>
      2) қаржылық қызметті көрсету және (немесе) реттеу саласында екі жылдан кем емес жұмыс стажы жоқ;
</w:t>
      </w:r>
      <w:r>
        <w:br/>
      </w:r>
      <w:r>
        <w:rPr>
          <w:rFonts w:ascii="Times New Roman"/>
          <w:b w:val="false"/>
          <w:i w:val="false"/>
          <w:color w:val="000000"/>
          <w:sz w:val="28"/>
        </w:rPr>
        <w:t>
      3) мінсіз іскерлік беделі жоқ;
</w:t>
      </w:r>
      <w:r>
        <w:br/>
      </w:r>
      <w:r>
        <w:rPr>
          <w:rFonts w:ascii="Times New Roman"/>
          <w:b w:val="false"/>
          <w:i w:val="false"/>
          <w:color w:val="000000"/>
          <w:sz w:val="28"/>
        </w:rPr>
        <w:t>
      4) осы тұлғаның өзге қаржы ұйымының басшы қызметкері лауазымында болған кезеңінде одан басшы қызметкер лауазымына тағайындалуға (сайлануға) берілген келісім кері қайтарып алынса. Аталған талап уәкілетті органның басшы қызметкер лауазымына тағайындалуға (сайлануға) берген келісімін кері қайтарып алу жөніндегі шешімі қабылдағаннан кейінгі соңғы он екі жүйелі ай ішінде қолданылады.
</w:t>
      </w:r>
      <w:r>
        <w:br/>
      </w:r>
      <w:r>
        <w:rPr>
          <w:rFonts w:ascii="Times New Roman"/>
          <w:b w:val="false"/>
          <w:i w:val="false"/>
          <w:color w:val="000000"/>
          <w:sz w:val="28"/>
        </w:rPr>
        <w:t>
      2. Қордың директорлар кеңесінің бірінші басшысы мен мүшелері, басқарманың төрағасы мен мүшелері не бас директоры, бас бухгалтері оны тағайындаған (сайлаған) күннен бастап алпыс күнтізбелік күннен аспайтын мерзімде уәкілетті органның келісімінсіз өз лауазымын иеленуге құқылы.
</w:t>
      </w:r>
      <w:r>
        <w:br/>
      </w:r>
      <w:r>
        <w:rPr>
          <w:rFonts w:ascii="Times New Roman"/>
          <w:b w:val="false"/>
          <w:i w:val="false"/>
          <w:color w:val="000000"/>
          <w:sz w:val="28"/>
        </w:rPr>
        <w:t>
      Осы тармақта көрсетілген мерзім өткеннен кейін және уәкілетті органға келісу үшін құжаттарды ұсынбаған жағдайда не уәкілетті орган келісуден бас тартқан жағдайда Қор аталған тұлғамен еңбек шартын бұзуға не еңбек шарты болмаған жағдайда аталған тұлғаның өкілеттігін тоқтату шараларын қабылдауға міндетті.
</w:t>
      </w:r>
      <w:r>
        <w:br/>
      </w:r>
      <w:r>
        <w:rPr>
          <w:rFonts w:ascii="Times New Roman"/>
          <w:b w:val="false"/>
          <w:i w:val="false"/>
          <w:color w:val="000000"/>
          <w:sz w:val="28"/>
        </w:rPr>
        <w:t>
      3. Уәкілетті орган Қордың директорлар кеңесінің бірінші басшысы мен мүшесін, басқарманың төрағасы мен мүшесін не бас директорды, бас бухгалтерді тағайындауға (сайлауға) келісім беру үшін ұсынылған құжаттарды оларды берген күннен бастап отыз күнтізбелік күн ішінде қарастырады.
</w:t>
      </w:r>
      <w:r>
        <w:br/>
      </w:r>
      <w:r>
        <w:rPr>
          <w:rFonts w:ascii="Times New Roman"/>
          <w:b w:val="false"/>
          <w:i w:val="false"/>
          <w:color w:val="000000"/>
          <w:sz w:val="28"/>
        </w:rPr>
        <w:t>
      4. Қордың директорлар кеңесінің бірінші басшысы мен мүшелерін, басқарманың төрағасы мен мүшелерін не бас директорды, бас бухгалтерді тағайындауға (сайлауға) келісім беру және келісім беруден бас тарту тәртібі, келісім алуға қажетті құжаттар уәкілетті органның нормативтік құқықтық актілерімен белгіленеді.
</w:t>
      </w:r>
      <w:r>
        <w:br/>
      </w:r>
      <w:r>
        <w:rPr>
          <w:rFonts w:ascii="Times New Roman"/>
          <w:b w:val="false"/>
          <w:i w:val="false"/>
          <w:color w:val="000000"/>
          <w:sz w:val="28"/>
        </w:rPr>
        <w:t>
      5. Уәкілетті орган Қордың директорлар кеңесінің бірінші басшысы мен мүшесін, басқарманың төрағасы мен мүшесін не бас директорды, бас бухгалтерді тағайындауға (сайлауға) берілген келісімді мынадай негіздемелер бойынша кері қайтарып алады:
</w:t>
      </w:r>
      <w:r>
        <w:br/>
      </w:r>
      <w:r>
        <w:rPr>
          <w:rFonts w:ascii="Times New Roman"/>
          <w:b w:val="false"/>
          <w:i w:val="false"/>
          <w:color w:val="000000"/>
          <w:sz w:val="28"/>
        </w:rPr>
        <w:t>
      1) келісім беруге негіз болған мәліметтердің шынайы еместігін анықтау;
</w:t>
      </w:r>
      <w:r>
        <w:br/>
      </w:r>
      <w:r>
        <w:rPr>
          <w:rFonts w:ascii="Times New Roman"/>
          <w:b w:val="false"/>
          <w:i w:val="false"/>
          <w:color w:val="000000"/>
          <w:sz w:val="28"/>
        </w:rPr>
        <w:t>
      2) осы бапта көрсетілген тұлғаларды қызметтік міндеттерін орындаудан шеттету;
</w:t>
      </w:r>
      <w:r>
        <w:br/>
      </w:r>
      <w:r>
        <w:rPr>
          <w:rFonts w:ascii="Times New Roman"/>
          <w:b w:val="false"/>
          <w:i w:val="false"/>
          <w:color w:val="000000"/>
          <w:sz w:val="28"/>
        </w:rPr>
        <w:t>
      3) алынбаған немесе өтелмеген соттылығының болуы.
</w:t>
      </w:r>
      <w:r>
        <w:br/>
      </w:r>
      <w:r>
        <w:rPr>
          <w:rFonts w:ascii="Times New Roman"/>
          <w:b w:val="false"/>
          <w:i w:val="false"/>
          <w:color w:val="000000"/>
          <w:sz w:val="28"/>
        </w:rPr>
        <w:t>
      Уәкілетті орган Қордың директорлар кеңесінің бірінші басшысы мен мүшесін, басқарманың төрағасы мен мүшесін не бас директорды, бас бухгалтерді тағайындауға (сайлауға) берілген келісімді кері қайтарып алған жағдайда Қор аталған тұлғамен еңбек шартын бұзуға міндетті.";
</w:t>
      </w:r>
      <w:r>
        <w:br/>
      </w:r>
      <w:r>
        <w:rPr>
          <w:rFonts w:ascii="Times New Roman"/>
          <w:b w:val="false"/>
          <w:i w:val="false"/>
          <w:color w:val="000000"/>
          <w:sz w:val="28"/>
        </w:rPr>
        <w:t>
      6) 6-бапта:
</w:t>
      </w:r>
      <w:r>
        <w:br/>
      </w:r>
      <w:r>
        <w:rPr>
          <w:rFonts w:ascii="Times New Roman"/>
          <w:b w:val="false"/>
          <w:i w:val="false"/>
          <w:color w:val="000000"/>
          <w:sz w:val="28"/>
        </w:rPr>
        <w:t>
      1) тармақшадағы "төтенше жарналарының, сондай-ақ" деген сөздер алынып тасталсын;
</w:t>
      </w:r>
      <w:r>
        <w:br/>
      </w:r>
      <w:r>
        <w:rPr>
          <w:rFonts w:ascii="Times New Roman"/>
          <w:b w:val="false"/>
          <w:i w:val="false"/>
          <w:color w:val="000000"/>
          <w:sz w:val="28"/>
        </w:rPr>
        <w:t>
      1-1) тармақша алынып тасталсын;
</w:t>
      </w:r>
      <w:r>
        <w:br/>
      </w:r>
      <w:r>
        <w:rPr>
          <w:rFonts w:ascii="Times New Roman"/>
          <w:b w:val="false"/>
          <w:i w:val="false"/>
          <w:color w:val="000000"/>
          <w:sz w:val="28"/>
        </w:rPr>
        <w:t>
      мынадай мазмұндағы 1-2), 1-3), 1-4) тармақшалармен толықтырылсын:
</w:t>
      </w:r>
      <w:r>
        <w:br/>
      </w:r>
      <w:r>
        <w:rPr>
          <w:rFonts w:ascii="Times New Roman"/>
          <w:b w:val="false"/>
          <w:i w:val="false"/>
          <w:color w:val="000000"/>
          <w:sz w:val="28"/>
        </w:rPr>
        <w:t>
      "1-2) Қордың инвестициялық саясатын анықтау;
</w:t>
      </w:r>
      <w:r>
        <w:br/>
      </w:r>
      <w:r>
        <w:rPr>
          <w:rFonts w:ascii="Times New Roman"/>
          <w:b w:val="false"/>
          <w:i w:val="false"/>
          <w:color w:val="000000"/>
          <w:sz w:val="28"/>
        </w:rPr>
        <w:t>
      1-3) Қор активтерінің инвестициялық портфелін басқару жөніндегі қызметті жүзеге асыратын ұйымды анықтау;
</w:t>
      </w:r>
      <w:r>
        <w:br/>
      </w:r>
      <w:r>
        <w:rPr>
          <w:rFonts w:ascii="Times New Roman"/>
          <w:b w:val="false"/>
          <w:i w:val="false"/>
          <w:color w:val="000000"/>
          <w:sz w:val="28"/>
        </w:rPr>
        <w:t>
      1-4) Қор заемдарын тарту жөнінде шешім қабылдау;";
</w:t>
      </w:r>
      <w:r>
        <w:br/>
      </w:r>
      <w:r>
        <w:rPr>
          <w:rFonts w:ascii="Times New Roman"/>
          <w:b w:val="false"/>
          <w:i w:val="false"/>
          <w:color w:val="000000"/>
          <w:sz w:val="28"/>
        </w:rPr>
        <w:t>
      4-1) тармақша алынып тасталсын;
</w:t>
      </w:r>
      <w:r>
        <w:br/>
      </w:r>
      <w:r>
        <w:rPr>
          <w:rFonts w:ascii="Times New Roman"/>
          <w:b w:val="false"/>
          <w:i w:val="false"/>
          <w:color w:val="000000"/>
          <w:sz w:val="28"/>
        </w:rPr>
        <w:t>
      7) 9-бап мынадай редакцияда жазылсын:
</w:t>
      </w:r>
      <w:r>
        <w:br/>
      </w:r>
      <w:r>
        <w:rPr>
          <w:rFonts w:ascii="Times New Roman"/>
          <w:b w:val="false"/>
          <w:i w:val="false"/>
          <w:color w:val="000000"/>
          <w:sz w:val="28"/>
        </w:rPr>
        <w:t>
      "9-бап. Қор акцияларын сатып алу тәртібі мен талаптары
</w:t>
      </w:r>
      <w:r>
        <w:br/>
      </w:r>
      <w:r>
        <w:rPr>
          <w:rFonts w:ascii="Times New Roman"/>
          <w:b w:val="false"/>
          <w:i w:val="false"/>
          <w:color w:val="000000"/>
          <w:sz w:val="28"/>
        </w:rPr>
        <w:t>
      1. Сақтандырудың міндетті түрлері бойынша Қазақстан Республикасының заңнамалық актілерінде көзделген жағдайларда өтініш беруші сақтандыру қызметін жүзеге асыру құқығына лицензия алу үшін осы Заңда көзделген тәртіпте Қор акцияларын сатып алуға міндетті.
</w:t>
      </w:r>
      <w:r>
        <w:br/>
      </w:r>
      <w:r>
        <w:rPr>
          <w:rFonts w:ascii="Times New Roman"/>
          <w:b w:val="false"/>
          <w:i w:val="false"/>
          <w:color w:val="000000"/>
          <w:sz w:val="28"/>
        </w:rPr>
        <w:t>
      2. Акцияларды сатып алу үшін өтініш беруші Қорға нотариатта куәландырылған мынадай құжаттарды ұсынады:
</w:t>
      </w:r>
      <w:r>
        <w:br/>
      </w:r>
      <w:r>
        <w:rPr>
          <w:rFonts w:ascii="Times New Roman"/>
          <w:b w:val="false"/>
          <w:i w:val="false"/>
          <w:color w:val="000000"/>
          <w:sz w:val="28"/>
        </w:rPr>
        <w:t>
      1) өтініш берушіні мемлекеттік тіркеу (қайта тіркеу) туралы куәліктің көшірмесі;
</w:t>
      </w:r>
      <w:r>
        <w:br/>
      </w:r>
      <w:r>
        <w:rPr>
          <w:rFonts w:ascii="Times New Roman"/>
          <w:b w:val="false"/>
          <w:i w:val="false"/>
          <w:color w:val="000000"/>
          <w:sz w:val="28"/>
        </w:rPr>
        <w:t>
      2) өтініш берушінің статистикалық карточкасының көшірмесі;
</w:t>
      </w:r>
      <w:r>
        <w:br/>
      </w:r>
      <w:r>
        <w:rPr>
          <w:rFonts w:ascii="Times New Roman"/>
          <w:b w:val="false"/>
          <w:i w:val="false"/>
          <w:color w:val="000000"/>
          <w:sz w:val="28"/>
        </w:rPr>
        <w:t>
      3) өтініш беруші жарғысының көшірмесі.
</w:t>
      </w:r>
      <w:r>
        <w:br/>
      </w:r>
      <w:r>
        <w:rPr>
          <w:rFonts w:ascii="Times New Roman"/>
          <w:b w:val="false"/>
          <w:i w:val="false"/>
          <w:color w:val="000000"/>
          <w:sz w:val="28"/>
        </w:rPr>
        <w:t>
      Қордың орналастырылмаған жарияланған акцияларының саны оның жарияланған акцияларының жалпы санының кемінде он пайызын құрайды. Акционерлерге Қордың жарияланған акциялары бойынша артықшылықпен сатып алу құқығы берілмейді.
</w:t>
      </w:r>
      <w:r>
        <w:br/>
      </w:r>
      <w:r>
        <w:rPr>
          <w:rFonts w:ascii="Times New Roman"/>
          <w:b w:val="false"/>
          <w:i w:val="false"/>
          <w:color w:val="000000"/>
          <w:sz w:val="28"/>
        </w:rPr>
        <w:t>
      Қорда орналастырылмаған жарияланған акциялар болмаған жағдайда Қор жарияланған акцияларды сатып алған (иеленген) күннен бастап он бес жұмыс күні ішінде Қазақстан Республикасының заңнамаларында көзделген тәртіпте және жағдайларда акциялар шығарылымының проспектісіне тиісті өзгерістер енгізеді.
</w:t>
      </w:r>
      <w:r>
        <w:br/>
      </w:r>
      <w:r>
        <w:rPr>
          <w:rFonts w:ascii="Times New Roman"/>
          <w:b w:val="false"/>
          <w:i w:val="false"/>
          <w:color w:val="000000"/>
          <w:sz w:val="28"/>
        </w:rPr>
        <w:t>
      Қордың қатысушы-сақтандыру ұйымы Қазақстан Республикасының міндетті сақтандыру туралы заңнамалық актісіне сәйкес сақтандыру ұйымына Қордың акцияларын сатып алу және міндетті сақтандырудың аталған түрлері бойынша жасалған міндетті сақтандыру шарттарының қолданысын тоқтату міндеті жүктелген міндетті сақтандыру түрлері бойынша сақтандыру қызметін тоқтатқан жағдайда қатысушы-сақтандыру ұйымы өзіне тиесілі акцияларды Қор акционерлеріне сату жолымен оларды иелігінен шығаруды жүзеге асыруға міндетті. Акционерлер Қор акцияларын сатып алудан бас тартқан жағдайда Қор акциялардың құнын анықтау әдістемесіне сәйкес анықталған баға бойынша акцияларды сатып алуға міндетті.
</w:t>
      </w:r>
      <w:r>
        <w:br/>
      </w:r>
      <w:r>
        <w:rPr>
          <w:rFonts w:ascii="Times New Roman"/>
          <w:b w:val="false"/>
          <w:i w:val="false"/>
          <w:color w:val="000000"/>
          <w:sz w:val="28"/>
        </w:rPr>
        <w:t>
      Қордың қатысушы-сақтандыру ұйымы акцияларды сатып алған кезден бастап оның сақтандыру төлемдеріне кепілдік беру жүйесіне кіргізілген міндетті сақтандыру түрлері бойынша сақтандыру қызметін жүзеге асыру құқығына берілетін лицензияны алғанға дейін қатысушы-сақтандыру ұйымының Қор шешімін белгілеу және Қорға тиесілі акцияларға дауыс беру құқығы жоқ.";
</w:t>
      </w:r>
      <w:r>
        <w:br/>
      </w:r>
      <w:r>
        <w:rPr>
          <w:rFonts w:ascii="Times New Roman"/>
          <w:b w:val="false"/>
          <w:i w:val="false"/>
          <w:color w:val="000000"/>
          <w:sz w:val="28"/>
        </w:rPr>
        <w:t>
      8) 10 және 11-баптар алынып тасталсын;
</w:t>
      </w:r>
      <w:r>
        <w:br/>
      </w:r>
      <w:r>
        <w:rPr>
          <w:rFonts w:ascii="Times New Roman"/>
          <w:b w:val="false"/>
          <w:i w:val="false"/>
          <w:color w:val="000000"/>
          <w:sz w:val="28"/>
        </w:rPr>
        <w:t>
      9) 12-бапта:
</w:t>
      </w:r>
      <w:r>
        <w:br/>
      </w:r>
      <w:r>
        <w:rPr>
          <w:rFonts w:ascii="Times New Roman"/>
          <w:b w:val="false"/>
          <w:i w:val="false"/>
          <w:color w:val="000000"/>
          <w:sz w:val="28"/>
        </w:rPr>
        <w:t>
      1-тармақтың бірінші бөлігі мынадай редакцияда жазылсын:
</w:t>
      </w:r>
      <w:r>
        <w:br/>
      </w:r>
      <w:r>
        <w:rPr>
          <w:rFonts w:ascii="Times New Roman"/>
          <w:b w:val="false"/>
          <w:i w:val="false"/>
          <w:color w:val="000000"/>
          <w:sz w:val="28"/>
        </w:rPr>
        <w:t>
      "1. Қатысушы-сақтандыру ұйымы сақтандыру төлемдеріне кепілдік беру жүйесіне кіргізілген міндетті сақтандыру түрлері бойынша сақтандыру қызметін жүзеге асыру құқығына берілетін лицензияны алған күннен бастап міндетті және төтенше жарналарды төлеуге міндетті.";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Қатысушы-сақтандыру ұйымы сақтандыру қызметін жүзеге асыруға құқық беретін лицензиядан айырылған күннен бастап қатысушы-сақтандыру ұйымының міндетті және төтенше жарналарын төлем жасау міндеттемесі қатысушы-сақтандыру ұйымын мәжбүрлеп тарату туралы сот шешімі заңды күшіне енгенге дейін тоқтатыла тұрады.
</w:t>
      </w:r>
      <w:r>
        <w:br/>
      </w:r>
      <w:r>
        <w:rPr>
          <w:rFonts w:ascii="Times New Roman"/>
          <w:b w:val="false"/>
          <w:i w:val="false"/>
          <w:color w:val="000000"/>
          <w:sz w:val="28"/>
        </w:rPr>
        <w:t>
      Қатысушы-сақтандыру ұйымының міндетті және төтенше жарналарын төлеу міндеттемесі оны мәжбүрлеп тарату туралы сот шешімі заңды күшіне енген күннен бастап тоқтатылады.
</w:t>
      </w:r>
      <w:r>
        <w:br/>
      </w:r>
      <w:r>
        <w:rPr>
          <w:rFonts w:ascii="Times New Roman"/>
          <w:b w:val="false"/>
          <w:i w:val="false"/>
          <w:color w:val="000000"/>
          <w:sz w:val="28"/>
        </w:rPr>
        <w:t>
      Осы Заңға сәйкес қатысушы-сақтандыру ұйымдары төлеген міндетті және төтенше жарналар қайтарылып берілмейді.";
</w:t>
      </w:r>
      <w:r>
        <w:br/>
      </w:r>
      <w:r>
        <w:rPr>
          <w:rFonts w:ascii="Times New Roman"/>
          <w:b w:val="false"/>
          <w:i w:val="false"/>
          <w:color w:val="000000"/>
          <w:sz w:val="28"/>
        </w:rPr>
        <w:t>
      10) 15-бапта:
</w:t>
      </w:r>
      <w:r>
        <w:br/>
      </w:r>
      <w:r>
        <w:rPr>
          <w:rFonts w:ascii="Times New Roman"/>
          <w:b w:val="false"/>
          <w:i w:val="false"/>
          <w:color w:val="000000"/>
          <w:sz w:val="28"/>
        </w:rPr>
        <w:t>
      2-тармақтың бірінші бөлігіндегі "екі" деген сөз "алты" деген сөзбен ауыстырылсын;
</w:t>
      </w:r>
      <w:r>
        <w:br/>
      </w:r>
      <w:r>
        <w:rPr>
          <w:rFonts w:ascii="Times New Roman"/>
          <w:b w:val="false"/>
          <w:i w:val="false"/>
          <w:color w:val="000000"/>
          <w:sz w:val="28"/>
        </w:rPr>
        <w:t>
      5-тармақтағы "бес" деген сөз "жеті" деген сөзбен ауыстырылсын;
</w:t>
      </w:r>
      <w:r>
        <w:br/>
      </w:r>
      <w:r>
        <w:rPr>
          <w:rFonts w:ascii="Times New Roman"/>
          <w:b w:val="false"/>
          <w:i w:val="false"/>
          <w:color w:val="000000"/>
          <w:sz w:val="28"/>
        </w:rPr>
        <w:t>
      11) 17-2-бапта:
</w:t>
      </w:r>
      <w:r>
        <w:br/>
      </w:r>
      <w:r>
        <w:rPr>
          <w:rFonts w:ascii="Times New Roman"/>
          <w:b w:val="false"/>
          <w:i w:val="false"/>
          <w:color w:val="000000"/>
          <w:sz w:val="28"/>
        </w:rPr>
        <w:t>
      1-тармақтағы "өтініш беруге құқылы" деген сөздер "өтініш береді" деген сөздермен ауыстырылсын;
</w:t>
      </w:r>
      <w:r>
        <w:br/>
      </w:r>
      <w:r>
        <w:rPr>
          <w:rFonts w:ascii="Times New Roman"/>
          <w:b w:val="false"/>
          <w:i w:val="false"/>
          <w:color w:val="000000"/>
          <w:sz w:val="28"/>
        </w:rPr>
        <w:t>
      "не қатысушы-сақтандыру ұйымына" деген сөздер алынып тасталсын;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w:t>
      </w:r>
      <w:r>
        <w:br/>
      </w:r>
      <w:r>
        <w:rPr>
          <w:rFonts w:ascii="Times New Roman"/>
          <w:b w:val="false"/>
          <w:i w:val="false"/>
          <w:color w:val="000000"/>
          <w:sz w:val="28"/>
        </w:rPr>
        <w:t>
      "растайтын құжаттың көшірмесі" деген сөздер "растайтын құжат" деген сөздермен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жәбірленушінің қайтыс болуы туралы куәліктің нотариатта куәландырылған көшірмесі;";
</w:t>
      </w:r>
      <w:r>
        <w:br/>
      </w:r>
      <w:r>
        <w:rPr>
          <w:rFonts w:ascii="Times New Roman"/>
          <w:b w:val="false"/>
          <w:i w:val="false"/>
          <w:color w:val="000000"/>
          <w:sz w:val="28"/>
        </w:rPr>
        <w:t>
      5) тармақшадағы "растайтын құжаттың көшірмесі" деген сөздер "растайтын құжат" деген сөздермен ауыстырылсын;
</w:t>
      </w:r>
      <w:r>
        <w:br/>
      </w:r>
      <w:r>
        <w:rPr>
          <w:rFonts w:ascii="Times New Roman"/>
          <w:b w:val="false"/>
          <w:i w:val="false"/>
          <w:color w:val="000000"/>
          <w:sz w:val="28"/>
        </w:rPr>
        <w:t>
      3-тармақтағы "не қатысушы-сақтандыру ұйымы" деген сөздер алынып тасталсын;
</w:t>
      </w:r>
      <w:r>
        <w:br/>
      </w:r>
      <w:r>
        <w:rPr>
          <w:rFonts w:ascii="Times New Roman"/>
          <w:b w:val="false"/>
          <w:i w:val="false"/>
          <w:color w:val="000000"/>
          <w:sz w:val="28"/>
        </w:rPr>
        <w:t>
      5-тармақ алынып тасталсын;
</w:t>
      </w:r>
      <w:r>
        <w:br/>
      </w:r>
      <w:r>
        <w:rPr>
          <w:rFonts w:ascii="Times New Roman"/>
          <w:b w:val="false"/>
          <w:i w:val="false"/>
          <w:color w:val="000000"/>
          <w:sz w:val="28"/>
        </w:rPr>
        <w:t>
      8-тармақтағы ", сондай-ақ" деген сөз және "қатысушы-сақтандыру ұйымы" деген сөздер алынып тасталсын;
</w:t>
      </w:r>
      <w:r>
        <w:br/>
      </w:r>
      <w:r>
        <w:rPr>
          <w:rFonts w:ascii="Times New Roman"/>
          <w:b w:val="false"/>
          <w:i w:val="false"/>
          <w:color w:val="000000"/>
          <w:sz w:val="28"/>
        </w:rPr>
        <w:t>
      9-тармақ:
</w:t>
      </w:r>
      <w:r>
        <w:br/>
      </w:r>
      <w:r>
        <w:rPr>
          <w:rFonts w:ascii="Times New Roman"/>
          <w:b w:val="false"/>
          <w:i w:val="false"/>
          <w:color w:val="000000"/>
          <w:sz w:val="28"/>
        </w:rPr>
        <w:t>
      3) тармақшадағы "бас тартуға құқылы" деген сөздер алынып тасталсын;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осы баптың 2-тармағында көзделген құжаттардың толық пакетін ұсынбағанда не шынайы емес құжаттарды бергенде бас тартуға құқылы.";
</w:t>
      </w:r>
      <w:r>
        <w:br/>
      </w:r>
      <w:r>
        <w:rPr>
          <w:rFonts w:ascii="Times New Roman"/>
          <w:b w:val="false"/>
          <w:i w:val="false"/>
          <w:color w:val="000000"/>
          <w:sz w:val="28"/>
        </w:rPr>
        <w:t>
      екінші бөлігіндегі "жеті" деген сөз "отыз" деген сөзбен ауыстырылсын;
</w:t>
      </w:r>
      <w:r>
        <w:br/>
      </w:r>
      <w:r>
        <w:rPr>
          <w:rFonts w:ascii="Times New Roman"/>
          <w:b w:val="false"/>
          <w:i w:val="false"/>
          <w:color w:val="000000"/>
          <w:sz w:val="28"/>
        </w:rPr>
        <w:t>
      10-тармақтағы "министрлігімен" деген сөзден кейін "және Қазақстан Республикасының Бас прокуратурасымен" деген сөздермен толықтырылсын;
</w:t>
      </w:r>
      <w:r>
        <w:br/>
      </w:r>
      <w:r>
        <w:rPr>
          <w:rFonts w:ascii="Times New Roman"/>
          <w:b w:val="false"/>
          <w:i w:val="false"/>
          <w:color w:val="000000"/>
          <w:sz w:val="28"/>
        </w:rPr>
        <w:t>
      12) 17-2-баптың 6-тармағы мынадай редакцияда жазылсын:
</w:t>
      </w:r>
      <w:r>
        <w:br/>
      </w:r>
      <w:r>
        <w:rPr>
          <w:rFonts w:ascii="Times New Roman"/>
          <w:b w:val="false"/>
          <w:i w:val="false"/>
          <w:color w:val="000000"/>
          <w:sz w:val="28"/>
        </w:rPr>
        <w:t>
      "6. Жәбірленушінің өміріне, денсаулығына келтірілген зиянды және (немесе) жерлеуге жұмсалған шығыстарды өтеу төлемдері мынадай мөлшерде (айлық есептік көрсеткіштермен) жүзеге асырылады:
</w:t>
      </w:r>
      <w:r>
        <w:br/>
      </w:r>
      <w:r>
        <w:rPr>
          <w:rFonts w:ascii="Times New Roman"/>
          <w:b w:val="false"/>
          <w:i w:val="false"/>
          <w:color w:val="000000"/>
          <w:sz w:val="28"/>
        </w:rPr>
        <w:t>
      1) өміріне зиян келтірген жағдайда - 250;
</w:t>
      </w:r>
      <w:r>
        <w:br/>
      </w:r>
      <w:r>
        <w:rPr>
          <w:rFonts w:ascii="Times New Roman"/>
          <w:b w:val="false"/>
          <w:i w:val="false"/>
          <w:color w:val="000000"/>
          <w:sz w:val="28"/>
        </w:rPr>
        <w:t>
      2) денсаулығына нұқсан келтірген жағдайда - 150;
</w:t>
      </w:r>
      <w:r>
        <w:br/>
      </w:r>
      <w:r>
        <w:rPr>
          <w:rFonts w:ascii="Times New Roman"/>
          <w:b w:val="false"/>
          <w:i w:val="false"/>
          <w:color w:val="000000"/>
          <w:sz w:val="28"/>
        </w:rPr>
        <w:t>
      3) жерлеуге жұмсалатын шығыстарға - 15.";
</w:t>
      </w:r>
      <w:r>
        <w:br/>
      </w:r>
      <w:r>
        <w:rPr>
          <w:rFonts w:ascii="Times New Roman"/>
          <w:b w:val="false"/>
          <w:i w:val="false"/>
          <w:color w:val="000000"/>
          <w:sz w:val="28"/>
        </w:rPr>
        <w:t>
      13) 17-4-баптың 5-тармағы мынадай редакцияда жазылсын:
</w:t>
      </w:r>
      <w:r>
        <w:br/>
      </w:r>
      <w:r>
        <w:rPr>
          <w:rFonts w:ascii="Times New Roman"/>
          <w:b w:val="false"/>
          <w:i w:val="false"/>
          <w:color w:val="000000"/>
          <w:sz w:val="28"/>
        </w:rPr>
        <w:t>
      "5. Қатысушы-сақтандыру ұйымы көлік құралдары иелерінің азаматтық-құқықтық жауапкершілігін міндетті сақтандыруды жүзеге асыруға берілген лицензиядан айырылған күннен бастап қатысушы-сақтандыру ұйымының қосымша жарналарды төлеу міндеттемелері қатысушы-сақтандыру ұйымын мәжбүрлеп тарату туралы сот шешімі заңды күшіне енгенге дейін тоқтатыла тұрады.
</w:t>
      </w:r>
      <w:r>
        <w:br/>
      </w:r>
      <w:r>
        <w:rPr>
          <w:rFonts w:ascii="Times New Roman"/>
          <w:b w:val="false"/>
          <w:i w:val="false"/>
          <w:color w:val="000000"/>
          <w:sz w:val="28"/>
        </w:rPr>
        <w:t>
      Қатысушы-сақтандыру ұйымының қосымша жарналарды төлеу міндеттемесі оны мәжбүрлеп тарату туралы сот шешімі заңды күшіне енген күннен бастап тоқтатылады.
</w:t>
      </w:r>
      <w:r>
        <w:br/>
      </w:r>
      <w:r>
        <w:rPr>
          <w:rFonts w:ascii="Times New Roman"/>
          <w:b w:val="false"/>
          <w:i w:val="false"/>
          <w:color w:val="000000"/>
          <w:sz w:val="28"/>
        </w:rPr>
        <w:t>
      Қатысушы-сақтандыру ұйымдарының осы Заңға сәйкес төлеген қосымша жарналары қайтарылып берілмейді.";
</w:t>
      </w:r>
      <w:r>
        <w:br/>
      </w:r>
      <w:r>
        <w:rPr>
          <w:rFonts w:ascii="Times New Roman"/>
          <w:b w:val="false"/>
          <w:i w:val="false"/>
          <w:color w:val="000000"/>
          <w:sz w:val="28"/>
        </w:rPr>
        <w:t>
      14) 18-бапта:
</w:t>
      </w:r>
      <w:r>
        <w:br/>
      </w:r>
      <w:r>
        <w:rPr>
          <w:rFonts w:ascii="Times New Roman"/>
          <w:b w:val="false"/>
          <w:i w:val="false"/>
          <w:color w:val="000000"/>
          <w:sz w:val="28"/>
        </w:rPr>
        <w:t>
      1-тармақтың 1) тармақшасындағы "және төтенше" деген сөздер ", төтенше және қосымша"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3) тармақшадағы "(Қордың қаржылық есебін қоспағанда)" деген сөздер "(Қордың қаржылық есебін қосқанда)" деген сөздермен ауыстырылсын;
</w:t>
      </w:r>
      <w:r>
        <w:br/>
      </w:r>
      <w:r>
        <w:rPr>
          <w:rFonts w:ascii="Times New Roman"/>
          <w:b w:val="false"/>
          <w:i w:val="false"/>
          <w:color w:val="000000"/>
          <w:sz w:val="28"/>
        </w:rPr>
        <w:t>
      4) тармақшадағы "қатысу шартына сәйкес айқындалатын көлемде" деген сөздер алынып тасталсын;
</w:t>
      </w:r>
      <w:r>
        <w:br/>
      </w:r>
      <w:r>
        <w:rPr>
          <w:rFonts w:ascii="Times New Roman"/>
          <w:b w:val="false"/>
          <w:i w:val="false"/>
          <w:color w:val="000000"/>
          <w:sz w:val="28"/>
        </w:rPr>
        <w:t>
      6) тармақшадағы "және төтенше" деген сөздер ", төтенше және қосымша" деген сөздермен ауыстырылсын;
</w:t>
      </w:r>
      <w:r>
        <w:br/>
      </w:r>
      <w:r>
        <w:rPr>
          <w:rFonts w:ascii="Times New Roman"/>
          <w:b w:val="false"/>
          <w:i w:val="false"/>
          <w:color w:val="000000"/>
          <w:sz w:val="28"/>
        </w:rPr>
        <w:t>
      мынадай мазмұндағы 2-1 тармақпен толықтырылсын:
</w:t>
      </w:r>
      <w:r>
        <w:br/>
      </w:r>
      <w:r>
        <w:rPr>
          <w:rFonts w:ascii="Times New Roman"/>
          <w:b w:val="false"/>
          <w:i w:val="false"/>
          <w:color w:val="000000"/>
          <w:sz w:val="28"/>
        </w:rPr>
        <w:t>
      "2-1. Қор бухгалтерлік есепке алу мен қаржылық есеп беру туралы Қазақстан Республикасының заңнамасына, қаржылық есептіліктің халықаралық стандарттарына сәйкес өздері жүргізетін операцияларды есепке алады.";
</w:t>
      </w:r>
      <w:r>
        <w:br/>
      </w:r>
      <w:r>
        <w:rPr>
          <w:rFonts w:ascii="Times New Roman"/>
          <w:b w:val="false"/>
          <w:i w:val="false"/>
          <w:color w:val="000000"/>
          <w:sz w:val="28"/>
        </w:rPr>
        <w:t>
      3-тармақтағы "және қатысу шартында" деген сөздер алынып тасталсын;
</w:t>
      </w:r>
      <w:r>
        <w:br/>
      </w:r>
      <w:r>
        <w:rPr>
          <w:rFonts w:ascii="Times New Roman"/>
          <w:b w:val="false"/>
          <w:i w:val="false"/>
          <w:color w:val="000000"/>
          <w:sz w:val="28"/>
        </w:rPr>
        <w:t>
      15) 19-бапта:
</w:t>
      </w:r>
      <w:r>
        <w:br/>
      </w:r>
      <w:r>
        <w:rPr>
          <w:rFonts w:ascii="Times New Roman"/>
          <w:b w:val="false"/>
          <w:i w:val="false"/>
          <w:color w:val="000000"/>
          <w:sz w:val="28"/>
        </w:rPr>
        <w:t>
      1-тармақтың бірінші абзацындағы "Қатысу шартына сәйкес қатысушы-сақтандыру ұйымы" деген сөздер "Қатысушы-сақтандыру ұйымы"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абзацындағы "Қатысу шартына сәйкес қатысушы-сақтандыру ұйымы" деген сөздер "Қатысушы-сақтандыру ұйымы" деген сөздермен ауыстырылсын;
</w:t>
      </w:r>
      <w:r>
        <w:br/>
      </w:r>
      <w:r>
        <w:rPr>
          <w:rFonts w:ascii="Times New Roman"/>
          <w:b w:val="false"/>
          <w:i w:val="false"/>
          <w:color w:val="000000"/>
          <w:sz w:val="28"/>
        </w:rPr>
        <w:t>
      1) тармақшадағы "және төтенше" деген сөздер ", төтенше және қосымша" деген сөздермен ауыстырылсын;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осы Заңда көзделген жағдайларда өзіне тиесілі Қор акцияларын иеліктен шығаруға;";
</w:t>
      </w:r>
      <w:r>
        <w:br/>
      </w:r>
      <w:r>
        <w:rPr>
          <w:rFonts w:ascii="Times New Roman"/>
          <w:b w:val="false"/>
          <w:i w:val="false"/>
          <w:color w:val="000000"/>
          <w:sz w:val="28"/>
        </w:rPr>
        <w:t>
      3-тармақтағы "және қатысу шартында" деген сөздер алынып тасталсын;
</w:t>
      </w:r>
      <w:r>
        <w:br/>
      </w:r>
      <w:r>
        <w:rPr>
          <w:rFonts w:ascii="Times New Roman"/>
          <w:b w:val="false"/>
          <w:i w:val="false"/>
          <w:color w:val="000000"/>
          <w:sz w:val="28"/>
        </w:rPr>
        <w:t>
      16) 22-бапта:
</w:t>
      </w:r>
      <w:r>
        <w:br/>
      </w:r>
      <w:r>
        <w:rPr>
          <w:rFonts w:ascii="Times New Roman"/>
          <w:b w:val="false"/>
          <w:i w:val="false"/>
          <w:color w:val="000000"/>
          <w:sz w:val="28"/>
        </w:rPr>
        <w:t>
      1-тармақ "тәртіппен" деген сөзден кейін ", уәкілетті органның рұқсатымен"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"резервінің" деген сөзден кейін "және зиянды өтеу резервінің" деген сөздермен толықтырылсын;
</w:t>
      </w:r>
      <w:r>
        <w:br/>
      </w:r>
      <w:r>
        <w:rPr>
          <w:rFonts w:ascii="Times New Roman"/>
          <w:b w:val="false"/>
          <w:i w:val="false"/>
          <w:color w:val="000000"/>
          <w:sz w:val="28"/>
        </w:rPr>
        <w:t>
      "Қорға қатысу үлесіне" деген сөздер "осы Қор резервтеріне қатысу үлесіне" деген сөздермен ауыстырылсын;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17) 24-бап алынып тасталсын.
</w:t>
      </w:r>
      <w:r>
        <w:br/>
      </w:r>
      <w:r>
        <w:rPr>
          <w:rFonts w:ascii="Times New Roman"/>
          <w:b w:val="false"/>
          <w:i w:val="false"/>
          <w:color w:val="000000"/>
          <w:sz w:val="28"/>
        </w:rPr>
        <w:t>
      9. "Тасымалдаушының жолаушылар алдындағы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102-құжат; 2006 ж., N 3, 22-құжат; N 4, 25-құжат; 2007 ж., N 8, 52-құжат):
</w:t>
      </w:r>
      <w:r>
        <w:br/>
      </w:r>
      <w:r>
        <w:rPr>
          <w:rFonts w:ascii="Times New Roman"/>
          <w:b w:val="false"/>
          <w:i w:val="false"/>
          <w:color w:val="000000"/>
          <w:sz w:val="28"/>
        </w:rPr>
        <w:t>
      8-баптың 1-тармағындағы "қатысушысы" деген сөз "акционері" деген сөзбен ауыстырылсын.
</w:t>
      </w:r>
      <w:r>
        <w:br/>
      </w:r>
      <w:r>
        <w:rPr>
          <w:rFonts w:ascii="Times New Roman"/>
          <w:b w:val="false"/>
          <w:i w:val="false"/>
          <w:color w:val="000000"/>
          <w:sz w:val="28"/>
        </w:rPr>
        <w:t>
      10.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104-құжат; 2006 ж., N 3, 22-құжат; N 4, 25-құжат; 2007 ж., N 8, 52-құжат):
</w:t>
      </w:r>
      <w:r>
        <w:br/>
      </w:r>
      <w:r>
        <w:rPr>
          <w:rFonts w:ascii="Times New Roman"/>
          <w:b w:val="false"/>
          <w:i w:val="false"/>
          <w:color w:val="000000"/>
          <w:sz w:val="28"/>
        </w:rPr>
        <w:t>
      1) 1-тармақтың 5-1) тармақшасы "бағалау қызметін" деген сөздердің алдынан "мүлікті (зияткерлік меншік объектілерін, материалдық емес активтердің құнын қоспағанда) бағалау жөніндегі" деген сөздермен толықтырылсын;
</w:t>
      </w:r>
      <w:r>
        <w:br/>
      </w:r>
      <w:r>
        <w:rPr>
          <w:rFonts w:ascii="Times New Roman"/>
          <w:b w:val="false"/>
          <w:i w:val="false"/>
          <w:color w:val="000000"/>
          <w:sz w:val="28"/>
        </w:rPr>
        <w:t>
      2) 5-баптың 1-тармағы мынадай редакцияда жазылсын:
</w:t>
      </w:r>
      <w:r>
        <w:br/>
      </w:r>
      <w:r>
        <w:rPr>
          <w:rFonts w:ascii="Times New Roman"/>
          <w:b w:val="false"/>
          <w:i w:val="false"/>
          <w:color w:val="000000"/>
          <w:sz w:val="28"/>
        </w:rPr>
        <w:t>
      "1. Мынадай көлік құралдары иелерінің азаматтық-құқықтық жауапкершілігі міндетті сақтандырылуға жатады:
</w:t>
      </w:r>
      <w:r>
        <w:br/>
      </w:r>
      <w:r>
        <w:rPr>
          <w:rFonts w:ascii="Times New Roman"/>
          <w:b w:val="false"/>
          <w:i w:val="false"/>
          <w:color w:val="000000"/>
          <w:sz w:val="28"/>
        </w:rPr>
        <w:t>
      1) ішкі істер органдарының жол полициясы бөлімшелерінде тіркелген (мемлекеттік тіркеуге жататын) жеңіл, жүк автомобильдер, автобустар, шағын автобустар және олардың негізінде жасалған көлік құралдары, мотокөлік және олардың тіркемелері (жартылай тіркемелері), сондай-ақ трамвайлар мен троллейбустар;
</w:t>
      </w:r>
      <w:r>
        <w:br/>
      </w:r>
      <w:r>
        <w:rPr>
          <w:rFonts w:ascii="Times New Roman"/>
          <w:b w:val="false"/>
          <w:i w:val="false"/>
          <w:color w:val="000000"/>
          <w:sz w:val="28"/>
        </w:rPr>
        <w:t>
      2) Қазақстан Республикасының аумағына уақытша енген (әкелінген) көлік құралы;
</w:t>
      </w:r>
      <w:r>
        <w:br/>
      </w:r>
      <w:r>
        <w:rPr>
          <w:rFonts w:ascii="Times New Roman"/>
          <w:b w:val="false"/>
          <w:i w:val="false"/>
          <w:color w:val="000000"/>
          <w:sz w:val="28"/>
        </w:rPr>
        <w:t>
      3) осы тармақтың 1) және 2) тармақшаларында көрсетілген, жасаушы ұйымдардан, жөндеу және сауда ұйымдарынан, кедендік бақылау органдарынан тіркеу орнына өзін жүргізіп әкелген, сондай-ақ ішкі істер органдарының жол полициясы бөлімшесімен тұрғылықты жерінің өзгеруіне немесе меншік құқығының өзгеруіне байланысты тіркеуден шығарылған көлік құралы";
</w:t>
      </w:r>
      <w:r>
        <w:br/>
      </w:r>
      <w:r>
        <w:rPr>
          <w:rFonts w:ascii="Times New Roman"/>
          <w:b w:val="false"/>
          <w:i w:val="false"/>
          <w:color w:val="000000"/>
          <w:sz w:val="28"/>
        </w:rPr>
        <w:t>
      3) 6-баптың 1-тармағы "мемлекеттік орган" деген сөздерден кейін "(бұдан әрі - уәкілетті орган)" деген сөздермен толықтырылсын;
</w:t>
      </w:r>
      <w:r>
        <w:br/>
      </w:r>
      <w:r>
        <w:rPr>
          <w:rFonts w:ascii="Times New Roman"/>
          <w:b w:val="false"/>
          <w:i w:val="false"/>
          <w:color w:val="000000"/>
          <w:sz w:val="28"/>
        </w:rPr>
        <w:t>
      4) 8-бапта: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 "қатысушысы" деген сөз "акционері" деген сөзбен ауыстырылсын;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осы Заңмен белгіленген тәртіпте көлік құралдары иелерінің азаматтық-құқықтық жауапкершілігін міндетті сақтандыру жөніндегі деректер базасының (бұдан әрі — деректер базасы) қатысушысы болуға міндетті.";
</w:t>
      </w:r>
      <w:r>
        <w:br/>
      </w:r>
      <w:r>
        <w:rPr>
          <w:rFonts w:ascii="Times New Roman"/>
          <w:b w:val="false"/>
          <w:i w:val="false"/>
          <w:color w:val="000000"/>
          <w:sz w:val="28"/>
        </w:rPr>
        <w:t>
      4-тармақ алынып тасталсын;
</w:t>
      </w:r>
      <w:r>
        <w:br/>
      </w:r>
      <w:r>
        <w:rPr>
          <w:rFonts w:ascii="Times New Roman"/>
          <w:b w:val="false"/>
          <w:i w:val="false"/>
          <w:color w:val="000000"/>
          <w:sz w:val="28"/>
        </w:rPr>
        <w:t>
      5) 8-1-бапта: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"8-1. Деректер базасы";
</w:t>
      </w:r>
      <w:r>
        <w:br/>
      </w:r>
      <w:r>
        <w:rPr>
          <w:rFonts w:ascii="Times New Roman"/>
          <w:b w:val="false"/>
          <w:i w:val="false"/>
          <w:color w:val="000000"/>
          <w:sz w:val="28"/>
        </w:rPr>
        <w:t>
      1-тармақ алынып тасталсын;
</w:t>
      </w:r>
      <w:r>
        <w:br/>
      </w:r>
      <w:r>
        <w:rPr>
          <w:rFonts w:ascii="Times New Roman"/>
          <w:b w:val="false"/>
          <w:i w:val="false"/>
          <w:color w:val="000000"/>
          <w:sz w:val="28"/>
        </w:rPr>
        <w:t>
      мынадай мазмұндағы 4-1 және 4-2-тармақтармен толықтырылсын:
</w:t>
      </w:r>
      <w:r>
        <w:br/>
      </w:r>
      <w:r>
        <w:rPr>
          <w:rFonts w:ascii="Times New Roman"/>
          <w:b w:val="false"/>
          <w:i w:val="false"/>
          <w:color w:val="000000"/>
          <w:sz w:val="28"/>
        </w:rPr>
        <w:t>
      "4-1. Деректер базасын қалыптастыру және жүргізу жөніндегі ұйым:
</w:t>
      </w:r>
      <w:r>
        <w:br/>
      </w:r>
      <w:r>
        <w:rPr>
          <w:rFonts w:ascii="Times New Roman"/>
          <w:b w:val="false"/>
          <w:i w:val="false"/>
          <w:color w:val="000000"/>
          <w:sz w:val="28"/>
        </w:rPr>
        <w:t>
      1) ақпарат жеткізушілермен ақпарат беру туралы және (немесе) сақтандыру есеп алушылармен сақтандыру есептерін алу туралы шарттар жасасуға;
</w:t>
      </w:r>
      <w:r>
        <w:br/>
      </w:r>
      <w:r>
        <w:rPr>
          <w:rFonts w:ascii="Times New Roman"/>
          <w:b w:val="false"/>
          <w:i w:val="false"/>
          <w:color w:val="000000"/>
          <w:sz w:val="28"/>
        </w:rPr>
        <w:t>
      2) ақпарат жеткізушілерден сақтандыру есептерін қалыптастыратын толық және шынайы ақпаратты талап етуге;
</w:t>
      </w:r>
      <w:r>
        <w:br/>
      </w:r>
      <w:r>
        <w:rPr>
          <w:rFonts w:ascii="Times New Roman"/>
          <w:b w:val="false"/>
          <w:i w:val="false"/>
          <w:color w:val="000000"/>
          <w:sz w:val="28"/>
        </w:rPr>
        <w:t>
      3) ақпарат жеткізуші берген ақпаратты, оның дұрыс немесе толық ресімделмеуіне, ақпарат жеткізушінің, сақтандыру есебін алушының, деректер базасы субъектісінің деректері пайдаланылатын ақпараттық жүйенің талаптарына сәйкес келмеуіне байланысты, оны деректер базасында пайдаланбастан қайтаруға;
</w:t>
      </w:r>
      <w:r>
        <w:br/>
      </w:r>
      <w:r>
        <w:rPr>
          <w:rFonts w:ascii="Times New Roman"/>
          <w:b w:val="false"/>
          <w:i w:val="false"/>
          <w:color w:val="000000"/>
          <w:sz w:val="28"/>
        </w:rPr>
        <w:t>
      4) Қазақстан Республикасының заңнамалық актілерінде және осы Заңға сәйкес жасалған шарттарда көзделген өзге де құқықтарды иеленуге құқылы.
</w:t>
      </w:r>
      <w:r>
        <w:br/>
      </w:r>
      <w:r>
        <w:rPr>
          <w:rFonts w:ascii="Times New Roman"/>
          <w:b w:val="false"/>
          <w:i w:val="false"/>
          <w:color w:val="000000"/>
          <w:sz w:val="28"/>
        </w:rPr>
        <w:t>
      4-2. Деректер базасын қалыптастыру және жүргізу жөніндегі ұйым:
</w:t>
      </w:r>
      <w:r>
        <w:br/>
      </w:r>
      <w:r>
        <w:rPr>
          <w:rFonts w:ascii="Times New Roman"/>
          <w:b w:val="false"/>
          <w:i w:val="false"/>
          <w:color w:val="000000"/>
          <w:sz w:val="28"/>
        </w:rPr>
        <w:t>
      1) сақтандыру есептерін қалыптастыруды жүзеге асыруға;
</w:t>
      </w:r>
      <w:r>
        <w:br/>
      </w:r>
      <w:r>
        <w:rPr>
          <w:rFonts w:ascii="Times New Roman"/>
          <w:b w:val="false"/>
          <w:i w:val="false"/>
          <w:color w:val="000000"/>
          <w:sz w:val="28"/>
        </w:rPr>
        <w:t>
      2) осы Заңда және уәкілетті органның нормативтік-құқықтық актілерінде көзделген тәртіпте сақтандыру есептерін беруге;
</w:t>
      </w:r>
      <w:r>
        <w:br/>
      </w:r>
      <w:r>
        <w:rPr>
          <w:rFonts w:ascii="Times New Roman"/>
          <w:b w:val="false"/>
          <w:i w:val="false"/>
          <w:color w:val="000000"/>
          <w:sz w:val="28"/>
        </w:rPr>
        <w:t>
      3) осы Заңмен көзделген жағдайларды қоспағанда сақтандыру есептерінде бар ақпараттың ашылуына жол бермеуге;
</w:t>
      </w:r>
      <w:r>
        <w:br/>
      </w:r>
      <w:r>
        <w:rPr>
          <w:rFonts w:ascii="Times New Roman"/>
          <w:b w:val="false"/>
          <w:i w:val="false"/>
          <w:color w:val="000000"/>
          <w:sz w:val="28"/>
        </w:rPr>
        <w:t>
      4) егер алушыға берілген сақтандыру есебі деректер базасын қалыптастыру және жүргізу жөніндегі ұйымы қызметкерлерінің әрекеттері немесе әрекетсіздіктері салдарынан ақпарат берушілердің деректер базасын қалыптастыру және жүргізу жөніндегі ұйымына берген ақпаратқа сәйкес келмесе сақтандыру есебін алушыға және деректер базасының субъектісіне түзетілген сақтандыру есебін көрсетілген сәйкессіздік анықталған сәттен бастап бес жұмыс күн ішінде беруге;
</w:t>
      </w:r>
      <w:r>
        <w:br/>
      </w:r>
      <w:r>
        <w:rPr>
          <w:rFonts w:ascii="Times New Roman"/>
          <w:b w:val="false"/>
          <w:i w:val="false"/>
          <w:color w:val="000000"/>
          <w:sz w:val="28"/>
        </w:rPr>
        <w:t>
      Ақпарат жеткізушімен деректер базасын қалыптастыру және жүргізу жөніндегі ұйымның берген сақтандыру есебінің сәйкес келмеуін растау қажет болған жағдайда сақтандыру есебін алушыға және деректер базасының субъектісіне түзетілген сақтандыру есебін беру мерзімін есептеу деректер базасын қалыптастыру және жүргізу жөніндегі ұйымның ақпарат жеткізушіден осы баптың 7-тармағының 7) тармақшасында белгіленген мерзімде тиісті ақпарат алған сәттен бастап жүзеге асырылады;
</w:t>
      </w:r>
      <w:r>
        <w:br/>
      </w:r>
      <w:r>
        <w:rPr>
          <w:rFonts w:ascii="Times New Roman"/>
          <w:b w:val="false"/>
          <w:i w:val="false"/>
          <w:color w:val="000000"/>
          <w:sz w:val="28"/>
        </w:rPr>
        <w:t>
      5) деректер базасы субъектісінің өтініші бойынша, оған деректер базасы субъектісімен дау айтылған ақпаратты ұсынған ақпарат жеткізуші туралы мәліметтер беруге;
</w:t>
      </w:r>
      <w:r>
        <w:br/>
      </w:r>
      <w:r>
        <w:rPr>
          <w:rFonts w:ascii="Times New Roman"/>
          <w:b w:val="false"/>
          <w:i w:val="false"/>
          <w:color w:val="000000"/>
          <w:sz w:val="28"/>
        </w:rPr>
        <w:t>
      6) егер сақтандыру есебін беру туралы сұрату Қазақстан Республикасы заңнамасында белгіленген талаптар бұзылып жасалса, оны беруден бас тартуға;
</w:t>
      </w:r>
      <w:r>
        <w:br/>
      </w:r>
      <w:r>
        <w:rPr>
          <w:rFonts w:ascii="Times New Roman"/>
          <w:b w:val="false"/>
          <w:i w:val="false"/>
          <w:color w:val="000000"/>
          <w:sz w:val="28"/>
        </w:rPr>
        <w:t>
      7) сақтандыру есептерін беру туралы сұратулардың есебін және берілген сақтандыру есептерінің есебін жүргізуге;
</w:t>
      </w:r>
      <w:r>
        <w:br/>
      </w:r>
      <w:r>
        <w:rPr>
          <w:rFonts w:ascii="Times New Roman"/>
          <w:b w:val="false"/>
          <w:i w:val="false"/>
          <w:color w:val="000000"/>
          <w:sz w:val="28"/>
        </w:rPr>
        <w:t>
      8) ақпарат жеткізушіге тиісті негіздемелер болған кезде қайта ресімдеуге немесе нақтылауға жататын келіп түскен ақпаратты түзету, толықтыру туралы талап қоюға;
</w:t>
      </w:r>
      <w:r>
        <w:br/>
      </w:r>
      <w:r>
        <w:rPr>
          <w:rFonts w:ascii="Times New Roman"/>
          <w:b w:val="false"/>
          <w:i w:val="false"/>
          <w:color w:val="000000"/>
          <w:sz w:val="28"/>
        </w:rPr>
        <w:t>
      9) ақпараттық ресурстарды және ақпараттық жүйелерді Қазақстан Республикасының заңнамасына сәйкес пайдалануға;
</w:t>
      </w:r>
      <w:r>
        <w:br/>
      </w:r>
      <w:r>
        <w:rPr>
          <w:rFonts w:ascii="Times New Roman"/>
          <w:b w:val="false"/>
          <w:i w:val="false"/>
          <w:color w:val="000000"/>
          <w:sz w:val="28"/>
        </w:rPr>
        <w:t>
      10) осы баптың 5-тармағының 1) тармақшасында көрсетілген ақпаратты жеткізушілерге деректер базасының ақпараттық ресурстарын құруда және оған қол жеткізуде тең жағдайларын қамтамасыз етуге;
</w:t>
      </w:r>
      <w:r>
        <w:br/>
      </w:r>
      <w:r>
        <w:rPr>
          <w:rFonts w:ascii="Times New Roman"/>
          <w:b w:val="false"/>
          <w:i w:val="false"/>
          <w:color w:val="000000"/>
          <w:sz w:val="28"/>
        </w:rPr>
        <w:t>
      11) уәкілетті органмен "Қаржы рыногы мен қаржылық ұйымдарды мемлекеттік реттеу және қадағалау туралы" Қазақстан Республикасының 2003 жылғы 4 шілдедегі Заңында көзделген өзінің функцияларын іске асыру мақсатында сұратылған ақпаратты беруге, оның ішінде:
</w:t>
      </w:r>
      <w:r>
        <w:br/>
      </w:r>
      <w:r>
        <w:rPr>
          <w:rFonts w:ascii="Times New Roman"/>
          <w:b w:val="false"/>
          <w:i w:val="false"/>
          <w:color w:val="000000"/>
          <w:sz w:val="28"/>
        </w:rPr>
        <w:t>
      осы баптың 5-тармағының 1) тармақшасында көрсетілген ақпарат жеткізушілердің ұсынылуы осы Заңмен және уәкілетті органның нормативтік құқықтық актілерімен талап етілетін ақпаратты ұсынбағаны, уақтылы ұсынбағаны не толық көлемде ұсынбағаны туралы ақпаратты;
</w:t>
      </w:r>
      <w:r>
        <w:br/>
      </w:r>
      <w:r>
        <w:rPr>
          <w:rFonts w:ascii="Times New Roman"/>
          <w:b w:val="false"/>
          <w:i w:val="false"/>
          <w:color w:val="000000"/>
          <w:sz w:val="28"/>
        </w:rPr>
        <w:t>
      осы баптың 5-тармағының 1) тармақшасында көрсетілген ақпарат жеткізушілермен осы Заңның 19-бабының талаптарын бұза отырып есептелген сақтандыру сыйлықақыларының мөлшерлері туралы ақпаратты;
</w:t>
      </w:r>
      <w:r>
        <w:br/>
      </w:r>
      <w:r>
        <w:rPr>
          <w:rFonts w:ascii="Times New Roman"/>
          <w:b w:val="false"/>
          <w:i w:val="false"/>
          <w:color w:val="000000"/>
          <w:sz w:val="28"/>
        </w:rPr>
        <w:t>
      12) уәкілетті органға деректер базасына қол жетімділігін беруге;
</w:t>
      </w:r>
      <w:r>
        <w:br/>
      </w:r>
      <w:r>
        <w:rPr>
          <w:rFonts w:ascii="Times New Roman"/>
          <w:b w:val="false"/>
          <w:i w:val="false"/>
          <w:color w:val="000000"/>
          <w:sz w:val="28"/>
        </w:rPr>
        <w:t>
      13) Қазақстан Республикасы заңнамасында және (немесе) ақпарат беру және (немесе) сақтандыру есептерін алу туралы шарттарда белгіленген өзге де талаптарды сақтауға міндетті.";
</w:t>
      </w:r>
      <w:r>
        <w:br/>
      </w:r>
      <w:r>
        <w:rPr>
          <w:rFonts w:ascii="Times New Roman"/>
          <w:b w:val="false"/>
          <w:i w:val="false"/>
          <w:color w:val="000000"/>
          <w:sz w:val="28"/>
        </w:rPr>
        <w:t>
      7-тармақ мынадай мазмұндағы 7) тармақшамен толықтырылсын:
</w:t>
      </w:r>
      <w:r>
        <w:br/>
      </w:r>
      <w:r>
        <w:rPr>
          <w:rFonts w:ascii="Times New Roman"/>
          <w:b w:val="false"/>
          <w:i w:val="false"/>
          <w:color w:val="000000"/>
          <w:sz w:val="28"/>
        </w:rPr>
        <w:t>
      "7) осы баптың 4-2-тармағының 4) тармақшасында көзделген жағдайларда деректер базасын қалыптастыру және жүргізу жөніндегі ұйымға үш жұмыс күн ішінде ақпаратты ұсынуға міндетті.";
</w:t>
      </w:r>
      <w:r>
        <w:br/>
      </w:r>
      <w:r>
        <w:rPr>
          <w:rFonts w:ascii="Times New Roman"/>
          <w:b w:val="false"/>
          <w:i w:val="false"/>
          <w:color w:val="000000"/>
          <w:sz w:val="28"/>
        </w:rPr>
        <w:t>
      8-тармақта: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уәкілетті орган";
</w:t>
      </w:r>
      <w:r>
        <w:br/>
      </w:r>
      <w:r>
        <w:rPr>
          <w:rFonts w:ascii="Times New Roman"/>
          <w:b w:val="false"/>
          <w:i w:val="false"/>
          <w:color w:val="000000"/>
          <w:sz w:val="28"/>
        </w:rPr>
        <w:t>
      5) тармақшада "сақтандыру есебін алушылар болып табылады." деген сөздер алынып тасталсын;
</w:t>
      </w:r>
      <w:r>
        <w:br/>
      </w:r>
      <w:r>
        <w:rPr>
          <w:rFonts w:ascii="Times New Roman"/>
          <w:b w:val="false"/>
          <w:i w:val="false"/>
          <w:color w:val="000000"/>
          <w:sz w:val="28"/>
        </w:rPr>
        <w:t>
      мынадай мазмұндағы 6) және 7) тармақшалармен толықтырылсын:
</w:t>
      </w:r>
      <w:r>
        <w:br/>
      </w:r>
      <w:r>
        <w:rPr>
          <w:rFonts w:ascii="Times New Roman"/>
          <w:b w:val="false"/>
          <w:i w:val="false"/>
          <w:color w:val="000000"/>
          <w:sz w:val="28"/>
        </w:rPr>
        <w:t>
      "6) осы Заңда көзделген жағдайларда дауларды қараған кезде сақтандыру омбудсманы;
</w:t>
      </w:r>
      <w:r>
        <w:br/>
      </w:r>
      <w:r>
        <w:rPr>
          <w:rFonts w:ascii="Times New Roman"/>
          <w:b w:val="false"/>
          <w:i w:val="false"/>
          <w:color w:val="000000"/>
          <w:sz w:val="28"/>
        </w:rPr>
        <w:t>
      7) Қазақстан Республикасының Азаматтық кодексінің 830-бабының 5-тармағында көрсетілген тұлғалар сақтандыру есебін алушылар болып табылады.";
</w:t>
      </w:r>
      <w:r>
        <w:br/>
      </w:r>
      <w:r>
        <w:rPr>
          <w:rFonts w:ascii="Times New Roman"/>
          <w:b w:val="false"/>
          <w:i w:val="false"/>
          <w:color w:val="000000"/>
          <w:sz w:val="28"/>
        </w:rPr>
        <w:t>
      мынадай мазмұндағы 10-1 және 10-2-тармақтармен толықтырылсын:
</w:t>
      </w:r>
      <w:r>
        <w:br/>
      </w:r>
      <w:r>
        <w:rPr>
          <w:rFonts w:ascii="Times New Roman"/>
          <w:b w:val="false"/>
          <w:i w:val="false"/>
          <w:color w:val="000000"/>
          <w:sz w:val="28"/>
        </w:rPr>
        <w:t>
      "10-1. Деректер базасының субъектісі:
</w:t>
      </w:r>
      <w:r>
        <w:br/>
      </w:r>
      <w:r>
        <w:rPr>
          <w:rFonts w:ascii="Times New Roman"/>
          <w:b w:val="false"/>
          <w:i w:val="false"/>
          <w:color w:val="000000"/>
          <w:sz w:val="28"/>
        </w:rPr>
        <w:t>
      1) осы заңда белгіленген талаптарға сәйкес өзі туралы сақтандыру есебін алуға;
</w:t>
      </w:r>
      <w:r>
        <w:br/>
      </w:r>
      <w:r>
        <w:rPr>
          <w:rFonts w:ascii="Times New Roman"/>
          <w:b w:val="false"/>
          <w:i w:val="false"/>
          <w:color w:val="000000"/>
          <w:sz w:val="28"/>
        </w:rPr>
        <w:t>
      2) сақтандыру шартын жасаған кезде осы баптың 8-тармағының 2) тармақшасында көрсетілген сақтандыру есебін алушыдан сақтандыру есебімен таныстыруды не осы алушының деректер базасынан алған сақтандыру есебінің көшірмесін оған беруді талап етуге;
</w:t>
      </w:r>
      <w:r>
        <w:br/>
      </w:r>
      <w:r>
        <w:rPr>
          <w:rFonts w:ascii="Times New Roman"/>
          <w:b w:val="false"/>
          <w:i w:val="false"/>
          <w:color w:val="000000"/>
          <w:sz w:val="28"/>
        </w:rPr>
        <w:t>
      3) жеткізуші туралы ақпарат алғанда сақтандыру есебіндегі ақпаратпен келіспегенін мәлімдеуге;
</w:t>
      </w:r>
      <w:r>
        <w:br/>
      </w:r>
      <w:r>
        <w:rPr>
          <w:rFonts w:ascii="Times New Roman"/>
          <w:b w:val="false"/>
          <w:i w:val="false"/>
          <w:color w:val="000000"/>
          <w:sz w:val="28"/>
        </w:rPr>
        <w:t>
      4) ақпаратты жеткізушіге және деректер базасын қалыптастыру және жүргізу жөніндегі ұйымға шынайы емес ақпаратты түзету жөнінде талап қоюға;
</w:t>
      </w:r>
      <w:r>
        <w:br/>
      </w:r>
      <w:r>
        <w:rPr>
          <w:rFonts w:ascii="Times New Roman"/>
          <w:b w:val="false"/>
          <w:i w:val="false"/>
          <w:color w:val="000000"/>
          <w:sz w:val="28"/>
        </w:rPr>
        <w:t>
      5) Қазақстан Республикасы заңнамалық актілеріне сәйкес өзге де құқықтарды иеленуге құқылы.
</w:t>
      </w:r>
      <w:r>
        <w:br/>
      </w:r>
      <w:r>
        <w:rPr>
          <w:rFonts w:ascii="Times New Roman"/>
          <w:b w:val="false"/>
          <w:i w:val="false"/>
          <w:color w:val="000000"/>
          <w:sz w:val="28"/>
        </w:rPr>
        <w:t>
      10-2. Уәкілетті органның нормативтік құқықтық актілері осы баптың 5-тармағының 1) тармақшасында көрсетілген ақпарат жеткізушілермен, олардың деректер базасын құруға және қорғауға қатысу жөніндегі ақпарат жеткізушілер ретіндегі қызметіне қатысты бөлігінде орындалуға міндетті.".
</w:t>
      </w:r>
      <w:r>
        <w:br/>
      </w:r>
      <w:r>
        <w:rPr>
          <w:rFonts w:ascii="Times New Roman"/>
          <w:b w:val="false"/>
          <w:i w:val="false"/>
          <w:color w:val="000000"/>
          <w:sz w:val="28"/>
        </w:rPr>
        <w:t>
      6) 8-2-бапта:
</w:t>
      </w:r>
      <w:r>
        <w:br/>
      </w:r>
      <w:r>
        <w:rPr>
          <w:rFonts w:ascii="Times New Roman"/>
          <w:b w:val="false"/>
          <w:i w:val="false"/>
          <w:color w:val="000000"/>
          <w:sz w:val="28"/>
        </w:rPr>
        <w:t>
      баптың атауы "және оны ұсыну мерзімі" деген сөздермен толықтырылсын;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Сақтандырушылар осы Заң мен ақпарат беру және (немесе) сақтандыру есептерді алу туралы шартында көзделген тәртіпте, мерзімдерде және көлемде өзімен сақтандыру шартын жасасқан сақтанушы (сақтандырылушы), әрбір жасалған сақтандыру шарты, сақтандыру сыйлықақылардың көлемі, сақтандыру жағдайлары, сондай-ақ сақтандыру төлемдерінің сомалары (мүлік пен денсаулық бойынша төлемдер бөлігінде) туралы ақпарат береді.
</w:t>
      </w:r>
      <w:r>
        <w:br/>
      </w:r>
      <w:r>
        <w:rPr>
          <w:rFonts w:ascii="Times New Roman"/>
          <w:b w:val="false"/>
          <w:i w:val="false"/>
          <w:color w:val="000000"/>
          <w:sz w:val="28"/>
        </w:rPr>
        <w:t>
      Сақтандырушы деректер базасын қалыптастыру және жүргізу жөніндегі ұйымға берген сақтанушы, сақтандырылушы туралы мәліметтер сақтанушының осы Заңның 10-бабының 5-тармағында көзделген өтінішінде көрсетілген сақтанушы және сақтандырылушы туралы мәліметтерге сәйкес келуі тиіс";
</w:t>
      </w:r>
      <w:r>
        <w:br/>
      </w:r>
      <w:r>
        <w:rPr>
          <w:rFonts w:ascii="Times New Roman"/>
          <w:b w:val="false"/>
          <w:i w:val="false"/>
          <w:color w:val="000000"/>
          <w:sz w:val="28"/>
        </w:rPr>
        <w:t>
      3-тармақ "электрондық түрде" деген сөздерден кейін "көлік құралдары иелерінің жауапкершілігін міндетті сақтандыру шарттың ресімдеген күннен кейін келетін жұмыс күн ішінде" деген сөздермен толықтырылсын;
</w:t>
      </w:r>
      <w:r>
        <w:br/>
      </w:r>
      <w:r>
        <w:rPr>
          <w:rFonts w:ascii="Times New Roman"/>
          <w:b w:val="false"/>
          <w:i w:val="false"/>
          <w:color w:val="000000"/>
          <w:sz w:val="28"/>
        </w:rPr>
        <w:t>
      4-тармақ алынып тасталсын;
</w:t>
      </w:r>
      <w:r>
        <w:br/>
      </w:r>
      <w:r>
        <w:rPr>
          <w:rFonts w:ascii="Times New Roman"/>
          <w:b w:val="false"/>
          <w:i w:val="false"/>
          <w:color w:val="000000"/>
          <w:sz w:val="28"/>
        </w:rPr>
        <w:t>
      7) мынадай мазмұндағы 8-3-баппен толықтырылсын:
</w:t>
      </w:r>
      <w:r>
        <w:br/>
      </w:r>
      <w:r>
        <w:rPr>
          <w:rFonts w:ascii="Times New Roman"/>
          <w:b w:val="false"/>
          <w:i w:val="false"/>
          <w:color w:val="000000"/>
          <w:sz w:val="28"/>
        </w:rPr>
        <w:t>
      "8-3-бап. Ақпарат беру және (немесе) сақтандыру есептерін алу
</w:t>
      </w:r>
      <w:r>
        <w:br/>
      </w:r>
      <w:r>
        <w:rPr>
          <w:rFonts w:ascii="Times New Roman"/>
          <w:b w:val="false"/>
          <w:i w:val="false"/>
          <w:color w:val="000000"/>
          <w:sz w:val="28"/>
        </w:rPr>
        <w:t>
                туралы шарттың міндетті талаптары
</w:t>
      </w:r>
      <w:r>
        <w:br/>
      </w:r>
      <w:r>
        <w:rPr>
          <w:rFonts w:ascii="Times New Roman"/>
          <w:b w:val="false"/>
          <w:i w:val="false"/>
          <w:color w:val="000000"/>
          <w:sz w:val="28"/>
        </w:rPr>
        <w:t>
      Ақпарат беру және (немесе) сақтандыру есептерін алу туралы шартта мыналар болуы тиіс:
</w:t>
      </w:r>
      <w:r>
        <w:br/>
      </w:r>
      <w:r>
        <w:rPr>
          <w:rFonts w:ascii="Times New Roman"/>
          <w:b w:val="false"/>
          <w:i w:val="false"/>
          <w:color w:val="000000"/>
          <w:sz w:val="28"/>
        </w:rPr>
        <w:t>
      1) тараптардың толық атауы, олардың орналасқан жері мен банк деректемелері;
</w:t>
      </w:r>
      <w:r>
        <w:br/>
      </w:r>
      <w:r>
        <w:rPr>
          <w:rFonts w:ascii="Times New Roman"/>
          <w:b w:val="false"/>
          <w:i w:val="false"/>
          <w:color w:val="000000"/>
          <w:sz w:val="28"/>
        </w:rPr>
        <w:t>
      2) осы Заңға сәйкес келетін шарттың мәні туралы көрсету;
</w:t>
      </w:r>
      <w:r>
        <w:br/>
      </w:r>
      <w:r>
        <w:rPr>
          <w:rFonts w:ascii="Times New Roman"/>
          <w:b w:val="false"/>
          <w:i w:val="false"/>
          <w:color w:val="000000"/>
          <w:sz w:val="28"/>
        </w:rPr>
        <w:t>
      3) сақтандыру есептерін қалыптастыратын ақпараттың түрлері, көлемі, мерзімдері (кезеңділігі), ұсыну тәртібі;
</w:t>
      </w:r>
      <w:r>
        <w:br/>
      </w:r>
      <w:r>
        <w:rPr>
          <w:rFonts w:ascii="Times New Roman"/>
          <w:b w:val="false"/>
          <w:i w:val="false"/>
          <w:color w:val="000000"/>
          <w:sz w:val="28"/>
        </w:rPr>
        <w:t>
      4) сақтандыру есептеріндегі ақпараттың түрлері, көлемі, мерзімдері (кезеңділігі) және сақтандыру есептерін алу тәртібі;
</w:t>
      </w:r>
      <w:r>
        <w:br/>
      </w:r>
      <w:r>
        <w:rPr>
          <w:rFonts w:ascii="Times New Roman"/>
          <w:b w:val="false"/>
          <w:i w:val="false"/>
          <w:color w:val="000000"/>
          <w:sz w:val="28"/>
        </w:rPr>
        <w:t>
      5) тараптардың осы Заңға сәйкес келетін құқықтары мен міндеттері;
</w:t>
      </w:r>
      <w:r>
        <w:br/>
      </w:r>
      <w:r>
        <w:rPr>
          <w:rFonts w:ascii="Times New Roman"/>
          <w:b w:val="false"/>
          <w:i w:val="false"/>
          <w:color w:val="000000"/>
          <w:sz w:val="28"/>
        </w:rPr>
        <w:t>
      6) деректер базасынан ақпаратты ұсыну жөніндегі қызметтерге ақы төлеу тәртібі;
</w:t>
      </w:r>
      <w:r>
        <w:br/>
      </w:r>
      <w:r>
        <w:rPr>
          <w:rFonts w:ascii="Times New Roman"/>
          <w:b w:val="false"/>
          <w:i w:val="false"/>
          <w:color w:val="000000"/>
          <w:sz w:val="28"/>
        </w:rPr>
        <w:t>
      7) шарттың қолданылу мерзімі, оны өзгерту негіздемелері және тәртібі, бір жақты тәртіппен тоқтату және бұзу, сондай-ақ, шарт бойынша міндеттемелерін бұзғаны үшін айыппұлдың мөлшері;
</w:t>
      </w:r>
      <w:r>
        <w:br/>
      </w:r>
      <w:r>
        <w:rPr>
          <w:rFonts w:ascii="Times New Roman"/>
          <w:b w:val="false"/>
          <w:i w:val="false"/>
          <w:color w:val="000000"/>
          <w:sz w:val="28"/>
        </w:rPr>
        <w:t>
      8) ақпарат жеткізушінің деректер базасын қалыптастыру және жүргізу жөніндегі ұйымға жіберілетін барлық ақпаратқа қатысты құпиялық режимін сақтау туралы міндеттемесі;
</w:t>
      </w:r>
      <w:r>
        <w:br/>
      </w:r>
      <w:r>
        <w:rPr>
          <w:rFonts w:ascii="Times New Roman"/>
          <w:b w:val="false"/>
          <w:i w:val="false"/>
          <w:color w:val="000000"/>
          <w:sz w:val="28"/>
        </w:rPr>
        <w:t>
      9) деректер базасын қалыптастыру және жүргізу жөніндегі ұйымның барлық алынатын ақпаратқа қатысты құпиялық режимін сақтау туралы міндеттемесі;
</w:t>
      </w:r>
      <w:r>
        <w:br/>
      </w:r>
      <w:r>
        <w:rPr>
          <w:rFonts w:ascii="Times New Roman"/>
          <w:b w:val="false"/>
          <w:i w:val="false"/>
          <w:color w:val="000000"/>
          <w:sz w:val="28"/>
        </w:rPr>
        <w:t>
      10) ақпаратты ұсыну және (немесе) сақтандыру есептерін алу туралы шартты бұзғаны үшін тараптардың жауапкершілігі туралы талаптар.
</w:t>
      </w:r>
      <w:r>
        <w:br/>
      </w:r>
      <w:r>
        <w:rPr>
          <w:rFonts w:ascii="Times New Roman"/>
          <w:b w:val="false"/>
          <w:i w:val="false"/>
          <w:color w:val="000000"/>
          <w:sz w:val="28"/>
        </w:rPr>
        <w:t>
      Осы Заңның 8-1-бабының 5-тармағында көрсетілген ақпаратты жеткізушілермен ақпаратты ұсыну шартын жасаған кезде деректер базасын және көрсетілген ақпараттық жүйелерді құруға пайдаланылатын ақпараттық жүйелерді қалыптастырғанда және пайдаланғанда қолданылатын бағдарламалық қамтамасыз етуді қорғау жөніндегі ұйымдастырушылық, техникалық шаралар мен технологиялық талаптарды бірлесіп іске асыру міндеттілігі туралы талап міндетті енгізілуге жатады.";
</w:t>
      </w:r>
      <w:r>
        <w:br/>
      </w:r>
      <w:r>
        <w:rPr>
          <w:rFonts w:ascii="Times New Roman"/>
          <w:b w:val="false"/>
          <w:i w:val="false"/>
          <w:color w:val="000000"/>
          <w:sz w:val="28"/>
        </w:rPr>
        <w:t>
      8) 9-баптың 3-тармағының екінші бөлігі мынадай мазмұндағы сөйлеммен толықтырылсын:
</w:t>
      </w:r>
      <w:r>
        <w:br/>
      </w:r>
      <w:r>
        <w:rPr>
          <w:rFonts w:ascii="Times New Roman"/>
          <w:b w:val="false"/>
          <w:i w:val="false"/>
          <w:color w:val="000000"/>
          <w:sz w:val="28"/>
        </w:rPr>
        <w:t>
      "Бұл ретте сақтандырушы өтінішті қабылдаудан бас тартуға құқылы емес";
</w:t>
      </w:r>
      <w:r>
        <w:br/>
      </w:r>
      <w:r>
        <w:rPr>
          <w:rFonts w:ascii="Times New Roman"/>
          <w:b w:val="false"/>
          <w:i w:val="false"/>
          <w:color w:val="000000"/>
          <w:sz w:val="28"/>
        </w:rPr>
        <w:t>
      9) 10-бапта:
</w:t>
      </w:r>
      <w:r>
        <w:br/>
      </w:r>
      <w:r>
        <w:rPr>
          <w:rFonts w:ascii="Times New Roman"/>
          <w:b w:val="false"/>
          <w:i w:val="false"/>
          <w:color w:val="000000"/>
          <w:sz w:val="28"/>
        </w:rPr>
        <w:t>
      5-тармақта:
</w:t>
      </w:r>
      <w:r>
        <w:br/>
      </w:r>
      <w:r>
        <w:rPr>
          <w:rFonts w:ascii="Times New Roman"/>
          <w:b w:val="false"/>
          <w:i w:val="false"/>
          <w:color w:val="000000"/>
          <w:sz w:val="28"/>
        </w:rPr>
        <w:t>
      екінші бөлігі мынадай редакцияда жазылсын:
</w:t>
      </w:r>
      <w:r>
        <w:br/>
      </w:r>
      <w:r>
        <w:rPr>
          <w:rFonts w:ascii="Times New Roman"/>
          <w:b w:val="false"/>
          <w:i w:val="false"/>
          <w:color w:val="000000"/>
          <w:sz w:val="28"/>
        </w:rPr>
        <w:t>
      "Сақтандыру полисі уәкілетті органның нормативтік құқықтық актінің талаптарына сәйкес беріледі және онда деректер базасынан алынған ақпарат, сондай-ақ бірегей нөмірі бар.
</w:t>
      </w:r>
      <w:r>
        <w:br/>
      </w:r>
      <w:r>
        <w:rPr>
          <w:rFonts w:ascii="Times New Roman"/>
          <w:b w:val="false"/>
          <w:i w:val="false"/>
          <w:color w:val="000000"/>
          <w:sz w:val="28"/>
        </w:rPr>
        <w:t>
      Көлік құралдары иелерінің жауапкершілігін міндетті сақтандыру шартын жасау үшін сақтанушының өтініші негіз болып табылады. Өтініштің мазмұнына қойылатын талаптар және өтініште көрсетілген мәліметтерді растайтын құжаттар көшірмелерінің тізбесі уәкілетті органның нормативтік құқықтық актілерімен белгіленеді.";
</w:t>
      </w:r>
      <w:r>
        <w:br/>
      </w:r>
      <w:r>
        <w:rPr>
          <w:rFonts w:ascii="Times New Roman"/>
          <w:b w:val="false"/>
          <w:i w:val="false"/>
          <w:color w:val="000000"/>
          <w:sz w:val="28"/>
        </w:rPr>
        <w:t>
      мынадай мазмұндағы 10 және 11-тармақтармен толықтырылсын:
</w:t>
      </w:r>
      <w:r>
        <w:br/>
      </w:r>
      <w:r>
        <w:rPr>
          <w:rFonts w:ascii="Times New Roman"/>
          <w:b w:val="false"/>
          <w:i w:val="false"/>
          <w:color w:val="000000"/>
          <w:sz w:val="28"/>
        </w:rPr>
        <w:t>
      "10. Көлік құралдары иелерінің жауапкершілігін міндетті сақтандыру шарты бойынша сақтандыру сыйлықақысын төлеу бір жолғы төлеммен жеке тұлғамен жүргізіледі.
</w:t>
      </w:r>
      <w:r>
        <w:br/>
      </w:r>
      <w:r>
        <w:rPr>
          <w:rFonts w:ascii="Times New Roman"/>
          <w:b w:val="false"/>
          <w:i w:val="false"/>
          <w:color w:val="000000"/>
          <w:sz w:val="28"/>
        </w:rPr>
        <w:t>
      11. Көлік құралдары иелерінің азаматтық-құқықтық жауапкершілігін міндетті сақтандыру шартын, олардың мемлекеттік техникалық қарауын өткізген жерлерде және ішкі істер органдары Жол полициясының тіркеу бөлімшелерінде жасауға тыйым салынады.";
</w:t>
      </w:r>
      <w:r>
        <w:br/>
      </w:r>
      <w:r>
        <w:rPr>
          <w:rFonts w:ascii="Times New Roman"/>
          <w:b w:val="false"/>
          <w:i w:val="false"/>
          <w:color w:val="000000"/>
          <w:sz w:val="28"/>
        </w:rPr>
        <w:t>
      10) 11-бапта:
</w:t>
      </w:r>
      <w:r>
        <w:br/>
      </w:r>
      <w:r>
        <w:rPr>
          <w:rFonts w:ascii="Times New Roman"/>
          <w:b w:val="false"/>
          <w:i w:val="false"/>
          <w:color w:val="000000"/>
          <w:sz w:val="28"/>
        </w:rPr>
        <w:t>
      4-тармақта "(сақтандырылушы)" деген сөз алынып тасталсын;
</w:t>
      </w:r>
      <w:r>
        <w:br/>
      </w:r>
      <w:r>
        <w:rPr>
          <w:rFonts w:ascii="Times New Roman"/>
          <w:b w:val="false"/>
          <w:i w:val="false"/>
          <w:color w:val="000000"/>
          <w:sz w:val="28"/>
        </w:rPr>
        <w:t>
      6-тармақша "Заңға" деген сөзден кейін "және сақтанушының тиісті өзгерістер немесе толықтырулар енгізу жөніндегі өтінішті берген сәтіне қолданыста болған айлық есептік көрсеткіштің мөлшеріне" деген сөздермен және "сәйкес" деген сөзден кейін "көлік құралдары иелерінің жауапкершілігін сақтандыру шартының қолданыста болу кезеңіне пропорционалды" деген сөздермен толықтырылсын;
</w:t>
      </w:r>
      <w:r>
        <w:br/>
      </w:r>
      <w:r>
        <w:rPr>
          <w:rFonts w:ascii="Times New Roman"/>
          <w:b w:val="false"/>
          <w:i w:val="false"/>
          <w:color w:val="000000"/>
          <w:sz w:val="28"/>
        </w:rPr>
        <w:t>
      11) 12-бапта:
</w:t>
      </w:r>
      <w:r>
        <w:br/>
      </w:r>
      <w:r>
        <w:rPr>
          <w:rFonts w:ascii="Times New Roman"/>
          <w:b w:val="false"/>
          <w:i w:val="false"/>
          <w:color w:val="000000"/>
          <w:sz w:val="28"/>
        </w:rPr>
        <w:t>
      4-тармақта "(сақтандырылушы)" деген сөз алынып тасталсын;
</w:t>
      </w:r>
      <w:r>
        <w:br/>
      </w:r>
      <w:r>
        <w:rPr>
          <w:rFonts w:ascii="Times New Roman"/>
          <w:b w:val="false"/>
          <w:i w:val="false"/>
          <w:color w:val="000000"/>
          <w:sz w:val="28"/>
        </w:rPr>
        <w:t>
      6-тармақша "Заңға" деген сөзден кейін "және сақтанушының тиісті өзгерістер немесе толықтырулар енгізу жөніндегі өтінішті берген сәтіне қолданыста болған айлық есептік көрсеткіштің мөлшеріне" деген сөздермен және "сәйкес" деген сөзден кейін "көлік құралдары иелерінің жауапкершілігін сақтандыру шартының қолданыста болу кезеңіне пропорционалды" деген сөздермен толықтырылсын;
</w:t>
      </w:r>
      <w:r>
        <w:br/>
      </w:r>
      <w:r>
        <w:rPr>
          <w:rFonts w:ascii="Times New Roman"/>
          <w:b w:val="false"/>
          <w:i w:val="false"/>
          <w:color w:val="000000"/>
          <w:sz w:val="28"/>
        </w:rPr>
        <w:t>
      12) 13-бапта:
</w:t>
      </w:r>
      <w:r>
        <w:br/>
      </w:r>
      <w:r>
        <w:rPr>
          <w:rFonts w:ascii="Times New Roman"/>
          <w:b w:val="false"/>
          <w:i w:val="false"/>
          <w:color w:val="000000"/>
          <w:sz w:val="28"/>
        </w:rPr>
        <w:t>
      4-тармақта:
</w:t>
      </w:r>
      <w:r>
        <w:br/>
      </w:r>
      <w:r>
        <w:rPr>
          <w:rFonts w:ascii="Times New Roman"/>
          <w:b w:val="false"/>
          <w:i w:val="false"/>
          <w:color w:val="000000"/>
          <w:sz w:val="28"/>
        </w:rPr>
        <w:t>
      2) тармақшада "." деген тыныс белгісі ";" деген тыныс белгісімен ауыстырылсын;
</w:t>
      </w:r>
      <w:r>
        <w:br/>
      </w:r>
      <w:r>
        <w:rPr>
          <w:rFonts w:ascii="Times New Roman"/>
          <w:b w:val="false"/>
          <w:i w:val="false"/>
          <w:color w:val="000000"/>
          <w:sz w:val="28"/>
        </w:rPr>
        <w:t>
      мынадай мазмұндағы 3) және 4) тармақшалармен толықтырылсын:
</w:t>
      </w:r>
      <w:r>
        <w:br/>
      </w:r>
      <w:r>
        <w:rPr>
          <w:rFonts w:ascii="Times New Roman"/>
          <w:b w:val="false"/>
          <w:i w:val="false"/>
          <w:color w:val="000000"/>
          <w:sz w:val="28"/>
        </w:rPr>
        <w:t>
      "3) осы Заңның 5-бабының 1-тармағының 3) тармақшасында көзделген жағдайларда көлік құралының мемлекеттік тіркелуінің алдындағы мерзімге, бірақ бестен кем емес күнтізбелік күнге;
</w:t>
      </w:r>
      <w:r>
        <w:br/>
      </w:r>
      <w:r>
        <w:rPr>
          <w:rFonts w:ascii="Times New Roman"/>
          <w:b w:val="false"/>
          <w:i w:val="false"/>
          <w:color w:val="000000"/>
          <w:sz w:val="28"/>
        </w:rPr>
        <w:t>
      4) көлік құралы Қазақстан Республикасының аумағына уақытша енген жағдайда уақытша енген бүкіл кезеңге, бірақ бестен кем емес күнтізбелік күнге жасалады.";
</w:t>
      </w:r>
      <w:r>
        <w:br/>
      </w:r>
      <w:r>
        <w:rPr>
          <w:rFonts w:ascii="Times New Roman"/>
          <w:b w:val="false"/>
          <w:i w:val="false"/>
          <w:color w:val="000000"/>
          <w:sz w:val="28"/>
        </w:rPr>
        <w:t>
      5—тармақта "Көлік" деген сөз "Басқа мемлекетте тіркелген көлік" деген сөздермен ауыстырылсын;
</w:t>
      </w:r>
      <w:r>
        <w:br/>
      </w:r>
      <w:r>
        <w:rPr>
          <w:rFonts w:ascii="Times New Roman"/>
          <w:b w:val="false"/>
          <w:i w:val="false"/>
          <w:color w:val="000000"/>
          <w:sz w:val="28"/>
        </w:rPr>
        <w:t>
      13) 16-бапта:
</w:t>
      </w:r>
      <w:r>
        <w:br/>
      </w:r>
      <w:r>
        <w:rPr>
          <w:rFonts w:ascii="Times New Roman"/>
          <w:b w:val="false"/>
          <w:i w:val="false"/>
          <w:color w:val="000000"/>
          <w:sz w:val="28"/>
        </w:rPr>
        <w:t>
      1-тармақ:
</w:t>
      </w:r>
      <w:r>
        <w:br/>
      </w:r>
      <w:r>
        <w:rPr>
          <w:rFonts w:ascii="Times New Roman"/>
          <w:b w:val="false"/>
          <w:i w:val="false"/>
          <w:color w:val="000000"/>
          <w:sz w:val="28"/>
        </w:rPr>
        <w:t>
      3) тармақшада "денсаулығына және (немесе)" деген сөздер алынып тасталсын;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көлік құралдары иелерінің жауапкершілігін міндетті сақтандыру шартынан туындаған мәселелерді реттеу үшін сақтандыру омбудсманға өтініш жасауға;";
</w:t>
      </w:r>
      <w:r>
        <w:br/>
      </w:r>
      <w:r>
        <w:rPr>
          <w:rFonts w:ascii="Times New Roman"/>
          <w:b w:val="false"/>
          <w:i w:val="false"/>
          <w:color w:val="000000"/>
          <w:sz w:val="28"/>
        </w:rPr>
        <w:t>
      2-тармақтың 3) тармақшасының бірінші сөйлемі "сақтандырушыға" деген сөздің алдынан "көлік құралдары иелерінің жауапкершілігін міндетті сақтандыру шартын жасасқан" деген сөздермен толықтырылсын;
</w:t>
      </w:r>
      <w:r>
        <w:br/>
      </w:r>
      <w:r>
        <w:rPr>
          <w:rFonts w:ascii="Times New Roman"/>
          <w:b w:val="false"/>
          <w:i w:val="false"/>
          <w:color w:val="000000"/>
          <w:sz w:val="28"/>
        </w:rPr>
        <w:t>
      14) 17-баптың 2-тармағының 6) тармақшасы "мерзімде" деген сөзден кейін "және тәртіпте" деген сөздермен толықтырылсын;
</w:t>
      </w:r>
      <w:r>
        <w:br/>
      </w:r>
      <w:r>
        <w:rPr>
          <w:rFonts w:ascii="Times New Roman"/>
          <w:b w:val="false"/>
          <w:i w:val="false"/>
          <w:color w:val="000000"/>
          <w:sz w:val="28"/>
        </w:rPr>
        <w:t>
      15) 18-бапта:
</w:t>
      </w:r>
      <w:r>
        <w:br/>
      </w:r>
      <w:r>
        <w:rPr>
          <w:rFonts w:ascii="Times New Roman"/>
          <w:b w:val="false"/>
          <w:i w:val="false"/>
          <w:color w:val="000000"/>
          <w:sz w:val="28"/>
        </w:rPr>
        <w:t>
      1-тармақ:
</w:t>
      </w:r>
      <w:r>
        <w:br/>
      </w:r>
      <w:r>
        <w:rPr>
          <w:rFonts w:ascii="Times New Roman"/>
          <w:b w:val="false"/>
          <w:i w:val="false"/>
          <w:color w:val="000000"/>
          <w:sz w:val="28"/>
        </w:rPr>
        <w:t>
      3) тармақшада "денсаулығына және (немесе)" деген сөздер алынып тасталсын;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кез келген медициналық мекеменің қызметін пайдалануға;";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көлік құралдары иелерінің жауапкершілігін міндетті сақтандыру шартынан туындаған мәселелерді реттеу үшін сақтандыру омбудсманға өтініш жасауға;";
</w:t>
      </w:r>
      <w:r>
        <w:br/>
      </w:r>
      <w:r>
        <w:rPr>
          <w:rFonts w:ascii="Times New Roman"/>
          <w:b w:val="false"/>
          <w:i w:val="false"/>
          <w:color w:val="000000"/>
          <w:sz w:val="28"/>
        </w:rPr>
        <w:t>
      16) мынадай мазмұндағы 18-1 және 18-2-баптармен толықтырылсын:
</w:t>
      </w:r>
      <w:r>
        <w:br/>
      </w:r>
      <w:r>
        <w:rPr>
          <w:rFonts w:ascii="Times New Roman"/>
          <w:b w:val="false"/>
          <w:i w:val="false"/>
          <w:color w:val="000000"/>
          <w:sz w:val="28"/>
        </w:rPr>
        <w:t>
      "18-1-бап. Тәуелсіз сарапшының құқықтары мен міндеттері
</w:t>
      </w:r>
      <w:r>
        <w:br/>
      </w:r>
      <w:r>
        <w:rPr>
          <w:rFonts w:ascii="Times New Roman"/>
          <w:b w:val="false"/>
          <w:i w:val="false"/>
          <w:color w:val="000000"/>
          <w:sz w:val="28"/>
        </w:rPr>
        <w:t>
      1. Тәуелсіз сарапшы:
</w:t>
      </w:r>
      <w:r>
        <w:br/>
      </w:r>
      <w:r>
        <w:rPr>
          <w:rFonts w:ascii="Times New Roman"/>
          <w:b w:val="false"/>
          <w:i w:val="false"/>
          <w:color w:val="000000"/>
          <w:sz w:val="28"/>
        </w:rPr>
        <w:t>
      1) мүлкіне зиян келтірілген пайда алушыдан бағалауды жүргізген кезде зақымдалған мүлікке қол жеткізуді қамтамасыз етуді талап етуге;
</w:t>
      </w:r>
      <w:r>
        <w:br/>
      </w:r>
      <w:r>
        <w:rPr>
          <w:rFonts w:ascii="Times New Roman"/>
          <w:b w:val="false"/>
          <w:i w:val="false"/>
          <w:color w:val="000000"/>
          <w:sz w:val="28"/>
        </w:rPr>
        <w:t>
      2) мүлкіне зиян келтірілген пайда алушыдан бағалауды жүргізу үшін қажетті түсініктемелер мен қосымша мәліметтер алуға;
</w:t>
      </w:r>
      <w:r>
        <w:br/>
      </w:r>
      <w:r>
        <w:rPr>
          <w:rFonts w:ascii="Times New Roman"/>
          <w:b w:val="false"/>
          <w:i w:val="false"/>
          <w:color w:val="000000"/>
          <w:sz w:val="28"/>
        </w:rPr>
        <w:t>
      3) қажеттілігіне қарай шарт негізінде бағалауды жүргізуге қатысуға бағалаушыларды не басқа мамандарды тартуға;
</w:t>
      </w:r>
      <w:r>
        <w:br/>
      </w:r>
      <w:r>
        <w:rPr>
          <w:rFonts w:ascii="Times New Roman"/>
          <w:b w:val="false"/>
          <w:i w:val="false"/>
          <w:color w:val="000000"/>
          <w:sz w:val="28"/>
        </w:rPr>
        <w:t>
      4) үшінші тұлғалардан мемлекеттік, коммерциялық және өзге де заңмен қорғалатын құпия болып табылатын мәліметтерді қоспағанда, бағалауды жүргізу үшін қажетті ақпаратты жазбаша немесе ауызша нысанда сұратуға құқылы.
</w:t>
      </w:r>
      <w:r>
        <w:br/>
      </w:r>
      <w:r>
        <w:rPr>
          <w:rFonts w:ascii="Times New Roman"/>
          <w:b w:val="false"/>
          <w:i w:val="false"/>
          <w:color w:val="000000"/>
          <w:sz w:val="28"/>
        </w:rPr>
        <w:t>
      Егер көрсетілген ақпаратты беруден бас тарту бағалау қорытындыларының шынайлығына ықпал етсе, бағалаушы ол туралы есебінде көрсетеді.
</w:t>
      </w:r>
      <w:r>
        <w:br/>
      </w:r>
      <w:r>
        <w:rPr>
          <w:rFonts w:ascii="Times New Roman"/>
          <w:b w:val="false"/>
          <w:i w:val="false"/>
          <w:color w:val="000000"/>
          <w:sz w:val="28"/>
        </w:rPr>
        <w:t>
      2. Тәуелсіз сарапшы:
</w:t>
      </w:r>
      <w:r>
        <w:br/>
      </w:r>
      <w:r>
        <w:rPr>
          <w:rFonts w:ascii="Times New Roman"/>
          <w:b w:val="false"/>
          <w:i w:val="false"/>
          <w:color w:val="000000"/>
          <w:sz w:val="28"/>
        </w:rPr>
        <w:t>
      1) көлік құралын бағалауды жүзеге асырған кезде көлік құралдарын бағалау әдістемесін реттейтін уәкілетті органның нормативтік құқықтық актісінің талаптарын пайдалануға және сақтауға;
</w:t>
      </w:r>
      <w:r>
        <w:br/>
      </w:r>
      <w:r>
        <w:rPr>
          <w:rFonts w:ascii="Times New Roman"/>
          <w:b w:val="false"/>
          <w:i w:val="false"/>
          <w:color w:val="000000"/>
          <w:sz w:val="28"/>
        </w:rPr>
        <w:t>
      2) сақтанушы не пайда алушы немесе олардың өкілдері дербес өтініш жасаған кезде көлік оқиғасы тараптарынан жазбаша нысанда көлік құралдары иелерінің азаматтық-құқықтық жауапкершілігін міндетті сақтандыру туралы шарттарының болуы туралы ақпаратты сұратуға, сондай-ақ сақтандырушыны хабардар етуге және бағалауды жүргізгенде сақтандырушыларға қатысу мүмкіндігін беруге;
</w:t>
      </w:r>
      <w:r>
        <w:br/>
      </w:r>
      <w:r>
        <w:rPr>
          <w:rFonts w:ascii="Times New Roman"/>
          <w:b w:val="false"/>
          <w:i w:val="false"/>
          <w:color w:val="000000"/>
          <w:sz w:val="28"/>
        </w:rPr>
        <w:t>
      3) пайда алушы зақымдалған мүлікке қол жеткізуін берген сәттен бастап жеті жұмыс күн ішінде зақымдалған мүліктің бағалауын жүргізуге;
</w:t>
      </w:r>
      <w:r>
        <w:br/>
      </w:r>
      <w:r>
        <w:rPr>
          <w:rFonts w:ascii="Times New Roman"/>
          <w:b w:val="false"/>
          <w:i w:val="false"/>
          <w:color w:val="000000"/>
          <w:sz w:val="28"/>
        </w:rPr>
        <w:t>
      4) пайда алушыға және сақтандырушыға бағалау туралы есебін үш жұмыс күн ішінде жіберуге;
</w:t>
      </w:r>
      <w:r>
        <w:br/>
      </w:r>
      <w:r>
        <w:rPr>
          <w:rFonts w:ascii="Times New Roman"/>
          <w:b w:val="false"/>
          <w:i w:val="false"/>
          <w:color w:val="000000"/>
          <w:sz w:val="28"/>
        </w:rPr>
        <w:t>
      5) осы Заңның 18-1-бабының 1-тармағында көзделген іс-шараларын жүзеге асыруға кедергі болатын объективті жағдайлардың туындауы салдарынан бағалауды жүргізуге мүмкіндіктің жоғы туралы пайда алушыға және сақтандырушыға үш жұмыс күн ішінде хабарлауға;
</w:t>
      </w:r>
      <w:r>
        <w:br/>
      </w:r>
      <w:r>
        <w:rPr>
          <w:rFonts w:ascii="Times New Roman"/>
          <w:b w:val="false"/>
          <w:i w:val="false"/>
          <w:color w:val="000000"/>
          <w:sz w:val="28"/>
        </w:rPr>
        <w:t>
      6) бағалауды жүргізу барысында пайда алушыдан, сақтанушыдан, сақтандырушыдан және үшінші тұлғалардан алынатын ақпараттың сақталуын және құпиялығын қамтамасыз етуге;
</w:t>
      </w:r>
      <w:r>
        <w:br/>
      </w:r>
      <w:r>
        <w:rPr>
          <w:rFonts w:ascii="Times New Roman"/>
          <w:b w:val="false"/>
          <w:i w:val="false"/>
          <w:color w:val="000000"/>
          <w:sz w:val="28"/>
        </w:rPr>
        <w:t>
      7) талап бойынша уәкілетті органмен аккредиттеу туралы куәлігін ұсынуға;
</w:t>
      </w:r>
      <w:r>
        <w:br/>
      </w:r>
      <w:r>
        <w:rPr>
          <w:rFonts w:ascii="Times New Roman"/>
          <w:b w:val="false"/>
          <w:i w:val="false"/>
          <w:color w:val="000000"/>
          <w:sz w:val="28"/>
        </w:rPr>
        <w:t>
      8) заңнамалық актілерімен көзделген жағдайларды қоспағанда, бағалауды жүргізу барысында пайда алушыдан, сақтандырушыдан және үшінші тұлғалардан алған құпиялы ақпаратты жария етпеуге;
</w:t>
      </w:r>
      <w:r>
        <w:br/>
      </w:r>
      <w:r>
        <w:rPr>
          <w:rFonts w:ascii="Times New Roman"/>
          <w:b w:val="false"/>
          <w:i w:val="false"/>
          <w:color w:val="000000"/>
          <w:sz w:val="28"/>
        </w:rPr>
        <w:t>
      9) уәкілетті органға, оның сұратуы бойынша бағалау туралы есептерінің көшірмесін беруге міндетті.
</w:t>
      </w:r>
      <w:r>
        <w:br/>
      </w:r>
      <w:r>
        <w:rPr>
          <w:rFonts w:ascii="Times New Roman"/>
          <w:b w:val="false"/>
          <w:i w:val="false"/>
          <w:color w:val="000000"/>
          <w:sz w:val="28"/>
        </w:rPr>
        <w:t>
      3. Осы баптың 2-тармағының 3)-5) тармақшаларымен белгіленген мерзімдер бұзылған жағдайда тәуелсіз сарапшы өтініш берушіге әрбір кешіктірілген күнге тиісті қаржы жылына белгіленген ең төменгі есептік көрсеткіштің елу пайызы мөлшерінде тұрақсыздық айыбын төлейді.
</w:t>
      </w:r>
      <w:r>
        <w:br/>
      </w:r>
      <w:r>
        <w:rPr>
          <w:rFonts w:ascii="Times New Roman"/>
          <w:b w:val="false"/>
          <w:i w:val="false"/>
          <w:color w:val="000000"/>
          <w:sz w:val="28"/>
        </w:rPr>
        <w:t>
      4. Тәуелсіз сарапшы сақтандырушының өтініші бойынша бағалауды, егер ол сақтандырушыға қатысты аффилирленген тұлға болып табылса не оның лауазымды тұлғаларымен немесе осы сақтандырушының аффилирленген тұлға-ұйыммен бағынушылықпен байланыста болса, жүзеге асыруға құқылы емес.
</w:t>
      </w:r>
      <w:r>
        <w:br/>
      </w:r>
      <w:r>
        <w:rPr>
          <w:rFonts w:ascii="Times New Roman"/>
          <w:b w:val="false"/>
          <w:i w:val="false"/>
          <w:color w:val="000000"/>
          <w:sz w:val="28"/>
        </w:rPr>
        <w:t>
      18-2-бап. Тәуелсіз сарапшыны аккредиттеу ережесі
</w:t>
      </w:r>
      <w:r>
        <w:br/>
      </w:r>
      <w:r>
        <w:rPr>
          <w:rFonts w:ascii="Times New Roman"/>
          <w:b w:val="false"/>
          <w:i w:val="false"/>
          <w:color w:val="000000"/>
          <w:sz w:val="28"/>
        </w:rPr>
        <w:t>
      1. Аккредиттеуден өту үшін өтініш беруші уәкілетті органға мынадай құжаттарды тапсырады:
</w:t>
      </w:r>
      <w:r>
        <w:br/>
      </w:r>
      <w:r>
        <w:rPr>
          <w:rFonts w:ascii="Times New Roman"/>
          <w:b w:val="false"/>
          <w:i w:val="false"/>
          <w:color w:val="000000"/>
          <w:sz w:val="28"/>
        </w:rPr>
        <w:t>
      1) уәкілетті органның нормативтік құқықтық актісімен белгіленген нысандағы өтініш;
</w:t>
      </w:r>
      <w:r>
        <w:br/>
      </w:r>
      <w:r>
        <w:rPr>
          <w:rFonts w:ascii="Times New Roman"/>
          <w:b w:val="false"/>
          <w:i w:val="false"/>
          <w:color w:val="000000"/>
          <w:sz w:val="28"/>
        </w:rPr>
        <w:t>
      2) мүлікті (зияткерлік меншік объектілерін, материалдық емес активтердің құнын қоспағанда) бағалау жөніндегі бағалау қызметін жүзеге асыруға лицензияның көшірмесін;
</w:t>
      </w:r>
      <w:r>
        <w:br/>
      </w:r>
      <w:r>
        <w:rPr>
          <w:rFonts w:ascii="Times New Roman"/>
          <w:b w:val="false"/>
          <w:i w:val="false"/>
          <w:color w:val="000000"/>
          <w:sz w:val="28"/>
        </w:rPr>
        <w:t>
      3) өтініш берушінің жеке кәсіпкер ретінде мемлекеттік тіркеу туралы куәлігінің көшірмесін - жеке кәсіпкер үшін;
</w:t>
      </w:r>
      <w:r>
        <w:br/>
      </w:r>
      <w:r>
        <w:rPr>
          <w:rFonts w:ascii="Times New Roman"/>
          <w:b w:val="false"/>
          <w:i w:val="false"/>
          <w:color w:val="000000"/>
          <w:sz w:val="28"/>
        </w:rPr>
        <w:t>
      4) заңды тұлғаның мемлекеттік тіркеу туралы және құрылтай құжаттарының көшірмесін;
</w:t>
      </w:r>
      <w:r>
        <w:br/>
      </w:r>
      <w:r>
        <w:rPr>
          <w:rFonts w:ascii="Times New Roman"/>
          <w:b w:val="false"/>
          <w:i w:val="false"/>
          <w:color w:val="000000"/>
          <w:sz w:val="28"/>
        </w:rPr>
        <w:t>
      5) өтініш берушіні салық органында есепке алу туралы куәлігінің көшірмесін;
</w:t>
      </w:r>
      <w:r>
        <w:br/>
      </w:r>
      <w:r>
        <w:rPr>
          <w:rFonts w:ascii="Times New Roman"/>
          <w:b w:val="false"/>
          <w:i w:val="false"/>
          <w:color w:val="000000"/>
          <w:sz w:val="28"/>
        </w:rPr>
        <w:t>
      6) растау құжаттарды (мүлікті (зияткерлік меншік объектілерін, материалдық емес активтердің құнын қоспағанда) бағалау жөніндегі бағалау қызметті жүзеге асыруға лицензияның көшірмесін) қоса бере отырып, уәкілетті органның нормативтік-құқықтық актісімен белгіленген нысанда, штатында мүлікті бағалау жөніндегі бағалау қызметін жүзеге асыруға лицензиялары бар кемінде екі қызметкерінің бары туралы мәліметтерді (заңды тұлғалар үшін).
</w:t>
      </w:r>
      <w:r>
        <w:br/>
      </w:r>
      <w:r>
        <w:rPr>
          <w:rFonts w:ascii="Times New Roman"/>
          <w:b w:val="false"/>
          <w:i w:val="false"/>
          <w:color w:val="000000"/>
          <w:sz w:val="28"/>
        </w:rPr>
        <w:t>
      2. Заңды тұлғаның мүлікті (зияткерлік меншік объектілерін, материалдық емес активтердің құнын қоспағанда) бағалау жөніндегі бағалау қызметін жүзеге асыруға лицензиясы бар қызметкерлерінің құрамы өзгерген жағдайда заңды тұлға осындай өзгеріс болған күннен бастап бір ай мерзімде уәкілетті органға растау құжаттарын қоса бере отырып, жаңа қызметкерлердің тізімін береді.
</w:t>
      </w:r>
      <w:r>
        <w:br/>
      </w:r>
      <w:r>
        <w:rPr>
          <w:rFonts w:ascii="Times New Roman"/>
          <w:b w:val="false"/>
          <w:i w:val="false"/>
          <w:color w:val="000000"/>
          <w:sz w:val="28"/>
        </w:rPr>
        <w:t>
      3. Құжаттарды қарау және аккредиттеу туралы шешімді немесе аккредиттеуден бас тарту туралы шешімді қабылдау мерзімі өтінішті берген күннен бастап отыз күнтізбелік күннен аспау керек.
</w:t>
      </w:r>
      <w:r>
        <w:br/>
      </w:r>
      <w:r>
        <w:rPr>
          <w:rFonts w:ascii="Times New Roman"/>
          <w:b w:val="false"/>
          <w:i w:val="false"/>
          <w:color w:val="000000"/>
          <w:sz w:val="28"/>
        </w:rPr>
        <w:t>
      4. Аккредиттеу туралы куәлік шектеусіз қолдану мерзіміне беріледі.
</w:t>
      </w:r>
      <w:r>
        <w:br/>
      </w:r>
      <w:r>
        <w:rPr>
          <w:rFonts w:ascii="Times New Roman"/>
          <w:b w:val="false"/>
          <w:i w:val="false"/>
          <w:color w:val="000000"/>
          <w:sz w:val="28"/>
        </w:rPr>
        <w:t>
      5. Уәкілетті органда аккредиттеуден етуден бас тарту үшін осы баптың 1-тармағында белгіленген талаптарды орындамау негіздеме болып табылады.
</w:t>
      </w:r>
      <w:r>
        <w:br/>
      </w:r>
      <w:r>
        <w:rPr>
          <w:rFonts w:ascii="Times New Roman"/>
          <w:b w:val="false"/>
          <w:i w:val="false"/>
          <w:color w:val="000000"/>
          <w:sz w:val="28"/>
        </w:rPr>
        <w:t>
      6. Аккредиттеу туралы куәлігінің қолданылуы уәкілетті органмен алты ай мерзіміне дейін мынадай жағдайларда тоқтата тұрылады:
</w:t>
      </w:r>
      <w:r>
        <w:br/>
      </w:r>
      <w:r>
        <w:rPr>
          <w:rFonts w:ascii="Times New Roman"/>
          <w:b w:val="false"/>
          <w:i w:val="false"/>
          <w:color w:val="000000"/>
          <w:sz w:val="28"/>
        </w:rPr>
        <w:t>
      1) аккредиттеуге берілген құжаттарда шынайы емес немесе бұрмаланған деректердің болуы;
</w:t>
      </w:r>
      <w:r>
        <w:br/>
      </w:r>
      <w:r>
        <w:rPr>
          <w:rFonts w:ascii="Times New Roman"/>
          <w:b w:val="false"/>
          <w:i w:val="false"/>
          <w:color w:val="000000"/>
          <w:sz w:val="28"/>
        </w:rPr>
        <w:t>
      2) екі немесе одан көп рет уақтылы бағалауды жүргізбеу және (немесе) пайда алушыға және сақтандырушыға бағалау туралы есебін жібермеу фактілерін анықтау;
</w:t>
      </w:r>
      <w:r>
        <w:br/>
      </w:r>
      <w:r>
        <w:rPr>
          <w:rFonts w:ascii="Times New Roman"/>
          <w:b w:val="false"/>
          <w:i w:val="false"/>
          <w:color w:val="000000"/>
          <w:sz w:val="28"/>
        </w:rPr>
        <w:t>
      3) мүлікті (зияткерлік меншік объектілерін, материалдық емес активтердің құнын қоспағанда) бағалау жөніндегі бағалау қызметін жүзеге асыруға лицензияның қолданылуын тоқтата тұру;
</w:t>
      </w:r>
      <w:r>
        <w:br/>
      </w:r>
      <w:r>
        <w:rPr>
          <w:rFonts w:ascii="Times New Roman"/>
          <w:b w:val="false"/>
          <w:i w:val="false"/>
          <w:color w:val="000000"/>
          <w:sz w:val="28"/>
        </w:rPr>
        <w:t>
      4) зақымдалған мүлікті бағалау кезінде уәкілетті органмен бекітілген әдістемені сақтамау;
</w:t>
      </w:r>
      <w:r>
        <w:br/>
      </w:r>
      <w:r>
        <w:rPr>
          <w:rFonts w:ascii="Times New Roman"/>
          <w:b w:val="false"/>
          <w:i w:val="false"/>
          <w:color w:val="000000"/>
          <w:sz w:val="28"/>
        </w:rPr>
        <w:t>
      5) осы Заңның 18-1-бабының 4-тармағының талаптарына сәйкес келмеу жағдайында;
</w:t>
      </w:r>
      <w:r>
        <w:br/>
      </w:r>
      <w:r>
        <w:rPr>
          <w:rFonts w:ascii="Times New Roman"/>
          <w:b w:val="false"/>
          <w:i w:val="false"/>
          <w:color w:val="000000"/>
          <w:sz w:val="28"/>
        </w:rPr>
        <w:t>
      6) Қазақстан Республикасының бағалау қызметі саласындағы заңнамасының және осы Заңның талаптарын бұзу.
</w:t>
      </w:r>
      <w:r>
        <w:br/>
      </w:r>
      <w:r>
        <w:rPr>
          <w:rFonts w:ascii="Times New Roman"/>
          <w:b w:val="false"/>
          <w:i w:val="false"/>
          <w:color w:val="000000"/>
          <w:sz w:val="28"/>
        </w:rPr>
        <w:t>
      7. Аккредиттеу туралы куәлігінің қолданылуы мынадай жағдайларда тоқтатылады:
</w:t>
      </w:r>
      <w:r>
        <w:br/>
      </w:r>
      <w:r>
        <w:rPr>
          <w:rFonts w:ascii="Times New Roman"/>
          <w:b w:val="false"/>
          <w:i w:val="false"/>
          <w:color w:val="000000"/>
          <w:sz w:val="28"/>
        </w:rPr>
        <w:t>
      1) мүлікті (зияткерлік меншік объектілерін, материалдық емес активтердің құнын қоспағанда) бағалау жөніндегі бағалау қызметін жүзеге асыруға лицензияның қолданылуының тоқтатылуы;
</w:t>
      </w:r>
      <w:r>
        <w:br/>
      </w:r>
      <w:r>
        <w:rPr>
          <w:rFonts w:ascii="Times New Roman"/>
          <w:b w:val="false"/>
          <w:i w:val="false"/>
          <w:color w:val="000000"/>
          <w:sz w:val="28"/>
        </w:rPr>
        <w:t>
      2) заңды тұлғаның қайта құрылуы немесе таратылуы, жеке кәсіпкердің банкроттығы;
</w:t>
      </w:r>
      <w:r>
        <w:br/>
      </w:r>
      <w:r>
        <w:rPr>
          <w:rFonts w:ascii="Times New Roman"/>
          <w:b w:val="false"/>
          <w:i w:val="false"/>
          <w:color w:val="000000"/>
          <w:sz w:val="28"/>
        </w:rPr>
        <w:t>
      3) аккредиттеу куәлігінің қолданылуын ерікті түрде тоқтату туралы өтініш беру;
</w:t>
      </w:r>
      <w:r>
        <w:br/>
      </w:r>
      <w:r>
        <w:rPr>
          <w:rFonts w:ascii="Times New Roman"/>
          <w:b w:val="false"/>
          <w:i w:val="false"/>
          <w:color w:val="000000"/>
          <w:sz w:val="28"/>
        </w:rPr>
        <w:t>
      4) аккредиттеу куәлігінің қолданылуын уәкілетті органмен тоқтата тұру себептерін жоймау;
</w:t>
      </w:r>
      <w:r>
        <w:br/>
      </w:r>
      <w:r>
        <w:rPr>
          <w:rFonts w:ascii="Times New Roman"/>
          <w:b w:val="false"/>
          <w:i w:val="false"/>
          <w:color w:val="000000"/>
          <w:sz w:val="28"/>
        </w:rPr>
        <w:t>
      5) бірнеше рет (соңғы он екі ай ішінде екі рет) аккредиттеу туралы куәліктің тоқтата тұрылуы.
</w:t>
      </w:r>
      <w:r>
        <w:br/>
      </w:r>
      <w:r>
        <w:rPr>
          <w:rFonts w:ascii="Times New Roman"/>
          <w:b w:val="false"/>
          <w:i w:val="false"/>
          <w:color w:val="000000"/>
          <w:sz w:val="28"/>
        </w:rPr>
        <w:t>
      Тұлғада тәуелсіз сарапшының аккредиттеу туралы куәлігінің қолданылуы осы баптың 5-тармағының 4) және 5) тармақшаларында көзделген негіздемелер бойынша тоқтатылған жағдайда, осы тұлға аккредиттеуден өту мақсатында екі жыл ішінде уәкілетті органға жүгінуге құқылы емес";
</w:t>
      </w:r>
      <w:r>
        <w:br/>
      </w:r>
      <w:r>
        <w:rPr>
          <w:rFonts w:ascii="Times New Roman"/>
          <w:b w:val="false"/>
          <w:i w:val="false"/>
          <w:color w:val="000000"/>
          <w:sz w:val="28"/>
        </w:rPr>
        <w:t>
      17) 19-бапта:
</w:t>
      </w:r>
      <w:r>
        <w:br/>
      </w:r>
      <w:r>
        <w:rPr>
          <w:rFonts w:ascii="Times New Roman"/>
          <w:b w:val="false"/>
          <w:i w:val="false"/>
          <w:color w:val="000000"/>
          <w:sz w:val="28"/>
        </w:rPr>
        <w:t>
      1-тармақтың екінші бөлігі алынып тасталсын;
</w:t>
      </w:r>
      <w:r>
        <w:br/>
      </w:r>
      <w:r>
        <w:rPr>
          <w:rFonts w:ascii="Times New Roman"/>
          <w:b w:val="false"/>
          <w:i w:val="false"/>
          <w:color w:val="000000"/>
          <w:sz w:val="28"/>
        </w:rPr>
        <w:t>
      мынадай мазмұндағы 4
</w:t>
      </w:r>
      <w:r>
        <w:rPr>
          <w:rFonts w:ascii="Times New Roman"/>
          <w:b w:val="false"/>
          <w:i/>
          <w:color w:val="000000"/>
          <w:sz w:val="28"/>
        </w:rPr>
        <w:t>
-
</w:t>
      </w:r>
      <w:r>
        <w:rPr>
          <w:rFonts w:ascii="Times New Roman"/>
          <w:b w:val="false"/>
          <w:i w:val="false"/>
          <w:color w:val="000000"/>
          <w:sz w:val="28"/>
        </w:rPr>
        <w:t>
1-тармақпен толықтырылсын:
</w:t>
      </w:r>
      <w:r>
        <w:br/>
      </w:r>
      <w:r>
        <w:rPr>
          <w:rFonts w:ascii="Times New Roman"/>
          <w:b w:val="false"/>
          <w:i w:val="false"/>
          <w:color w:val="000000"/>
          <w:sz w:val="28"/>
        </w:rPr>
        <w:t>
      "4-1. Көлік құралы Қазақстан Республикасының аумағына уақытша келген жағдайларда, тіркеу аумағы бойынша коэффициент 1 тең Ресей Федерациясында тіркелген көлік құралдары иелері уақытша келген жағдайларды қоспағанда, тіркеу аумағы бойынша 2,96 мөлшердегі коэффициент қолданылады.
</w:t>
      </w:r>
      <w:r>
        <w:br/>
      </w:r>
      <w:r>
        <w:rPr>
          <w:rFonts w:ascii="Times New Roman"/>
          <w:b w:val="false"/>
          <w:i w:val="false"/>
          <w:color w:val="000000"/>
          <w:sz w:val="28"/>
        </w:rPr>
        <w:t>
      Осы Заңның 5-бабының 1-тармағының 3) тармақшасында көзделген жағдайларға көлік құралын тіркеу аумағы бойынша коэффициенттер таралмайды.";
</w:t>
      </w:r>
      <w:r>
        <w:br/>
      </w:r>
      <w:r>
        <w:rPr>
          <w:rFonts w:ascii="Times New Roman"/>
          <w:b w:val="false"/>
          <w:i w:val="false"/>
          <w:color w:val="000000"/>
          <w:sz w:val="28"/>
        </w:rPr>
        <w:t>
      5-тармақтағы кесте мынадай редакцияда жазылсын: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813"/>
        <w:gridCol w:w="3633"/>
        <w:gridCol w:w="1673"/>
      </w:tblGrid>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Көлік құралының түрі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ішкі істер органдарының жүйесіне басшылықты жүзеге асыратын Қазақстан Республикасының орталық атқарушы органының нормативтік құқықтық актісіне сәйкес жіктеу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Көлік құралының түрі бойынша коэффициент мөлшері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Жеңіл автомобильдер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 толық массасы 3500 кг аспайтын және жүргізушінің отыратын орнынан басқа отыру орындарының саны сегізден аспайтын автомобильдер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2,09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Жолаушылар орны 16-ға дейін қоса алғанда автобустар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 - жолаушыларды тасымалдауға арналған және жүргізушінің отыратын орнынан басқа 8-ден астам отыратын орны бар автомобильдер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3,26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Жолаушылар орны 16-дан артық автобустар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 - жолаушыларды тасымалдауға арналған және жүргізушінің отыратын орнынан басқа 8-ден астам отыратын орны бар автомобильдер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3,45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Жүк автомобильдері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 толық массасы 3500 кг асатын жүк автомобильдері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3,98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Троллейбустар, трамвайлар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Троллейбустар, трамвайлар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2,33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Мотокөлік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 мотоциклдер, мотороллерлер және басқа мотокөлік құралдары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2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Тіркемелер (жартылай тіркемелер)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 - көлік құралдарының В", "С" немесе "Д" категорияларына жататын тягачтармен көлік құралдарының құрамы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9-тармақ "қолданылуы кезеңінде" деген сөздерден кейін "жеке тұлғалар үшін соңғы он екі ай ішінде" деген сөздермен толықтырылсын;
</w:t>
      </w:r>
      <w:r>
        <w:br/>
      </w:r>
      <w:r>
        <w:rPr>
          <w:rFonts w:ascii="Times New Roman"/>
          <w:b w:val="false"/>
          <w:i w:val="false"/>
          <w:color w:val="000000"/>
          <w:sz w:val="28"/>
        </w:rPr>
        <w:t>
      мынадай мазмұндағы 9-1-тармақпен толықтырылсын:
</w:t>
      </w:r>
      <w:r>
        <w:br/>
      </w:r>
      <w:r>
        <w:rPr>
          <w:rFonts w:ascii="Times New Roman"/>
          <w:b w:val="false"/>
          <w:i w:val="false"/>
          <w:color w:val="000000"/>
          <w:sz w:val="28"/>
        </w:rPr>
        <w:t>
      "9-1. Осы баптың 9-тармағында көзделген коэффициенттер заңды тұлғаларға және азаматтық-құқықтық жауапкершілігі осы Заңның 11 және 12-баптардың 5-тармағында көрсетілген жағдайларда басталған тұлғаларға қолданылмайды.";
</w:t>
      </w:r>
      <w:r>
        <w:br/>
      </w:r>
      <w:r>
        <w:rPr>
          <w:rFonts w:ascii="Times New Roman"/>
          <w:b w:val="false"/>
          <w:i w:val="false"/>
          <w:color w:val="000000"/>
          <w:sz w:val="28"/>
        </w:rPr>
        <w:t>
      12-тармақ "қолданылуы кезеңінде" деген сөздерден кейін "жеке тұлғалар үшін соңғы он екі ай ішінде" деген сөздермен толықтырылсын;
</w:t>
      </w:r>
      <w:r>
        <w:br/>
      </w:r>
      <w:r>
        <w:rPr>
          <w:rFonts w:ascii="Times New Roman"/>
          <w:b w:val="false"/>
          <w:i w:val="false"/>
          <w:color w:val="000000"/>
          <w:sz w:val="28"/>
        </w:rPr>
        <w:t>
      мынадай мазмұндағы 15-тармақпен толықтырылсын:
</w:t>
      </w:r>
      <w:r>
        <w:br/>
      </w:r>
      <w:r>
        <w:rPr>
          <w:rFonts w:ascii="Times New Roman"/>
          <w:b w:val="false"/>
          <w:i w:val="false"/>
          <w:color w:val="000000"/>
          <w:sz w:val="28"/>
        </w:rPr>
        <w:t>
      "15. Стандартты шарт бойынша сақтандыру сыйлықақысы әр сақтандырылған бойынша есептеледі және әр сақтандырылған бойынша есептелген сақтандыру сыйлықақылардың мөлшерінің ең көп өлшеміне тең мөлшерде сақтанушының төлеуіне жатады.";
</w:t>
      </w:r>
      <w:r>
        <w:br/>
      </w:r>
      <w:r>
        <w:rPr>
          <w:rFonts w:ascii="Times New Roman"/>
          <w:b w:val="false"/>
          <w:i w:val="false"/>
          <w:color w:val="000000"/>
          <w:sz w:val="28"/>
        </w:rPr>
        <w:t>
      18) 22-бапта: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Мүлік зақымдалған кезде келтірілген зиянның мөлшерін тәуелсіз сарапшы бағалайды.
</w:t>
      </w:r>
      <w:r>
        <w:br/>
      </w:r>
      <w:r>
        <w:rPr>
          <w:rFonts w:ascii="Times New Roman"/>
          <w:b w:val="false"/>
          <w:i w:val="false"/>
          <w:color w:val="000000"/>
          <w:sz w:val="28"/>
        </w:rPr>
        <w:t>
      Көлік құралына келтірілген зиянның мөлшері уәкілетті орган бекіткен нормативтік құқықтық актісіне сәйкес бағаланады.
</w:t>
      </w:r>
      <w:r>
        <w:br/>
      </w:r>
      <w:r>
        <w:rPr>
          <w:rFonts w:ascii="Times New Roman"/>
          <w:b w:val="false"/>
          <w:i w:val="false"/>
          <w:color w:val="000000"/>
          <w:sz w:val="28"/>
        </w:rPr>
        <w:t>
      Бағалаудың нәтижесі сақтандырушыға міндетті болып табылады.";
</w:t>
      </w:r>
      <w:r>
        <w:br/>
      </w:r>
      <w:r>
        <w:rPr>
          <w:rFonts w:ascii="Times New Roman"/>
          <w:b w:val="false"/>
          <w:i w:val="false"/>
          <w:color w:val="000000"/>
          <w:sz w:val="28"/>
        </w:rPr>
        <w:t>
      5-2-тармақ мынадай редакцияда жазылсын:
</w:t>
      </w:r>
      <w:r>
        <w:br/>
      </w:r>
      <w:r>
        <w:rPr>
          <w:rFonts w:ascii="Times New Roman"/>
          <w:b w:val="false"/>
          <w:i w:val="false"/>
          <w:color w:val="000000"/>
          <w:sz w:val="28"/>
        </w:rPr>
        <w:t>
      "5-2. Сақтанушы (сақтандырылушы) не жәбірленуші (пайда алушы) немесе олардың өкілдері өтініш бергенде сақтандырушы сақтанушы (сақтандырылушы) не жәбірленуші (пайда алушы) немесе олардың өкілдері бағалау жүргізуге берген өтініші негізінде он жұмыс күні ішінде мүлікке келтірілген зиянның мөлшерін аталған тұлғалар таңдаған тәуелсіз сарапшының бағалауын өз есебінен ұйымдастырады.
</w:t>
      </w:r>
      <w:r>
        <w:br/>
      </w:r>
      <w:r>
        <w:rPr>
          <w:rFonts w:ascii="Times New Roman"/>
          <w:b w:val="false"/>
          <w:i w:val="false"/>
          <w:color w:val="000000"/>
          <w:sz w:val="28"/>
        </w:rPr>
        <w:t>
      Бүлінген мүлікті бағалауын ұйымдастыру мына кезеңдерді қамтиды:
</w:t>
      </w:r>
      <w:r>
        <w:br/>
      </w:r>
      <w:r>
        <w:rPr>
          <w:rFonts w:ascii="Times New Roman"/>
          <w:b w:val="false"/>
          <w:i w:val="false"/>
          <w:color w:val="000000"/>
          <w:sz w:val="28"/>
        </w:rPr>
        <w:t>
      1) сақтандырушы берген тәуелсіз сарапшылардың тізбесіне және олардың орналасқан орны, байланыс телефондары жөніндегі ақпаратқа сәйкес пайда алушының немесе оның өкілінің тәуелсіз сарапшыны таңдауы;
</w:t>
      </w:r>
      <w:r>
        <w:br/>
      </w:r>
      <w:r>
        <w:rPr>
          <w:rFonts w:ascii="Times New Roman"/>
          <w:b w:val="false"/>
          <w:i w:val="false"/>
          <w:color w:val="000000"/>
          <w:sz w:val="28"/>
        </w:rPr>
        <w:t>
      2) пайда алушымен және тәуелсіз сарапшымен келісу бойынша бағалауды жүргізу орнын айқындау;
</w:t>
      </w:r>
      <w:r>
        <w:br/>
      </w:r>
      <w:r>
        <w:rPr>
          <w:rFonts w:ascii="Times New Roman"/>
          <w:b w:val="false"/>
          <w:i w:val="false"/>
          <w:color w:val="000000"/>
          <w:sz w:val="28"/>
        </w:rPr>
        <w:t>
      3) бүлінген мүлікті қарау;
</w:t>
      </w:r>
      <w:r>
        <w:br/>
      </w:r>
      <w:r>
        <w:rPr>
          <w:rFonts w:ascii="Times New Roman"/>
          <w:b w:val="false"/>
          <w:i w:val="false"/>
          <w:color w:val="000000"/>
          <w:sz w:val="28"/>
        </w:rPr>
        <w:t>
      4) пайда алушыға танысу үшін бағалау жөніндегі есепті беру.
</w:t>
      </w:r>
      <w:r>
        <w:br/>
      </w:r>
      <w:r>
        <w:rPr>
          <w:rFonts w:ascii="Times New Roman"/>
          <w:b w:val="false"/>
          <w:i w:val="false"/>
          <w:color w:val="000000"/>
          <w:sz w:val="28"/>
        </w:rPr>
        <w:t>
      Мүлігіне зиян келтірілген пайда алушы өзі немесе сақтанушы (сақтандырылушы) бағалау жүргізуге сақтандырушыға өтініш берген күннен бастап жеті жұмыс күні ішінде көлік оқиғасынан кейін қандай жағдайда болса, сол жағдайда осы мүлікті сақтауға және сақтандырушыға зақымдалған мүлікті қарауға, сондай-ақ тәуелсіз сарапшыға келтірілген зиянға бағалау жүргізуге мүмкіндік жасауға міндетті.
</w:t>
      </w:r>
      <w:r>
        <w:br/>
      </w:r>
      <w:r>
        <w:rPr>
          <w:rFonts w:ascii="Times New Roman"/>
          <w:b w:val="false"/>
          <w:i w:val="false"/>
          <w:color w:val="000000"/>
          <w:sz w:val="28"/>
        </w:rPr>
        <w:t>
      Өзгеше дәлелдеуге құқығы бар сақтанушы (сақтандырылушы) не жәбірленуші (пайда алушы) немесе олардың өкілдері үшін бағалаудың нәтижелері міндетті болып табылмайды.
</w:t>
      </w:r>
      <w:r>
        <w:br/>
      </w:r>
      <w:r>
        <w:rPr>
          <w:rFonts w:ascii="Times New Roman"/>
          <w:b w:val="false"/>
          <w:i w:val="false"/>
          <w:color w:val="000000"/>
          <w:sz w:val="28"/>
        </w:rPr>
        <w:t>
      Сақтандырушының пайда алушыға тиесілі сақтандыру төлемінен бағалау жүргізуге жұмсалған өз шығыстарын ұстап қалуға құқығы жоқ.";
</w:t>
      </w:r>
      <w:r>
        <w:br/>
      </w:r>
      <w:r>
        <w:rPr>
          <w:rFonts w:ascii="Times New Roman"/>
          <w:b w:val="false"/>
          <w:i w:val="false"/>
          <w:color w:val="000000"/>
          <w:sz w:val="28"/>
        </w:rPr>
        <w:t>
      6, 6-1-тармақтар алынып тасталсын;
</w:t>
      </w:r>
      <w:r>
        <w:br/>
      </w:r>
      <w:r>
        <w:rPr>
          <w:rFonts w:ascii="Times New Roman"/>
          <w:b w:val="false"/>
          <w:i w:val="false"/>
          <w:color w:val="000000"/>
          <w:sz w:val="28"/>
        </w:rPr>
        <w:t>
      19) 22-1-бап мынадай мазмұндағы төртінші бөлікпен толықтырылсын:
</w:t>
      </w:r>
      <w:r>
        <w:br/>
      </w:r>
      <w:r>
        <w:rPr>
          <w:rFonts w:ascii="Times New Roman"/>
          <w:b w:val="false"/>
          <w:i w:val="false"/>
          <w:color w:val="000000"/>
          <w:sz w:val="28"/>
        </w:rPr>
        <w:t>
      "Оқиғаның схемасын жасау тәртібі мен типтік нысандары Қазақстан Республикасы ішкі істер органдарының жүйесіне басшылықты жүзеге асыратын орталық атқарушы органмен келісу бойынша уәкілетті органның нормативтік құқықтық актісінде белгіленеді.";
</w:t>
      </w:r>
      <w:r>
        <w:br/>
      </w:r>
      <w:r>
        <w:rPr>
          <w:rFonts w:ascii="Times New Roman"/>
          <w:b w:val="false"/>
          <w:i w:val="false"/>
          <w:color w:val="000000"/>
          <w:sz w:val="28"/>
        </w:rPr>
        <w:t>
      20) 24-баптың 6-тармағы мынадай мазмұндағы сөйлеммен толықтырылсын:
</w:t>
      </w:r>
      <w:r>
        <w:br/>
      </w:r>
      <w:r>
        <w:rPr>
          <w:rFonts w:ascii="Times New Roman"/>
          <w:b w:val="false"/>
          <w:i w:val="false"/>
          <w:color w:val="000000"/>
          <w:sz w:val="28"/>
        </w:rPr>
        <w:t>
      "Бұл ретте жерлеуге кеткен шығындарды өтеу ретінде тиісті төлем 100 АЕК аспау тиіс";
</w:t>
      </w:r>
      <w:r>
        <w:br/>
      </w:r>
      <w:r>
        <w:rPr>
          <w:rFonts w:ascii="Times New Roman"/>
          <w:b w:val="false"/>
          <w:i w:val="false"/>
          <w:color w:val="000000"/>
          <w:sz w:val="28"/>
        </w:rPr>
        <w:t>
      21) 25-бапта: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Сақтандырушыға сақтандыру төлемі туралы талапты сақтанушы (сақтандырылушы) немесе пайда алушы болып табылатын өзге тұлға пайда алушының тұрғылықты жерін, байланыс телефондарын, банктік деректемелерін (қажеттілігіне қарай), сақтандыру төлемін алу тәртібін - қолма-қол ақшамен не сақтандыру төлемін жүзеге асыруға қажетті құжаттарды қоса беріп, банк шотына аударым жасау жолымен деп көрсетіп, жазбаша нысанда қояды.".
</w:t>
      </w:r>
      <w:r>
        <w:br/>
      </w: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жәбірленушінің өміріне, денсаулығына және (немесе) мүлкіне зиян келтіру салдарынан азаматтық-құқықтық жауапкершілігі басталған тұлғаның сақтандыру полисі (оның дубликаты), ол болмаған жағдайда сақтандыру полисінің көшірмесі не аталған сақтандыру полисі бойынша мәліметтері (сақтандырушының атауы, сақтандыру полисінің нөмірі, берілген күні, сақтанушының тегі, аты, бар болса - әкесінің аты);";
</w:t>
      </w:r>
      <w:r>
        <w:br/>
      </w:r>
      <w:r>
        <w:rPr>
          <w:rFonts w:ascii="Times New Roman"/>
          <w:b w:val="false"/>
          <w:i w:val="false"/>
          <w:color w:val="000000"/>
          <w:sz w:val="28"/>
        </w:rPr>
        <w:t>
      4) тармақша "құжат (көшірмесі)" деген сөздерден кейін "ол қайтыс болған жағдайда;" деген сөздермен толықтырылсын;
</w:t>
      </w:r>
      <w:r>
        <w:br/>
      </w:r>
      <w:r>
        <w:rPr>
          <w:rFonts w:ascii="Times New Roman"/>
          <w:b w:val="false"/>
          <w:i w:val="false"/>
          <w:color w:val="000000"/>
          <w:sz w:val="28"/>
        </w:rPr>
        <w:t>
      4-2) тармақша мынадай редакцияда жазылсын:
</w:t>
      </w:r>
      <w:r>
        <w:br/>
      </w:r>
      <w:r>
        <w:rPr>
          <w:rFonts w:ascii="Times New Roman"/>
          <w:b w:val="false"/>
          <w:i w:val="false"/>
          <w:color w:val="000000"/>
          <w:sz w:val="28"/>
        </w:rPr>
        <w:t>
      "4-2) осы Заңның 22-бабының 5-2-тармағында көзделген жағдайда, бағалау жүргізуге арналған өтініш;";
</w:t>
      </w:r>
      <w:r>
        <w:br/>
      </w:r>
      <w:r>
        <w:rPr>
          <w:rFonts w:ascii="Times New Roman"/>
          <w:b w:val="false"/>
          <w:i w:val="false"/>
          <w:color w:val="000000"/>
          <w:sz w:val="28"/>
        </w:rPr>
        <w:t>
      5) тармақшада ", олар болған кезде" деген сөздер алынып тасталсын;
</w:t>
      </w:r>
      <w:r>
        <w:br/>
      </w:r>
      <w:r>
        <w:rPr>
          <w:rFonts w:ascii="Times New Roman"/>
          <w:b w:val="false"/>
          <w:i w:val="false"/>
          <w:color w:val="000000"/>
          <w:sz w:val="28"/>
        </w:rPr>
        <w:t>
      "келтірілген зиянның" деген сөздердің алдынан "осы Заңның 22-бабының 5-1-тармағында көзделген жағдайда" деген сөздермен толықтырылсын;
</w:t>
      </w:r>
      <w:r>
        <w:br/>
      </w:r>
      <w:r>
        <w:rPr>
          <w:rFonts w:ascii="Times New Roman"/>
          <w:b w:val="false"/>
          <w:i w:val="false"/>
          <w:color w:val="000000"/>
          <w:sz w:val="28"/>
        </w:rPr>
        <w:t>
      3-тармақтың үшінші бөлігінде:
</w:t>
      </w:r>
      <w:r>
        <w:br/>
      </w:r>
      <w:r>
        <w:rPr>
          <w:rFonts w:ascii="Times New Roman"/>
          <w:b w:val="false"/>
          <w:i w:val="false"/>
          <w:color w:val="000000"/>
          <w:sz w:val="28"/>
        </w:rPr>
        <w:t>
</w:t>
      </w:r>
      <w:r>
        <w:rPr>
          <w:rFonts w:ascii="Times New Roman"/>
          <w:b w:val="false"/>
          <w:i w:val="false"/>
          <w:color w:val="000000"/>
          <w:sz w:val="28"/>
        </w:rPr>
        <w:t>
ресми тілдегі мәтінге өзгеріс енгізілді, мемлекеттік тілдегі мәтіні өзгермейді;
</w:t>
      </w:r>
      <w:r>
        <w:rPr>
          <w:rFonts w:ascii="Times New Roman"/>
          <w:b w:val="false"/>
          <w:i w:val="false"/>
          <w:color w:val="000000"/>
          <w:sz w:val="28"/>
        </w:rPr>
        <w:t>
</w:t>
      </w:r>
      <w:r>
        <w:br/>
      </w:r>
      <w:r>
        <w:rPr>
          <w:rFonts w:ascii="Times New Roman"/>
          <w:b w:val="false"/>
          <w:i w:val="false"/>
          <w:color w:val="000000"/>
          <w:sz w:val="28"/>
        </w:rPr>
        <w:t>
      ресми тілдегі мәтінге өзгеріс енгізілді, мемлекеттік тілдегі мәтіні өзгермейді;
</w:t>
      </w:r>
      <w:r>
        <w:br/>
      </w:r>
      <w:r>
        <w:rPr>
          <w:rFonts w:ascii="Times New Roman"/>
          <w:b w:val="false"/>
          <w:i w:val="false"/>
          <w:color w:val="000000"/>
          <w:sz w:val="28"/>
        </w:rPr>
        <w:t>
      "оларды" деген сөз "өтініш берушілерді" деген сөздермен ауыстырылсын;
</w:t>
      </w:r>
      <w:r>
        <w:br/>
      </w:r>
      <w:r>
        <w:rPr>
          <w:rFonts w:ascii="Times New Roman"/>
          <w:b w:val="false"/>
          <w:i w:val="false"/>
          <w:color w:val="000000"/>
          <w:sz w:val="28"/>
        </w:rPr>
        <w:t>
      22) 26-баптың 1-тармағы мынадай редакцияда жазылсын:
</w:t>
      </w:r>
      <w:r>
        <w:br/>
      </w:r>
      <w:r>
        <w:rPr>
          <w:rFonts w:ascii="Times New Roman"/>
          <w:b w:val="false"/>
          <w:i w:val="false"/>
          <w:color w:val="000000"/>
          <w:sz w:val="28"/>
        </w:rPr>
        <w:t>
      "1. Сақтандырушы сақтандыру төлемін осы Заңның 25-бабында көзделген құжаттарды алған күннен бастап он бес жұмыс күні ішінде төлейді.";
</w:t>
      </w:r>
      <w:r>
        <w:br/>
      </w:r>
      <w:r>
        <w:rPr>
          <w:rFonts w:ascii="Times New Roman"/>
          <w:b w:val="false"/>
          <w:i w:val="false"/>
          <w:color w:val="000000"/>
          <w:sz w:val="28"/>
        </w:rPr>
        <w:t>
      23) 28-баптың 1-тармағының 3) тармақшасы "адамның" деген сөзден кейін "көлік оқиғасына ұшырау сәтінде" деген сөздермен толықтырылсын;
</w:t>
      </w:r>
      <w:r>
        <w:br/>
      </w:r>
      <w:r>
        <w:rPr>
          <w:rFonts w:ascii="Times New Roman"/>
          <w:b w:val="false"/>
          <w:i w:val="false"/>
          <w:color w:val="000000"/>
          <w:sz w:val="28"/>
        </w:rPr>
        <w:t>
      24) 29-бапта: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 "сақтанушының" деген сөз "пайда алушының" деген сөздермен ауыстырылсын;
</w:t>
      </w:r>
      <w:r>
        <w:br/>
      </w:r>
      <w:r>
        <w:rPr>
          <w:rFonts w:ascii="Times New Roman"/>
          <w:b w:val="false"/>
          <w:i w:val="false"/>
          <w:color w:val="000000"/>
          <w:sz w:val="28"/>
        </w:rPr>
        <w:t>
      2) тармақша "сақтандырушыға" деген сөзден кейін "көлік оқиғасының," деген сөздермен толықтырылсын;
</w:t>
      </w:r>
      <w:r>
        <w:br/>
      </w:r>
      <w:r>
        <w:rPr>
          <w:rFonts w:ascii="Times New Roman"/>
          <w:b w:val="false"/>
          <w:i w:val="false"/>
          <w:color w:val="000000"/>
          <w:sz w:val="28"/>
        </w:rPr>
        <w:t>
      6) тармақшада "22-бабы 6-тармағының" деген сөздер "22-бабының 5-2-тармағының үшінші бөлігінің" деген сөздермен ауыстырылсын;
</w:t>
      </w:r>
      <w:r>
        <w:br/>
      </w:r>
      <w:r>
        <w:rPr>
          <w:rFonts w:ascii="Times New Roman"/>
          <w:b w:val="false"/>
          <w:i w:val="false"/>
          <w:color w:val="000000"/>
          <w:sz w:val="28"/>
        </w:rPr>
        <w:t>
      4-тармақ "Сақтандыру жағдайының" деген сөздердің алдынан "Көлік оқиғасының," деген сөздермен толықтырылсын;
</w:t>
      </w:r>
      <w:r>
        <w:br/>
      </w:r>
      <w:r>
        <w:rPr>
          <w:rFonts w:ascii="Times New Roman"/>
          <w:b w:val="false"/>
          <w:i w:val="false"/>
          <w:color w:val="000000"/>
          <w:sz w:val="28"/>
        </w:rPr>
        <w:t>
      25) 30-1-бапта: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Сақтандыру омбудсманы - мыналар арасында туындайтын өзара қарым-қатынастарды реттеуді жүзеге асыратын, өз қызметінде тәуелсіз жеке тұлға:
</w:t>
      </w:r>
      <w:r>
        <w:br/>
      </w:r>
      <w:r>
        <w:rPr>
          <w:rFonts w:ascii="Times New Roman"/>
          <w:b w:val="false"/>
          <w:i w:val="false"/>
          <w:color w:val="000000"/>
          <w:sz w:val="28"/>
        </w:rPr>
        <w:t>
      1) көлік құралдары иелерінің жауапкершілігін міндетті сақтандыру мәселелері бойынша сақтандырушылар арасында;
</w:t>
      </w:r>
      <w:r>
        <w:br/>
      </w:r>
      <w:r>
        <w:rPr>
          <w:rFonts w:ascii="Times New Roman"/>
          <w:b w:val="false"/>
          <w:i w:val="false"/>
          <w:color w:val="000000"/>
          <w:sz w:val="28"/>
        </w:rPr>
        <w:t>
      2) көлік құралдары иелерінің жауапкершілігін міндетті сақтандыру шарттарынан туындайтын сақтанушы (пайда алушы) мен сақтандырушы арасында.";
</w:t>
      </w:r>
      <w:r>
        <w:br/>
      </w:r>
      <w:r>
        <w:rPr>
          <w:rFonts w:ascii="Times New Roman"/>
          <w:b w:val="false"/>
          <w:i w:val="false"/>
          <w:color w:val="000000"/>
          <w:sz w:val="28"/>
        </w:rPr>
        <w:t>
      4-тармақтың екінші бөлігі мынадай редакцияда жазылсын:
</w:t>
      </w:r>
      <w:r>
        <w:br/>
      </w:r>
      <w:r>
        <w:rPr>
          <w:rFonts w:ascii="Times New Roman"/>
          <w:b w:val="false"/>
          <w:i w:val="false"/>
          <w:color w:val="000000"/>
          <w:sz w:val="28"/>
        </w:rPr>
        <w:t>
      "Өкілдер кеңесі сақтандыру омбудсманының өкілеттігін мерзімінен бұрын тоқтатуға құқылы, оның ішінде ол осы Заңның 30-4-бабының 3 және 4-тармақтарының талаптарын бұзған жағдайда.";
</w:t>
      </w:r>
      <w:r>
        <w:br/>
      </w:r>
      <w:r>
        <w:rPr>
          <w:rFonts w:ascii="Times New Roman"/>
          <w:b w:val="false"/>
          <w:i w:val="false"/>
          <w:color w:val="000000"/>
          <w:sz w:val="28"/>
        </w:rPr>
        <w:t>
      27) 30-3-бапта:
</w:t>
      </w:r>
      <w:r>
        <w:br/>
      </w:r>
      <w:r>
        <w:rPr>
          <w:rFonts w:ascii="Times New Roman"/>
          <w:b w:val="false"/>
          <w:i w:val="false"/>
          <w:color w:val="000000"/>
          <w:sz w:val="28"/>
        </w:rPr>
        <w:t>
      1-тармақта "сақтандыру омбудсманының өкілдер кеңесінің құрамына кіретін сақтандырушының" деген сөздер "ол дауға қатысатын тараптардың" деген сөздермен ауыстырылсын;
</w:t>
      </w:r>
      <w:r>
        <w:br/>
      </w:r>
      <w:r>
        <w:rPr>
          <w:rFonts w:ascii="Times New Roman"/>
          <w:b w:val="false"/>
          <w:i w:val="false"/>
          <w:color w:val="000000"/>
          <w:sz w:val="28"/>
        </w:rPr>
        <w:t>
      4-тармақ "Сақтандырушы" деген сөзден кейін ", сақтанушы (пайда алушы)" деген сөздермен толықтырылсын;
</w:t>
      </w:r>
      <w:r>
        <w:br/>
      </w:r>
      <w:r>
        <w:rPr>
          <w:rFonts w:ascii="Times New Roman"/>
          <w:b w:val="false"/>
          <w:i w:val="false"/>
          <w:color w:val="000000"/>
          <w:sz w:val="28"/>
        </w:rPr>
        <w:t>
      28) 30-4-бап мынадай редакцияда жазылсын:
</w:t>
      </w:r>
      <w:r>
        <w:br/>
      </w:r>
      <w:r>
        <w:rPr>
          <w:rFonts w:ascii="Times New Roman"/>
          <w:b w:val="false"/>
          <w:i w:val="false"/>
          <w:color w:val="000000"/>
          <w:sz w:val="28"/>
        </w:rPr>
        <w:t>
      "30-4-бап. Сақтандыру омбудсманының қызметі
</w:t>
      </w:r>
      <w:r>
        <w:br/>
      </w:r>
      <w:r>
        <w:rPr>
          <w:rFonts w:ascii="Times New Roman"/>
          <w:b w:val="false"/>
          <w:i w:val="false"/>
          <w:color w:val="000000"/>
          <w:sz w:val="28"/>
        </w:rPr>
        <w:t>
      1. Сақтандыру омбудсманының қызметі, оның ішінде дауды шешу және шешімдерді қабылдау бойынша өтініштерді қарау тәртібі мен мерзімдері уәкілетті органмен келісілген және өкілдер кеңесі бекіткен ішкі ережелердің негізінде жүзеге асырылады.
</w:t>
      </w:r>
      <w:r>
        <w:br/>
      </w:r>
      <w:r>
        <w:rPr>
          <w:rFonts w:ascii="Times New Roman"/>
          <w:b w:val="false"/>
          <w:i w:val="false"/>
          <w:color w:val="000000"/>
          <w:sz w:val="28"/>
        </w:rPr>
        <w:t>
      2. Жүктелген функцияларды тиісінше атқару мақсатында сақтандыру омбудсманының қызметі сақтандырушылардың жарналары есебінен қаржыландырылады және өкілдер кеңесінің келісімі бойынша құрылымды және штатты (сақтандыру омбудсманының қеңсесін) құруға құқылы.
</w:t>
      </w:r>
      <w:r>
        <w:br/>
      </w:r>
      <w:r>
        <w:rPr>
          <w:rFonts w:ascii="Times New Roman"/>
          <w:b w:val="false"/>
          <w:i w:val="false"/>
          <w:color w:val="000000"/>
          <w:sz w:val="28"/>
        </w:rPr>
        <w:t>
      3. Сақтандыру омбудсманы дауды шешу барысында алынған ақпаратқа қатысты құпиялықты сақтауға және оны үшінші тұлғаларға жарияламауға міндетті.
</w:t>
      </w:r>
      <w:r>
        <w:br/>
      </w:r>
      <w:r>
        <w:rPr>
          <w:rFonts w:ascii="Times New Roman"/>
          <w:b w:val="false"/>
          <w:i w:val="false"/>
          <w:color w:val="000000"/>
          <w:sz w:val="28"/>
        </w:rPr>
        <w:t>
      4. Осы Заңның 30-1-бабының 1-тармағында көзделген жағдайларда өзара қарым-қатынастарды реттеуді сақтандыру омбудсманы өтеусіз негізде жүзеге асырады.";
</w:t>
      </w:r>
      <w:r>
        <w:br/>
      </w:r>
      <w:r>
        <w:rPr>
          <w:rFonts w:ascii="Times New Roman"/>
          <w:b w:val="false"/>
          <w:i w:val="false"/>
          <w:color w:val="000000"/>
          <w:sz w:val="28"/>
        </w:rPr>
        <w:t>
      29) мынадай мазмұндағы 32-баппен толықтырылсын:
</w:t>
      </w:r>
      <w:r>
        <w:br/>
      </w:r>
      <w:r>
        <w:rPr>
          <w:rFonts w:ascii="Times New Roman"/>
          <w:b w:val="false"/>
          <w:i w:val="false"/>
          <w:color w:val="000000"/>
          <w:sz w:val="28"/>
        </w:rPr>
        <w:t>
      "32-бап. Көлік құралдары иелерінің жауапкершілігін міндетті
</w:t>
      </w:r>
      <w:r>
        <w:br/>
      </w:r>
      <w:r>
        <w:rPr>
          <w:rFonts w:ascii="Times New Roman"/>
          <w:b w:val="false"/>
          <w:i w:val="false"/>
          <w:color w:val="000000"/>
          <w:sz w:val="28"/>
        </w:rPr>
        <w:t>
               сақтандырудың халықаралық жүйелері
</w:t>
      </w:r>
      <w:r>
        <w:br/>
      </w:r>
      <w:r>
        <w:rPr>
          <w:rFonts w:ascii="Times New Roman"/>
          <w:b w:val="false"/>
          <w:i w:val="false"/>
          <w:color w:val="000000"/>
          <w:sz w:val="28"/>
        </w:rPr>
        <w:t>
      Трансшекаралық қозғалысқа қатысатын көлік құралы иелері үшінші тұлғаларға келтірген зиянды өтеуді қамтамасыз ету, сондай-ақ мемлекеттік шекара арқылы көлік құралы иелерінің қозғалыс режимін жеңілдету мақсатында Қазақстан Республикасының заңнамасында көзделген тәртіпте көлік құралдары иелерінің жауапкершілігін міндетті сақтандырудың халықаралық жүйелерінде Қазақстан Республикасының қатысуына жол беріледі.
</w:t>
      </w:r>
      <w:r>
        <w:br/>
      </w:r>
      <w:r>
        <w:rPr>
          <w:rFonts w:ascii="Times New Roman"/>
          <w:b w:val="false"/>
          <w:i w:val="false"/>
          <w:color w:val="000000"/>
          <w:sz w:val="28"/>
        </w:rPr>
        <w:t>
      Аталған халықаралық жүйелерінің аясында Қазақстан Республикасының аумағында уақытша қолданылатын көлік құралдары иелерінің азаматтық жауапкершілігін міндетті сақтандыру жүзеге асырылатын талаптар осы Заңға сәйкес жүзеге асырылатын көлік құралдары иелерінің азаматтық жауапкершілігін міндетті сақтандырудың талаптарымен салыстырғанда Қазақстан Республикасындағы жәбірленушілердің жағдайларын нашарлатпауы тиіс".
</w:t>
      </w:r>
      <w:r>
        <w:br/>
      </w:r>
      <w:r>
        <w:rPr>
          <w:rFonts w:ascii="Times New Roman"/>
          <w:b w:val="false"/>
          <w:i w:val="false"/>
          <w:color w:val="000000"/>
          <w:sz w:val="28"/>
        </w:rPr>
        <w:t>
      11. "Туроператордың және турагенттің азаматтық-құқықтық жауапкершілігін міндетті сақтандыру туралы" Қазақстан Республикасының 2003 жылғы 31 желтоқсандағы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2003 ж., N 24, 179-құжат; 2006 ж., N 1, 5-құжат; N 3, 22-құжат; 2007 ж., N 8, 52-құжат):
</w:t>
      </w:r>
      <w:r>
        <w:br/>
      </w:r>
      <w:r>
        <w:rPr>
          <w:rFonts w:ascii="Times New Roman"/>
          <w:b w:val="false"/>
          <w:i w:val="false"/>
          <w:color w:val="000000"/>
          <w:sz w:val="28"/>
        </w:rPr>
        <w:t>
      7-1-баптың 1-тармағында "қатысушысы" деген сөз "акционері" деген сөзбен ауыстырылсын;
</w:t>
      </w:r>
      <w:r>
        <w:br/>
      </w:r>
      <w:r>
        <w:rPr>
          <w:rFonts w:ascii="Times New Roman"/>
          <w:b w:val="false"/>
          <w:i w:val="false"/>
          <w:color w:val="000000"/>
          <w:sz w:val="28"/>
        </w:rPr>
        <w:t>
      12.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5, 26-құжат; 2006 ж., N 1, 5-құжат; N 3, 22-құжат; N 16, 100-құжат):
</w:t>
      </w:r>
      <w:r>
        <w:br/>
      </w:r>
      <w:r>
        <w:rPr>
          <w:rFonts w:ascii="Times New Roman"/>
          <w:b w:val="false"/>
          <w:i w:val="false"/>
          <w:color w:val="000000"/>
          <w:sz w:val="28"/>
        </w:rPr>
        <w:t>
      1) 1-бапта: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агент - өзінің құзыреті шегінде өсімдік шаруашылығындағы міндетті сақтандыруды қолдау үшін бөлінген қаражатты басқару бойынша өкілеттілікті жүзеге асыратын, жалғыз акционері болып агроөнеркәсіп кешенінің саласындағы ұлттық холдинг табылатын, Қазақстан Республикасы Үкіметінің шешімі бойынша құрылған акционерлік қоғам;";
</w:t>
      </w:r>
      <w:r>
        <w:br/>
      </w:r>
      <w:r>
        <w:rPr>
          <w:rFonts w:ascii="Times New Roman"/>
          <w:b w:val="false"/>
          <w:i w:val="false"/>
          <w:color w:val="000000"/>
          <w:sz w:val="28"/>
        </w:rPr>
        <w:t>
      мынадай мазмұндағы 3-2) тармақшамен толықтырылсын:
</w:t>
      </w:r>
      <w:r>
        <w:br/>
      </w:r>
      <w:r>
        <w:rPr>
          <w:rFonts w:ascii="Times New Roman"/>
          <w:b w:val="false"/>
          <w:i w:val="false"/>
          <w:color w:val="000000"/>
          <w:sz w:val="28"/>
        </w:rPr>
        <w:t>
      "3-2) егістің ішінара жойылуы - егіске қолайсыз табиғат құбылыстары әсерінің салдары, мұндай жағдайда бір гектардан өсімдік шаруашылығының өнім түрін өндірудегі болжамдалған кіріс міндетті сақтандыру шартын жасасу сәтінде белгіленген бір гектардағы өсімдік шаруашылығының өнім түрін өндірудегі шығындар нормативінің мөлшерінен кем;";
</w:t>
      </w:r>
      <w:r>
        <w:br/>
      </w:r>
      <w:r>
        <w:rPr>
          <w:rFonts w:ascii="Times New Roman"/>
          <w:b w:val="false"/>
          <w:i w:val="false"/>
          <w:color w:val="000000"/>
          <w:sz w:val="28"/>
        </w:rPr>
        <w:t>
      2) 5-баптың 3-тармағында:
</w:t>
      </w:r>
      <w:r>
        <w:br/>
      </w:r>
      <w:r>
        <w:rPr>
          <w:rFonts w:ascii="Times New Roman"/>
          <w:b w:val="false"/>
          <w:i w:val="false"/>
          <w:color w:val="000000"/>
          <w:sz w:val="28"/>
        </w:rPr>
        <w:t>
      2) тармақша "жүзеге асыру үшін" деген сөздерден кейін "өсімдік шаруашылығы саласында уәкілетті орган белгілеген нысан бойынша" деген сөздермен толықтырылсын;
</w:t>
      </w:r>
      <w:r>
        <w:br/>
      </w:r>
      <w:r>
        <w:rPr>
          <w:rFonts w:ascii="Times New Roman"/>
          <w:b w:val="false"/>
          <w:i w:val="false"/>
          <w:color w:val="000000"/>
          <w:sz w:val="28"/>
        </w:rPr>
        <w:t>
      3) тармақша "егіс" деген сөзден кейін "және жинау" деген сөздермен толықтырылсын;
</w:t>
      </w:r>
      <w:r>
        <w:br/>
      </w:r>
      <w:r>
        <w:rPr>
          <w:rFonts w:ascii="Times New Roman"/>
          <w:b w:val="false"/>
          <w:i w:val="false"/>
          <w:color w:val="000000"/>
          <w:sz w:val="28"/>
        </w:rPr>
        <w:t>
      3) 5-1-бапта:
</w:t>
      </w:r>
      <w:r>
        <w:br/>
      </w:r>
      <w:r>
        <w:rPr>
          <w:rFonts w:ascii="Times New Roman"/>
          <w:b w:val="false"/>
          <w:i w:val="false"/>
          <w:color w:val="000000"/>
          <w:sz w:val="28"/>
        </w:rPr>
        <w:t>
      2) және 3) тармақшалар алынып тасталсын;
</w:t>
      </w:r>
      <w:r>
        <w:br/>
      </w:r>
      <w:r>
        <w:rPr>
          <w:rFonts w:ascii="Times New Roman"/>
          <w:b w:val="false"/>
          <w:i w:val="false"/>
          <w:color w:val="000000"/>
          <w:sz w:val="28"/>
        </w:rPr>
        <w:t>
      екінші бөлігіндегі "бір рет" деген сөздер "екі рет" деген сөздермен ауыстырылсын;
</w:t>
      </w:r>
      <w:r>
        <w:br/>
      </w:r>
      <w:r>
        <w:rPr>
          <w:rFonts w:ascii="Times New Roman"/>
          <w:b w:val="false"/>
          <w:i w:val="false"/>
          <w:color w:val="000000"/>
          <w:sz w:val="28"/>
        </w:rPr>
        <w:t>
      4) 5-2-баптың 3-тармағы мынадай редакцияда жазылсын:
</w:t>
      </w:r>
      <w:r>
        <w:br/>
      </w:r>
      <w:r>
        <w:rPr>
          <w:rFonts w:ascii="Times New Roman"/>
          <w:b w:val="false"/>
          <w:i w:val="false"/>
          <w:color w:val="000000"/>
          <w:sz w:val="28"/>
        </w:rPr>
        <w:t>
      "3. Сақтандыру ұйымы ретінде тіркелген, заңды тұлғада өсімдік шаруашылығында міндетті сақтандыруды жүзеге асыру құдығына лицензия алғанға дейін астанада, республикалық, облыстық және аудандық маңызы бар қалаларда филиалдарының және (немесе) сақтандыру агенттерінің болуы міндетті.";
</w:t>
      </w:r>
      <w:r>
        <w:br/>
      </w:r>
      <w:r>
        <w:rPr>
          <w:rFonts w:ascii="Times New Roman"/>
          <w:b w:val="false"/>
          <w:i w:val="false"/>
          <w:color w:val="000000"/>
          <w:sz w:val="28"/>
        </w:rPr>
        <w:t>
      5) 6-бап "сақтандыру жағдайларына" деген сөздерден кейін "зерттеу актісіне сәйкес" деген сөздермен толықтырылсын;
</w:t>
      </w:r>
      <w:r>
        <w:br/>
      </w:r>
      <w:r>
        <w:rPr>
          <w:rFonts w:ascii="Times New Roman"/>
          <w:b w:val="false"/>
          <w:i w:val="false"/>
          <w:color w:val="000000"/>
          <w:sz w:val="28"/>
        </w:rPr>
        <w:t>
      6) 7-баптың 2-тармағының 3) тармақшасындағы "ғылыми негізделген немесе оңайлатылған агротехнология шығындарының" деген сөздер "шығындардың" деген сөздермен ауыстырылсын;
</w:t>
      </w:r>
      <w:r>
        <w:br/>
      </w:r>
      <w:r>
        <w:rPr>
          <w:rFonts w:ascii="Times New Roman"/>
          <w:b w:val="false"/>
          <w:i w:val="false"/>
          <w:color w:val="000000"/>
          <w:sz w:val="28"/>
        </w:rPr>
        <w:t>
      7) 9-бапта:
</w:t>
      </w:r>
      <w:r>
        <w:br/>
      </w:r>
      <w:r>
        <w:rPr>
          <w:rFonts w:ascii="Times New Roman"/>
          <w:b w:val="false"/>
          <w:i w:val="false"/>
          <w:color w:val="000000"/>
          <w:sz w:val="28"/>
        </w:rPr>
        <w:t>
      2-тармақ: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"Комиссия сақтандырушы өтініш берген егістің алқабын өсімдік шаруашылығы саласындағы уәкілеттік мемлекеттік орган бекіткен апатқа ұшыраған егістің алқабын анықтау әдісі бойынша зерттейді және зерттеудің нәтижесі бойынша өсімдік шаруашылығындағы өнімнің апатқа ұшырау деңгейін анықтайды: толық немесе ішінара.";
</w:t>
      </w:r>
      <w:r>
        <w:br/>
      </w:r>
      <w:r>
        <w:rPr>
          <w:rFonts w:ascii="Times New Roman"/>
          <w:b w:val="false"/>
          <w:i w:val="false"/>
          <w:color w:val="000000"/>
          <w:sz w:val="28"/>
        </w:rPr>
        <w:t>
      бесінші бөлік мынадай мазмұндағы сөйлеммен толықтырылсын:
</w:t>
      </w:r>
      <w:r>
        <w:br/>
      </w:r>
      <w:r>
        <w:rPr>
          <w:rFonts w:ascii="Times New Roman"/>
          <w:b w:val="false"/>
          <w:i w:val="false"/>
          <w:color w:val="000000"/>
          <w:sz w:val="28"/>
        </w:rPr>
        <w:t>
      "Зерттеу актісі, комиссия мүшелерінің үштен екі бөлігінің қолы бар болғанда, қабылданды деп саналады."
</w:t>
      </w:r>
      <w:r>
        <w:br/>
      </w:r>
      <w:r>
        <w:rPr>
          <w:rFonts w:ascii="Times New Roman"/>
          <w:b w:val="false"/>
          <w:i w:val="false"/>
          <w:color w:val="000000"/>
          <w:sz w:val="28"/>
        </w:rPr>
        <w:t>
      алтыншы бөліктің бірінші сөйлемі "жинау кезінде" деген сөздерден кейін "қолайсыз табиғат құбылысының әсеріне ұшыраған егіс алқаптарының көлемін анықтау үшін құрылған комиссияның қатысуымен" деген сөздермен толықтырылсын;
</w:t>
      </w:r>
      <w:r>
        <w:br/>
      </w:r>
      <w:r>
        <w:rPr>
          <w:rFonts w:ascii="Times New Roman"/>
          <w:b w:val="false"/>
          <w:i w:val="false"/>
          <w:color w:val="000000"/>
          <w:sz w:val="28"/>
        </w:rPr>
        <w:t>
      6-тармақта:
</w:t>
      </w:r>
      <w:r>
        <w:br/>
      </w:r>
      <w:r>
        <w:rPr>
          <w:rFonts w:ascii="Times New Roman"/>
          <w:b w:val="false"/>
          <w:i w:val="false"/>
          <w:color w:val="000000"/>
          <w:sz w:val="28"/>
        </w:rPr>
        <w:t>
      бірінші бөлігіндегі "он" деген сөз "он бес" деген сөздермен ауыстырылсын;
</w:t>
      </w:r>
      <w:r>
        <w:br/>
      </w:r>
      <w:r>
        <w:rPr>
          <w:rFonts w:ascii="Times New Roman"/>
          <w:b w:val="false"/>
          <w:i w:val="false"/>
          <w:color w:val="000000"/>
          <w:sz w:val="28"/>
        </w:rPr>
        <w:t>
      екінші бөлігі алынып тасталсын;
</w:t>
      </w:r>
      <w:r>
        <w:br/>
      </w:r>
      <w:r>
        <w:rPr>
          <w:rFonts w:ascii="Times New Roman"/>
          <w:b w:val="false"/>
          <w:i w:val="false"/>
          <w:color w:val="000000"/>
          <w:sz w:val="28"/>
        </w:rPr>
        <w:t>
      8) 10-бапта:
</w:t>
      </w:r>
      <w:r>
        <w:br/>
      </w:r>
      <w:r>
        <w:rPr>
          <w:rFonts w:ascii="Times New Roman"/>
          <w:b w:val="false"/>
          <w:i w:val="false"/>
          <w:color w:val="000000"/>
          <w:sz w:val="28"/>
        </w:rPr>
        <w:t>
      2-тармақтың үшінші бөлігі мынадай редакцияда жазылсын:
</w:t>
      </w:r>
      <w:r>
        <w:br/>
      </w:r>
      <w:r>
        <w:rPr>
          <w:rFonts w:ascii="Times New Roman"/>
          <w:b w:val="false"/>
          <w:i w:val="false"/>
          <w:color w:val="000000"/>
          <w:sz w:val="28"/>
        </w:rPr>
        <w:t>
      "жер телімі орналасу орны бойынша облыстың (республикалық маңызы бар қаланың), ауданның (облыстық маңызы бар қаланың) уәкілетті органы берген ауылшаруашылық мақсаттағы жер телімі паспортының көшірмесі;";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Құжаттарды қабылдаған сақтандырушы құжаттардың толық тізбесін және олардың қабылданған күнін көрсете отырып, екі данада анықтаманы жасауға міндетті. Анықтаманың бір данасы өтініш берушіге беріледі, екінші данасы өтініш берушінің оны алғаны туралы белгісімен сақтандырушыда қалады.
</w:t>
      </w:r>
      <w:r>
        <w:br/>
      </w:r>
      <w:r>
        <w:rPr>
          <w:rFonts w:ascii="Times New Roman"/>
          <w:b w:val="false"/>
          <w:i w:val="false"/>
          <w:color w:val="000000"/>
          <w:sz w:val="28"/>
        </w:rPr>
        <w:t>
      Сақтанушы осы баптың 2-тармағында көзделген барлық құжаттарды бермеген жағдайда, сақтандырушы үш жұмыс күні ішінде оларды жетіспейтін құжаттар туралы жазбаша хабардар етуге міндетті.";
</w:t>
      </w:r>
      <w:r>
        <w:br/>
      </w:r>
      <w:r>
        <w:rPr>
          <w:rFonts w:ascii="Times New Roman"/>
          <w:b w:val="false"/>
          <w:i w:val="false"/>
          <w:color w:val="000000"/>
          <w:sz w:val="28"/>
        </w:rPr>
        <w:t>
      9) 13-баптың 2-тармағының екінші абзацындағы "нотариат куәландырған" деген сөздер алынып тасталсын.
</w:t>
      </w:r>
      <w:r>
        <w:br/>
      </w:r>
      <w:r>
        <w:rPr>
          <w:rFonts w:ascii="Times New Roman"/>
          <w:b w:val="false"/>
          <w:i w:val="false"/>
          <w:color w:val="000000"/>
          <w:sz w:val="28"/>
        </w:rPr>
        <w:t>
      13.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 туралы" 2005 жылғы 7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3-4, 2-құжат):
</w:t>
      </w:r>
      <w:r>
        <w:br/>
      </w:r>
      <w:r>
        <w:rPr>
          <w:rFonts w:ascii="Times New Roman"/>
          <w:b w:val="false"/>
          <w:i w:val="false"/>
          <w:color w:val="000000"/>
          <w:sz w:val="28"/>
        </w:rPr>
        <w:t>
      1) атауы мынадай редакцияда жазылсын:
</w:t>
      </w:r>
      <w:r>
        <w:br/>
      </w:r>
      <w:r>
        <w:rPr>
          <w:rFonts w:ascii="Times New Roman"/>
          <w:b w:val="false"/>
          <w:i w:val="false"/>
          <w:color w:val="000000"/>
          <w:sz w:val="28"/>
        </w:rPr>
        <w:t>
      "Қызметкер еңбек (қызмет) міндеттерін атқарған кезде оны жазатайым оқиғалардан міндетті сақтандыру туралы";
</w:t>
      </w:r>
      <w:r>
        <w:br/>
      </w:r>
      <w:r>
        <w:rPr>
          <w:rFonts w:ascii="Times New Roman"/>
          <w:b w:val="false"/>
          <w:i w:val="false"/>
          <w:color w:val="000000"/>
          <w:sz w:val="28"/>
        </w:rPr>
        <w:t>
      2) мәтін бойынша "оның өмірі мен денсаулығына зиян келтіргені үшін жұмыс берушінің азаматтық-құқықтық жауапкершілігін", "жұмыс берушінің жауапкершілігін" деген сөздер "оны жазатайым оқиғалардан", "қызметкерді жазатайым оқиғалардан" деген сөздермен ауыстырылсын;
</w:t>
      </w:r>
      <w:r>
        <w:br/>
      </w:r>
      <w:r>
        <w:rPr>
          <w:rFonts w:ascii="Times New Roman"/>
          <w:b w:val="false"/>
          <w:i w:val="false"/>
          <w:color w:val="000000"/>
          <w:sz w:val="28"/>
        </w:rPr>
        <w:t>
      3)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1) аннуитет
</w:t>
      </w:r>
      <w:r>
        <w:rPr>
          <w:rFonts w:ascii="Times New Roman"/>
          <w:b w:val="false"/>
          <w:i w:val="false"/>
          <w:color w:val="000000"/>
          <w:sz w:val="28"/>
        </w:rPr>
        <w:t>
 шарты - сақтандырушыны шартта белгіленген мерзім ішінде пайда алушының пайдасына мерзімді төлемдер түрінде сақтандыру төлемін жүзеге асыруға міндетті ететін сақтандыру шарты;
</w:t>
      </w:r>
      <w:r>
        <w:br/>
      </w:r>
      <w:r>
        <w:rPr>
          <w:rFonts w:ascii="Times New Roman"/>
          <w:b w:val="false"/>
          <w:i w:val="false"/>
          <w:color w:val="000000"/>
          <w:sz w:val="28"/>
        </w:rPr>
        <w:t>
      2) еңбек (қызмет) міндеттерін атқару кезіндегі жазатайым оқиға (бұдан әрі - жазатайым оқиға) - салдарынан қызметкердің өндірістік жарақаты, кенеттен денсаулығы нашарлауы немесе улануы болған, оған кәсіптік еңбекке қабілеттілігінен айрылу дәрежесін, кәсіптік ауруды не өлімді белгілеуге оны әкелген, қызметкер (қызметкерлер) еңбек (қызмет) міндеттерін атқарған кезде зиянды және (немесе) қауіпті өндірістік фактордың нәтижесінде онымен (олармен) болған оқиға;
</w:t>
      </w:r>
      <w:r>
        <w:br/>
      </w:r>
      <w:r>
        <w:rPr>
          <w:rFonts w:ascii="Times New Roman"/>
          <w:b w:val="false"/>
          <w:i w:val="false"/>
          <w:color w:val="000000"/>
          <w:sz w:val="28"/>
        </w:rPr>
        <w:t>
      3) зиянды ендірістік фактор - әсер етуі қызметкердің кәсіптік ауруға ұшырауына немесе кәсіптік еңбекке қабілеттілігінің төмендеуіне әкеп соқтыруы мүмкін өндірістік фактор;
</w:t>
      </w:r>
      <w:r>
        <w:br/>
      </w:r>
      <w:r>
        <w:rPr>
          <w:rFonts w:ascii="Times New Roman"/>
          <w:b w:val="false"/>
          <w:i w:val="false"/>
          <w:color w:val="000000"/>
          <w:sz w:val="28"/>
        </w:rPr>
        <w:t>
      4) кәсіптік ауру - қызметкердің өз еңбек (қызмет) міндеттерін атқаруына байланысты қызметкерге зиянды және (немесе) қауіпті өндірістік факторлардың әсер етуінен туындаған созылмалы немесе қатты ауру;
</w:t>
      </w:r>
      <w:r>
        <w:br/>
      </w:r>
      <w:r>
        <w:rPr>
          <w:rFonts w:ascii="Times New Roman"/>
          <w:b w:val="false"/>
          <w:i w:val="false"/>
          <w:color w:val="000000"/>
          <w:sz w:val="28"/>
        </w:rPr>
        <w:t>
      5) кәсіптік еңбекке қабілеттілік - қызметкердің белгілі бір біліктіліктегі, көлемдегі және сападағы жұмысты атқару қабілеті;
</w:t>
      </w:r>
      <w:r>
        <w:br/>
      </w:r>
      <w:r>
        <w:rPr>
          <w:rFonts w:ascii="Times New Roman"/>
          <w:b w:val="false"/>
          <w:i w:val="false"/>
          <w:color w:val="000000"/>
          <w:sz w:val="28"/>
        </w:rPr>
        <w:t>
      6) кәсіптік еңбекке қабілеттілігінен айрылу дәрежесі - Қазақстан Республикасының заңнамасына сәйкес айқындалатын сақтандыру жағдайы басталғаннан кейін қызметкердің еңбек (қызмет) міндеттерін атқару қабілетінің төмендеу деңгейі;
</w:t>
      </w:r>
      <w:r>
        <w:br/>
      </w:r>
      <w:r>
        <w:rPr>
          <w:rFonts w:ascii="Times New Roman"/>
          <w:b w:val="false"/>
          <w:i w:val="false"/>
          <w:color w:val="000000"/>
          <w:sz w:val="28"/>
        </w:rPr>
        <w:t>
      7) кәсіптік тәуекел сыныбы - өндірістік жарақаттанудың және кәсіптік аурулардың экономикалық қызмет түрлері бойынша қалыптасқан деңгейі;
</w:t>
      </w:r>
      <w:r>
        <w:br/>
      </w:r>
      <w:r>
        <w:rPr>
          <w:rFonts w:ascii="Times New Roman"/>
          <w:b w:val="false"/>
          <w:i w:val="false"/>
          <w:color w:val="000000"/>
          <w:sz w:val="28"/>
        </w:rPr>
        <w:t>
      8) қауіпті өндірістік фактор - әсер етуі қызметкердің кәсіптік еңбекке қабілеттілігінен айрылу дәрежесін белгілеуіне (еңбекте мертігуіне немесе кәсіптік ауруына) немесе өліміне әкеп соқтыруы мүмкін өндірістік фактор;
</w:t>
      </w:r>
      <w:r>
        <w:br/>
      </w:r>
      <w:r>
        <w:rPr>
          <w:rFonts w:ascii="Times New Roman"/>
          <w:b w:val="false"/>
          <w:i w:val="false"/>
          <w:color w:val="000000"/>
          <w:sz w:val="28"/>
        </w:rPr>
        <w:t>
      9) қызметкерді жазатайым оқиғалардан сақтандыру - еңбек (қызмет) міндеттерін атқарған кезде өмірі мен денсаулығына зиян келтірілген қызметкердің мүліктік мүддесін қорғау бойынша қарым-қатынас кешені;
</w:t>
      </w:r>
      <w:r>
        <w:br/>
      </w:r>
      <w:r>
        <w:rPr>
          <w:rFonts w:ascii="Times New Roman"/>
          <w:b w:val="false"/>
          <w:i w:val="false"/>
          <w:color w:val="000000"/>
          <w:sz w:val="28"/>
        </w:rPr>
        <w:t>
      10) пайда алушы - осы Заңға сәйкес сақтандыру төлемін алушы болып табылатын тұлға;
</w:t>
      </w:r>
      <w:r>
        <w:br/>
      </w:r>
      <w:r>
        <w:rPr>
          <w:rFonts w:ascii="Times New Roman"/>
          <w:b w:val="false"/>
          <w:i w:val="false"/>
          <w:color w:val="000000"/>
          <w:sz w:val="28"/>
        </w:rPr>
        <w:t>
      11) сақтандырушы - Қазақстан Республикасының заңнамасында белгіленген тәртіппен Қазақстан Республикасының аумағында "өмірді сақтандыру" саласында аннуиттетік сақтандыру сыныбы бойынша және міндетті сақтандырудың осы түрі бойынша сақтандыру қызметін жүзеге асыру құқығына лицензия алған заңды тұлға;
</w:t>
      </w:r>
      <w:r>
        <w:br/>
      </w:r>
      <w:r>
        <w:rPr>
          <w:rFonts w:ascii="Times New Roman"/>
          <w:b w:val="false"/>
          <w:i w:val="false"/>
          <w:color w:val="000000"/>
          <w:sz w:val="28"/>
        </w:rPr>
        <w:t>
      12) сақтанушы - қызметкерді жазатайым оқиғалардан міндетті сақтандыру шартын жасасқан жұмыс беруші;
</w:t>
      </w:r>
      <w:r>
        <w:br/>
      </w:r>
      <w:r>
        <w:rPr>
          <w:rFonts w:ascii="Times New Roman"/>
          <w:b w:val="false"/>
          <w:i w:val="false"/>
          <w:color w:val="000000"/>
          <w:sz w:val="28"/>
        </w:rPr>
        <w:t>
      13) сақтандыру жағдайы - қызметкерлерді осы Заңның 16-1-бабында көзделген жағдайларда болған жазатайым оқиғалардан міндетті сақтандыру шартының қолданыс кезеңінде жазатайым оқиғасы басталу салдарынан қызметкерге (қызметкерлерге) кәсіптік еңбекке қабілеттілігінен айыру дәрежесін немесе оның (олардың) өлімі болуын белгілеу фактісі;
</w:t>
      </w:r>
      <w:r>
        <w:br/>
      </w:r>
      <w:r>
        <w:rPr>
          <w:rFonts w:ascii="Times New Roman"/>
          <w:b w:val="false"/>
          <w:i w:val="false"/>
          <w:color w:val="000000"/>
          <w:sz w:val="28"/>
        </w:rPr>
        <w:t>
      14)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
</w:t>
      </w:r>
      <w:r>
        <w:br/>
      </w:r>
      <w:r>
        <w:rPr>
          <w:rFonts w:ascii="Times New Roman"/>
          <w:b w:val="false"/>
          <w:i w:val="false"/>
          <w:color w:val="000000"/>
          <w:sz w:val="28"/>
        </w:rPr>
        <w:t>
      15) сақтандыру сыйлықақысы - сақтанушының сақтандырушыға, соңғысы пайда алушыға сақтандыру төлемін қызметкерді жазатайым оқиғалардан міндетті сақтандыру шартында белгіленген мөлшерде жүргізуге міндеттемелер қабылдағаны үшін төлеуге міндетті ақша сомасы;
</w:t>
      </w:r>
      <w:r>
        <w:br/>
      </w:r>
      <w:r>
        <w:rPr>
          <w:rFonts w:ascii="Times New Roman"/>
          <w:b w:val="false"/>
          <w:i w:val="false"/>
          <w:color w:val="000000"/>
          <w:sz w:val="28"/>
        </w:rPr>
        <w:t>
      16) сақтандыру төлемі - сақтандыру жағдайы басталған кезде сақтандырушының пайда алушыға сақтандыру сомасының шегінде төлейтін ақша сомасы;
</w:t>
      </w:r>
      <w:r>
        <w:br/>
      </w:r>
      <w:r>
        <w:rPr>
          <w:rFonts w:ascii="Times New Roman"/>
          <w:b w:val="false"/>
          <w:i w:val="false"/>
          <w:color w:val="000000"/>
          <w:sz w:val="28"/>
        </w:rPr>
        <w:t>
      17) уәкілетті орган - берілген өкілеттіктері шегінде еңбек, халықты жұмыспен қамту және әлеуметтік қорғау саласындағы мемлекеттік саясатты үйлестіру мен іске асыруды жүзеге асыратын орталық атқарушы орган.";
</w:t>
      </w:r>
      <w:r>
        <w:br/>
      </w:r>
      <w:r>
        <w:rPr>
          <w:rFonts w:ascii="Times New Roman"/>
          <w:b w:val="false"/>
          <w:i w:val="false"/>
          <w:color w:val="000000"/>
          <w:sz w:val="28"/>
        </w:rPr>
        <w:t>
      4) 2-баптың 2 және 3-тармақтары мынадай редакцияда жазылсын:
</w:t>
      </w:r>
      <w:r>
        <w:br/>
      </w:r>
      <w:r>
        <w:rPr>
          <w:rFonts w:ascii="Times New Roman"/>
          <w:b w:val="false"/>
          <w:i w:val="false"/>
          <w:color w:val="000000"/>
          <w:sz w:val="28"/>
        </w:rPr>
        <w:t>
      "2. Осы Заң мемлекеттік мекемелердің қызметкерін еңбек (қызмет) міндеттерін атқарған кезде оны жазатайым оқиғалардан сақтандыруды реттемейді.
</w:t>
      </w:r>
      <w:r>
        <w:br/>
      </w:r>
      <w:r>
        <w:rPr>
          <w:rFonts w:ascii="Times New Roman"/>
          <w:b w:val="false"/>
          <w:i w:val="false"/>
          <w:color w:val="000000"/>
          <w:sz w:val="28"/>
        </w:rPr>
        <w:t>
      3. Жұмыс берушінің қызметкер еңбек (қызмет) міндеттерін атқарған кезде оны жазатайым оқиғалардан ерікті сақтандыру шартын жасасуы оны қызметкер еңбек (қызмет) міндеттерін атқарған кезде оны жазатайым оқиғалардан міндетті сақтандыру шартын жасасудан босатпайды.";
</w:t>
      </w:r>
      <w:r>
        <w:br/>
      </w:r>
      <w:r>
        <w:rPr>
          <w:rFonts w:ascii="Times New Roman"/>
          <w:b w:val="false"/>
          <w:i w:val="false"/>
          <w:color w:val="000000"/>
          <w:sz w:val="28"/>
        </w:rPr>
        <w:t>
      5) 5-баптың 1-тармағы мынадай редакцияда жазылсын:
</w:t>
      </w:r>
      <w:r>
        <w:br/>
      </w:r>
      <w:r>
        <w:rPr>
          <w:rFonts w:ascii="Times New Roman"/>
          <w:b w:val="false"/>
          <w:i w:val="false"/>
          <w:color w:val="000000"/>
          <w:sz w:val="28"/>
        </w:rPr>
        <w:t>
      "1. Міндетті сақтандырудың объектісі болып жазатайым оқиғасы салдарынан өмірі мен денсаулығына зиян келтірілген қызметкердің мүліктік мүддесі табылады."
</w:t>
      </w:r>
      <w:r>
        <w:br/>
      </w:r>
      <w:r>
        <w:rPr>
          <w:rFonts w:ascii="Times New Roman"/>
          <w:b w:val="false"/>
          <w:i w:val="false"/>
          <w:color w:val="000000"/>
          <w:sz w:val="28"/>
        </w:rPr>
        <w:t>
      6) 6-1-баптың 1-тармағы мынадай редакцияда жазылсын:
</w:t>
      </w:r>
      <w:r>
        <w:br/>
      </w:r>
      <w:r>
        <w:rPr>
          <w:rFonts w:ascii="Times New Roman"/>
          <w:b w:val="false"/>
          <w:i w:val="false"/>
          <w:color w:val="000000"/>
          <w:sz w:val="28"/>
        </w:rPr>
        <w:t>
      "1. Сақтандыру ұйымы ретінде тіркелген заңды тұлғада қызметкерді жазатайым оқиғалардан міндетті сақтандыруды жүзеге асыру құқығына лицензия алғанға дейін астанада, республикалық, облыстық және аудандық маңызы бар қалаларда филиалдары және (немесе) сақтандыру агенттері болуға міндетті.";
</w:t>
      </w:r>
      <w:r>
        <w:br/>
      </w:r>
      <w:r>
        <w:rPr>
          <w:rFonts w:ascii="Times New Roman"/>
          <w:b w:val="false"/>
          <w:i w:val="false"/>
          <w:color w:val="000000"/>
          <w:sz w:val="28"/>
        </w:rPr>
        <w:t>
      7) 7-бап алынып тасталсын;
</w:t>
      </w:r>
      <w:r>
        <w:br/>
      </w:r>
      <w:r>
        <w:rPr>
          <w:rFonts w:ascii="Times New Roman"/>
          <w:b w:val="false"/>
          <w:i w:val="false"/>
          <w:color w:val="000000"/>
          <w:sz w:val="28"/>
        </w:rPr>
        <w:t>
      8) 8-баптың 2-тармағының 1) тармақшасы мынадай редакцияда жазылсын:
</w:t>
      </w:r>
      <w:r>
        <w:br/>
      </w:r>
      <w:r>
        <w:rPr>
          <w:rFonts w:ascii="Times New Roman"/>
          <w:b w:val="false"/>
          <w:i w:val="false"/>
          <w:color w:val="000000"/>
          <w:sz w:val="28"/>
        </w:rPr>
        <w:t>
      "сақтандырушымен қызметкерді жазатайым оқиғалардан міндетті сақтандыру шартын жасасуға";
</w:t>
      </w:r>
      <w:r>
        <w:br/>
      </w:r>
      <w:r>
        <w:rPr>
          <w:rFonts w:ascii="Times New Roman"/>
          <w:b w:val="false"/>
          <w:i w:val="false"/>
          <w:color w:val="000000"/>
          <w:sz w:val="28"/>
        </w:rPr>
        <w:t>
      15) тармақшасы "пайдасына" деген сөзден кейін "қызметкерді жазатайым оқиғалардан міндетті сақтандыру шартында белгіленген сақтандыру сомасы шегінде" деген сөздермен толықтырылсын;
</w:t>
      </w:r>
      <w:r>
        <w:br/>
      </w:r>
      <w:r>
        <w:rPr>
          <w:rFonts w:ascii="Times New Roman"/>
          <w:b w:val="false"/>
          <w:i w:val="false"/>
          <w:color w:val="000000"/>
          <w:sz w:val="28"/>
        </w:rPr>
        <w:t>
      9) 9-бапта:
</w:t>
      </w:r>
      <w:r>
        <w:br/>
      </w:r>
      <w:r>
        <w:rPr>
          <w:rFonts w:ascii="Times New Roman"/>
          <w:b w:val="false"/>
          <w:i w:val="false"/>
          <w:color w:val="000000"/>
          <w:sz w:val="28"/>
        </w:rPr>
        <w:t>
      2-тармақта:
</w:t>
      </w:r>
      <w:r>
        <w:br/>
      </w:r>
      <w:r>
        <w:rPr>
          <w:rFonts w:ascii="Times New Roman"/>
          <w:b w:val="false"/>
          <w:i w:val="false"/>
          <w:color w:val="000000"/>
          <w:sz w:val="28"/>
        </w:rPr>
        <w:t>
      3) тармақшада "төлемдерін" деген сөзден кейін "және жерлеуге жұмсалған шығыстарды өтеуді" деген сөздермен толықтырылсын;
</w:t>
      </w:r>
      <w:r>
        <w:br/>
      </w:r>
      <w:r>
        <w:rPr>
          <w:rFonts w:ascii="Times New Roman"/>
          <w:b w:val="false"/>
          <w:i w:val="false"/>
          <w:color w:val="000000"/>
          <w:sz w:val="28"/>
        </w:rPr>
        <w:t>
      5) тармақшада "пайда алушыға" деген сөздерден кейін "өтінішті және осы Заңның 20-бабының 2-тармағында көзделген барлық құжаттарды алған күннен бастап, жеті жұмыс күні ішінде" деген сөздермен толықтырылсын;
</w:t>
      </w:r>
      <w:r>
        <w:br/>
      </w:r>
      <w:r>
        <w:rPr>
          <w:rFonts w:ascii="Times New Roman"/>
          <w:b w:val="false"/>
          <w:i w:val="false"/>
          <w:color w:val="000000"/>
          <w:sz w:val="28"/>
        </w:rPr>
        <w:t>
      7) тармақша алынып тасталсын;
</w:t>
      </w:r>
      <w:r>
        <w:br/>
      </w: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осы Заңмен көзделген жағдайларда қызметкерді жазатайым оқиғадан міндетті сақтандыру шартымен белгіленген сақтандыру сомасының шегінде қызметкердің қайтыс болуына байланысты зиянды өтетуге құқығы бар қызметкердің немесе тұлғаның пайдасына аннуитет шартын жасауға міндетті.";
</w:t>
      </w:r>
      <w:r>
        <w:br/>
      </w:r>
      <w:r>
        <w:rPr>
          <w:rFonts w:ascii="Times New Roman"/>
          <w:b w:val="false"/>
          <w:i w:val="false"/>
          <w:color w:val="000000"/>
          <w:sz w:val="28"/>
        </w:rPr>
        <w:t>
      10) 11-баптың 2-тармағы мынадай редакцияда жазылсын:
</w:t>
      </w:r>
      <w:r>
        <w:br/>
      </w:r>
      <w:r>
        <w:rPr>
          <w:rFonts w:ascii="Times New Roman"/>
          <w:b w:val="false"/>
          <w:i w:val="false"/>
          <w:color w:val="000000"/>
          <w:sz w:val="28"/>
        </w:rPr>
        <w:t>
      "2. Қызметкерді жазатайым оқиғалардан міндетті сақтандыру шарты аннуитеттік сақтандыру сыныбы және міндетті сақтандырудың осы түрі бойынша сақтандыру қызметін жүзеге асыру құқығына лицензиясы бар сақтандырушымен ғана жасалуы тиіс";
</w:t>
      </w:r>
      <w:r>
        <w:br/>
      </w:r>
      <w:r>
        <w:rPr>
          <w:rFonts w:ascii="Times New Roman"/>
          <w:b w:val="false"/>
          <w:i w:val="false"/>
          <w:color w:val="000000"/>
          <w:sz w:val="28"/>
        </w:rPr>
        <w:t>
      11) 13-баптың 2-тармағында "сақтандыру жағдайлары" деген сөздер "жазатайым оқиғалар" деген сөздермен ауыстырылсын;
</w:t>
      </w:r>
      <w:r>
        <w:br/>
      </w:r>
      <w:r>
        <w:rPr>
          <w:rFonts w:ascii="Times New Roman"/>
          <w:b w:val="false"/>
          <w:i w:val="false"/>
          <w:color w:val="000000"/>
          <w:sz w:val="28"/>
        </w:rPr>
        <w:t>
      12) 16-баптың 2-тармағы мынадай редакцияда жазылсын:
</w:t>
      </w:r>
      <w:r>
        <w:br/>
      </w:r>
      <w:r>
        <w:rPr>
          <w:rFonts w:ascii="Times New Roman"/>
          <w:b w:val="false"/>
          <w:i w:val="false"/>
          <w:color w:val="000000"/>
          <w:sz w:val="28"/>
        </w:rPr>
        <w:t>
      "2. Сақтандыру сомасы осы Заңның 19-бабына сәйкес анықталған сақтандыру төлемі (сақтандыру төлемдері) мөлшерінің сомасына кемиді.";
</w:t>
      </w:r>
      <w:r>
        <w:br/>
      </w:r>
      <w:r>
        <w:rPr>
          <w:rFonts w:ascii="Times New Roman"/>
          <w:b w:val="false"/>
          <w:i w:val="false"/>
          <w:color w:val="000000"/>
          <w:sz w:val="28"/>
        </w:rPr>
        <w:t>
      13) мынадай мазмұндағы 16-1-баппен толықтырылсын:
</w:t>
      </w:r>
      <w:r>
        <w:br/>
      </w:r>
      <w:r>
        <w:rPr>
          <w:rFonts w:ascii="Times New Roman"/>
          <w:b w:val="false"/>
          <w:i w:val="false"/>
          <w:color w:val="000000"/>
          <w:sz w:val="28"/>
        </w:rPr>
        <w:t>
      "16-1-бап. Сақтандыру жағдайлары
</w:t>
      </w:r>
      <w:r>
        <w:br/>
      </w:r>
      <w:r>
        <w:rPr>
          <w:rFonts w:ascii="Times New Roman"/>
          <w:b w:val="false"/>
          <w:i w:val="false"/>
          <w:color w:val="000000"/>
          <w:sz w:val="28"/>
        </w:rPr>
        <w:t>
      Жазатайым оқиға, егер:
</w:t>
      </w:r>
      <w:r>
        <w:br/>
      </w:r>
      <w:r>
        <w:rPr>
          <w:rFonts w:ascii="Times New Roman"/>
          <w:b w:val="false"/>
          <w:i w:val="false"/>
          <w:color w:val="000000"/>
          <w:sz w:val="28"/>
        </w:rPr>
        <w:t>
      1) жұмыс орнын, өндіріс құралдарын, жеке қорғану құралдарын және еңбек (қызмет) міндеттерін орындаумен байланысты басқа құрал-жабдықтарын дайындау немесе тәртіпке келтіру барысында жұмыс уақыты басталардан бұрын немесе аяқталуы бойынша;
</w:t>
      </w:r>
      <w:r>
        <w:br/>
      </w:r>
      <w:r>
        <w:rPr>
          <w:rFonts w:ascii="Times New Roman"/>
          <w:b w:val="false"/>
          <w:i w:val="false"/>
          <w:color w:val="000000"/>
          <w:sz w:val="28"/>
        </w:rPr>
        <w:t>
      2) жұмыс уақыты кезінде жұмыс орнында немесе іссапар уақытында не жұмыс берушінің немесе жұмысты ұйымдастырушының тапсырмасына байланысты еңбек немесе өзге міндеттерін орындаумен байланысты болған басқа орында;
</w:t>
      </w:r>
      <w:r>
        <w:br/>
      </w:r>
      <w:r>
        <w:rPr>
          <w:rFonts w:ascii="Times New Roman"/>
          <w:b w:val="false"/>
          <w:i w:val="false"/>
          <w:color w:val="000000"/>
          <w:sz w:val="28"/>
        </w:rPr>
        <w:t>
      3) қауіпті және зиянды өндірістік факторлардың ықпал етуі нәтижесінде;
</w:t>
      </w:r>
      <w:r>
        <w:br/>
      </w:r>
      <w:r>
        <w:rPr>
          <w:rFonts w:ascii="Times New Roman"/>
          <w:b w:val="false"/>
          <w:i w:val="false"/>
          <w:color w:val="000000"/>
          <w:sz w:val="28"/>
        </w:rPr>
        <w:t>
      4) жұмыс уақытында, қызметі қызмет көрсету объектілерінің арасындағы қозғалысқа байланысты қызметкердің жұмыс берушінің тапсырмасы бойынша жұмыс орнына бара жатқан жолда;
</w:t>
      </w:r>
      <w:r>
        <w:br/>
      </w:r>
      <w:r>
        <w:rPr>
          <w:rFonts w:ascii="Times New Roman"/>
          <w:b w:val="false"/>
          <w:i w:val="false"/>
          <w:color w:val="000000"/>
          <w:sz w:val="28"/>
        </w:rPr>
        <w:t>
      5) қызметкердің еңбек (қызмет) міндеттерін орындау барысындағы жұмыс берушінің көлігінде;
</w:t>
      </w:r>
      <w:r>
        <w:br/>
      </w:r>
      <w:r>
        <w:rPr>
          <w:rFonts w:ascii="Times New Roman"/>
          <w:b w:val="false"/>
          <w:i w:val="false"/>
          <w:color w:val="000000"/>
          <w:sz w:val="28"/>
        </w:rPr>
        <w:t>
      6) жұмыс берушінің көлікті қызметтік сапарларға пайдалану құқығына жазбаша келісімі бар жеке көлігінде;
</w:t>
      </w:r>
      <w:r>
        <w:br/>
      </w:r>
      <w:r>
        <w:rPr>
          <w:rFonts w:ascii="Times New Roman"/>
          <w:b w:val="false"/>
          <w:i w:val="false"/>
          <w:color w:val="000000"/>
          <w:sz w:val="28"/>
        </w:rPr>
        <w:t>
      7) жұмыс берушінің өкімі бойынша өзінің немесе басқа ұйымның аумағында болған кезеңінде, сондай-ақ жұмыс берушінің мүлкін қорғау барысында не жұмыс берушінің мүддесін қорғап, өз бастамасы бойынша өзге іс-әрекеттерді жасаған кезде;
</w:t>
      </w:r>
      <w:r>
        <w:br/>
      </w:r>
      <w:r>
        <w:rPr>
          <w:rFonts w:ascii="Times New Roman"/>
          <w:b w:val="false"/>
          <w:i w:val="false"/>
          <w:color w:val="000000"/>
          <w:sz w:val="28"/>
        </w:rPr>
        <w:t>
      8) қызметкердің жұмыс орнында немесе іссапар уақытында оған дене жарақаттарын салған не қызметкерді еңбек немесе қызметтік міндеттерін орындау барысында қасақана өлтірген кезде;
</w:t>
      </w:r>
      <w:r>
        <w:br/>
      </w:r>
      <w:r>
        <w:rPr>
          <w:rFonts w:ascii="Times New Roman"/>
          <w:b w:val="false"/>
          <w:i w:val="false"/>
          <w:color w:val="000000"/>
          <w:sz w:val="28"/>
        </w:rPr>
        <w:t>
      9) жұмысқа бара жатқан не жұмыстан келе жатқан жолда екі сағат ішінде орын алса сақтандыру жағдайы болып танылады.";
</w:t>
      </w:r>
      <w:r>
        <w:br/>
      </w:r>
      <w:r>
        <w:rPr>
          <w:rFonts w:ascii="Times New Roman"/>
          <w:b w:val="false"/>
          <w:i w:val="false"/>
          <w:color w:val="000000"/>
          <w:sz w:val="28"/>
        </w:rPr>
        <w:t>
      14) мынадай мазмұндағы 17-1-баппен толықтырылсын:
</w:t>
      </w:r>
      <w:r>
        <w:br/>
      </w:r>
      <w:r>
        <w:rPr>
          <w:rFonts w:ascii="Times New Roman"/>
          <w:b w:val="false"/>
          <w:i w:val="false"/>
          <w:color w:val="000000"/>
          <w:sz w:val="28"/>
        </w:rPr>
        <w:t>
      "17-1-бап. Сақтандыру сыйлықақысының мөлшерін ұлғайту
</w:t>
      </w:r>
      <w:r>
        <w:br/>
      </w:r>
      <w:r>
        <w:rPr>
          <w:rFonts w:ascii="Times New Roman"/>
          <w:b w:val="false"/>
          <w:i w:val="false"/>
          <w:color w:val="000000"/>
          <w:sz w:val="28"/>
        </w:rPr>
        <w:t>
      Сақтандырушы осы Заңның 17-бабына сәйкес есептелген сақтандыру сыйлықақысының мөлшерін қызметкерді жазатайым оқиғалардан міндетті сақтандырудың бұрынғы шартының қолданылу кезеңі ішінде екі немесе одан астам қызметкерлердің қатысуымен сақтандыру жағдайы (сақтандыру жағдайлары) болған кезде елу процентке дейін ұлғайтуға міндетті.
</w:t>
      </w:r>
      <w:r>
        <w:br/>
      </w:r>
      <w:r>
        <w:rPr>
          <w:rFonts w:ascii="Times New Roman"/>
          <w:b w:val="false"/>
          <w:i w:val="false"/>
          <w:color w:val="000000"/>
          <w:sz w:val="28"/>
        </w:rPr>
        <w:t>
      Осы баптың қолданылуы осы Заңның 16-1-бабының 6)-9) тармақшаларында көрсетілген сақтандыру жағдайларына таралмайды.";
</w:t>
      </w:r>
      <w:r>
        <w:br/>
      </w:r>
      <w:r>
        <w:rPr>
          <w:rFonts w:ascii="Times New Roman"/>
          <w:b w:val="false"/>
          <w:i w:val="false"/>
          <w:color w:val="000000"/>
          <w:sz w:val="28"/>
        </w:rPr>
        <w:t>
      15) 19-бап мынадай редакцияда жазылсын:
</w:t>
      </w:r>
      <w:r>
        <w:br/>
      </w:r>
      <w:r>
        <w:rPr>
          <w:rFonts w:ascii="Times New Roman"/>
          <w:b w:val="false"/>
          <w:i w:val="false"/>
          <w:color w:val="000000"/>
          <w:sz w:val="28"/>
        </w:rPr>
        <w:t>
      "19-бап. Зиян мөлшерін анықтау тәртібі. Қызметкерді жазатайым
</w:t>
      </w:r>
      <w:r>
        <w:br/>
      </w:r>
      <w:r>
        <w:rPr>
          <w:rFonts w:ascii="Times New Roman"/>
          <w:b w:val="false"/>
          <w:i w:val="false"/>
          <w:color w:val="000000"/>
          <w:sz w:val="28"/>
        </w:rPr>
        <w:t>
               оқиғалардан міндетті сақтандыру шарты бойынша
</w:t>
      </w:r>
      <w:r>
        <w:br/>
      </w:r>
      <w:r>
        <w:rPr>
          <w:rFonts w:ascii="Times New Roman"/>
          <w:b w:val="false"/>
          <w:i w:val="false"/>
          <w:color w:val="000000"/>
          <w:sz w:val="28"/>
        </w:rPr>
        <w:t>
               сақтандыру төлемі
</w:t>
      </w:r>
      <w:r>
        <w:br/>
      </w:r>
      <w:r>
        <w:rPr>
          <w:rFonts w:ascii="Times New Roman"/>
          <w:b w:val="false"/>
          <w:i w:val="false"/>
          <w:color w:val="000000"/>
          <w:sz w:val="28"/>
        </w:rPr>
        <w:t>
      1. Қызметкердің қайтыс болуына немесе оған кәсіптік еңбекке қабілеттілігінен айрылу дәрежесінің белгіленуіне байланысты жалақыдан (кірістен) айрылуына байланысты зиянның мөлшері Қазақстан Республикасы Азаматтық кодексінің талаптарына сәйкес айқындалады.
</w:t>
      </w:r>
      <w:r>
        <w:br/>
      </w:r>
      <w:r>
        <w:rPr>
          <w:rFonts w:ascii="Times New Roman"/>
          <w:b w:val="false"/>
          <w:i w:val="false"/>
          <w:color w:val="000000"/>
          <w:sz w:val="28"/>
        </w:rPr>
        <w:t>
      2. Қызметкерге бір жылдан аспайтын немесе одан астам мерзімге кәсіптік еңбекке қабілеттілігінен айрылу дәрежесі белгіленген жағдайда, оның денсаулығының зақымдануынан туындаған шығыстардың, сондай-ақ қызметкерді жерлеуге жұмсалған шығыстардың мөлшерін сақтандырушы осы шығыстарды растайтын құжаттардың негізінде айқындайды.
</w:t>
      </w:r>
      <w:r>
        <w:br/>
      </w:r>
      <w:r>
        <w:rPr>
          <w:rFonts w:ascii="Times New Roman"/>
          <w:b w:val="false"/>
          <w:i w:val="false"/>
          <w:color w:val="000000"/>
          <w:sz w:val="28"/>
        </w:rPr>
        <w:t>
      Жерлеуге жұмсалатын шығыстарды өтеу ретіндегі тиесілі төлем 100 айлық есептік көрсеткіштен аспауға тиіс.
</w:t>
      </w:r>
      <w:r>
        <w:br/>
      </w:r>
      <w:r>
        <w:rPr>
          <w:rFonts w:ascii="Times New Roman"/>
          <w:b w:val="false"/>
          <w:i w:val="false"/>
          <w:color w:val="000000"/>
          <w:sz w:val="28"/>
        </w:rPr>
        <w:t>
      3. Денсаулықтың зақымдануынан туындаған шығыстарды өтеу жөніндегі сақтандыру төлемін сақтандырушы Қазақстан Республикасының заңнамасына сәйкес ресімделген құжаттардың негізінде кәсіптік еңбекке қабілеттілігінен айрылу дәрежесінің белгіленгенін растайтын құжатты ұсынған сәттен бастап, жеті жұмыс күні ішінде төлейді.
</w:t>
      </w:r>
      <w:r>
        <w:br/>
      </w:r>
      <w:r>
        <w:rPr>
          <w:rFonts w:ascii="Times New Roman"/>
          <w:b w:val="false"/>
          <w:i w:val="false"/>
          <w:color w:val="000000"/>
          <w:sz w:val="28"/>
        </w:rPr>
        <w:t>
      Осы тармақта көзделген жағдайларда сақтандыру төлемін алушы жәбірленуші қызметкер болып табылады.
</w:t>
      </w:r>
      <w:r>
        <w:br/>
      </w:r>
      <w:r>
        <w:rPr>
          <w:rFonts w:ascii="Times New Roman"/>
          <w:b w:val="false"/>
          <w:i w:val="false"/>
          <w:color w:val="000000"/>
          <w:sz w:val="28"/>
        </w:rPr>
        <w:t>
      4. Жерлеуге жұмсалған шығындарды шеккен тұлға қызметкерді жерлеуге жұмсалған шығыстарды өтеу бойынша төлемді алушы болып табылады.
</w:t>
      </w:r>
      <w:r>
        <w:br/>
      </w:r>
      <w:r>
        <w:rPr>
          <w:rFonts w:ascii="Times New Roman"/>
          <w:b w:val="false"/>
          <w:i w:val="false"/>
          <w:color w:val="000000"/>
          <w:sz w:val="28"/>
        </w:rPr>
        <w:t>
      5. Қызметкердің кәсіптік еңбекке қабілеттілігінен айрылу дәрежесін белгілеуге байланысты оның жалақысынан (кірісінен) айрылуына байланысты зиянды өтеу ретінде тиесілі сақтандыру төлемі осы Заңның 23-бабына сәйкес пайда алушымен жасалған аннуитет шартына сәйкес қызметкердің кәсіптік еңбекке қабілеттілігінен айрылу дәрежесін белгілеу не ұзарту (қайта куәландыру) мерзіміне теңдей мерзім ішінде қызметкердің пайдасына кезеңдік төлемдер түрінде жүзеге асырылады.
</w:t>
      </w:r>
      <w:r>
        <w:br/>
      </w:r>
      <w:r>
        <w:rPr>
          <w:rFonts w:ascii="Times New Roman"/>
          <w:b w:val="false"/>
          <w:i w:val="false"/>
          <w:color w:val="000000"/>
          <w:sz w:val="28"/>
        </w:rPr>
        <w:t>
      Қызметкердің қайтыс болуына байланысты зиянды өтеу жөніндегі сақтандыру төлемі Қазақстан Республикасының Азаматтық кодексімен белгіленген мерзім ішінде Қазақстан Республикасының заңына сәйкес зиянды өтету құқығы бар тұлғалардың пайдасына кезеңдік төлемдер төлеу түрінде жүзеге асырылады. Осы Заңмен көзделген жағдайларда сақтандыру төлемін алу құқығына пайда алушылар ретінде есептелетін өзге тұлғалар ие болады.
</w:t>
      </w:r>
      <w:r>
        <w:br/>
      </w:r>
      <w:r>
        <w:rPr>
          <w:rFonts w:ascii="Times New Roman"/>
          <w:b w:val="false"/>
          <w:i w:val="false"/>
          <w:color w:val="000000"/>
          <w:sz w:val="28"/>
        </w:rPr>
        <w:t>
      6. Осы бапқа сәйкес анықталған сақтандыру төлемінің (сақтандыру төлемдерінің) мөлшері қызметкерді жазатайым оқиғалардан міндетті сақтандыру шартымен белгіленген сақтандыру сомасының мөлшерінен асып кеткен жағдайда, айырмасы сақтанушы есебінен сақтандырушыға өтеледі.
</w:t>
      </w:r>
      <w:r>
        <w:br/>
      </w:r>
      <w:r>
        <w:rPr>
          <w:rFonts w:ascii="Times New Roman"/>
          <w:b w:val="false"/>
          <w:i w:val="false"/>
          <w:color w:val="000000"/>
          <w:sz w:val="28"/>
        </w:rPr>
        <w:t>
      7. Сақтандыру төлемін аударым жасаумен байланысты шығыстар сақтандырушы есебінен жүргізіледі.";
</w:t>
      </w:r>
      <w:r>
        <w:br/>
      </w:r>
      <w:r>
        <w:rPr>
          <w:rFonts w:ascii="Times New Roman"/>
          <w:b w:val="false"/>
          <w:i w:val="false"/>
          <w:color w:val="000000"/>
          <w:sz w:val="28"/>
        </w:rPr>
        <w:t>
      16) 20-бап мынадай редакцияда жазылсын:
</w:t>
      </w:r>
      <w:r>
        <w:br/>
      </w:r>
      <w:r>
        <w:rPr>
          <w:rFonts w:ascii="Times New Roman"/>
          <w:b w:val="false"/>
          <w:i w:val="false"/>
          <w:color w:val="000000"/>
          <w:sz w:val="28"/>
        </w:rPr>
        <w:t>
      "20-бап. Сақтандыру төлемін жүзеге асырудың жалпы талаптары
</w:t>
      </w:r>
      <w:r>
        <w:br/>
      </w:r>
      <w:r>
        <w:rPr>
          <w:rFonts w:ascii="Times New Roman"/>
          <w:b w:val="false"/>
          <w:i w:val="false"/>
          <w:color w:val="000000"/>
          <w:sz w:val="28"/>
        </w:rPr>
        <w:t>
      1. Сақтандырушыға сақтандыру төлемі туралы талапты сақтанушы немесе пайда алушы болып табылатын өзге тұлға тұрғылықты орнын, пайда алушының байланыс телефондарын, банктік деректемелерін (қажет болғанда), сақтандыру төлемін қолма-қол ақшамен не банктік шотқа аударым жасау арқылы алу тәртібін көрсете отырып, сақтандыру төлемін жүзеге асыруға қажетті құжаттарды қоса тіркеп, жазбаша нысанда ұсынады.
</w:t>
      </w:r>
      <w:r>
        <w:br/>
      </w:r>
      <w:r>
        <w:rPr>
          <w:rFonts w:ascii="Times New Roman"/>
          <w:b w:val="false"/>
          <w:i w:val="false"/>
          <w:color w:val="000000"/>
          <w:sz w:val="28"/>
        </w:rPr>
        <w:t>
      2. Сақтандыру төлемі туралы өтінішке мынадай құжаттар қоса тіркеледі:
</w:t>
      </w:r>
      <w:r>
        <w:br/>
      </w:r>
      <w:r>
        <w:rPr>
          <w:rFonts w:ascii="Times New Roman"/>
          <w:b w:val="false"/>
          <w:i w:val="false"/>
          <w:color w:val="000000"/>
          <w:sz w:val="28"/>
        </w:rPr>
        <w:t>
      1) кәсіптік еңбекке қабілеттілігінен айрылу дәрежесін белгілеген жағдайда:
</w:t>
      </w:r>
      <w:r>
        <w:br/>
      </w:r>
      <w:r>
        <w:rPr>
          <w:rFonts w:ascii="Times New Roman"/>
          <w:b w:val="false"/>
          <w:i w:val="false"/>
          <w:color w:val="000000"/>
          <w:sz w:val="28"/>
        </w:rPr>
        <w:t>
      сақтандыру шартының көшірмесі;
</w:t>
      </w:r>
      <w:r>
        <w:br/>
      </w:r>
      <w:r>
        <w:rPr>
          <w:rFonts w:ascii="Times New Roman"/>
          <w:b w:val="false"/>
          <w:i w:val="false"/>
          <w:color w:val="000000"/>
          <w:sz w:val="28"/>
        </w:rPr>
        <w:t>
      жазатайым оқиға туралы акт;
</w:t>
      </w:r>
      <w:r>
        <w:br/>
      </w:r>
      <w:r>
        <w:rPr>
          <w:rFonts w:ascii="Times New Roman"/>
          <w:b w:val="false"/>
          <w:i w:val="false"/>
          <w:color w:val="000000"/>
          <w:sz w:val="28"/>
        </w:rPr>
        <w:t>
      салық төлеушінің тіркеу нөмірін немесе жәбірленуші қызметкердің жеке сәйкестендіру нөмірін растайтын құжаттың көшірмесі;
</w:t>
      </w:r>
      <w:r>
        <w:br/>
      </w:r>
      <w:r>
        <w:rPr>
          <w:rFonts w:ascii="Times New Roman"/>
          <w:b w:val="false"/>
          <w:i w:val="false"/>
          <w:color w:val="000000"/>
          <w:sz w:val="28"/>
        </w:rPr>
        <w:t>
      уәкілетті органның аумақтық бөлімшесінің еңбекке қабілеттіліктен айрылуды белгілеу туралы анықтамасының көшірмесі;
</w:t>
      </w:r>
      <w:r>
        <w:br/>
      </w:r>
      <w:r>
        <w:rPr>
          <w:rFonts w:ascii="Times New Roman"/>
          <w:b w:val="false"/>
          <w:i w:val="false"/>
          <w:color w:val="000000"/>
          <w:sz w:val="28"/>
        </w:rPr>
        <w:t>
      кәсіптік аурудың болуын растайтын құжаттың көшірмесі;
</w:t>
      </w:r>
      <w:r>
        <w:br/>
      </w:r>
      <w:r>
        <w:rPr>
          <w:rFonts w:ascii="Times New Roman"/>
          <w:b w:val="false"/>
          <w:i w:val="false"/>
          <w:color w:val="000000"/>
          <w:sz w:val="28"/>
        </w:rPr>
        <w:t>
      жәбірленуші қызметкердің ол жұмыс істеген, бірақ жұмыс берушімен куәландырылған он екі айдан астам емес кезеңдегі жалақысының мөлшерін растайтын құжаттың көшірмесі;
</w:t>
      </w:r>
      <w:r>
        <w:br/>
      </w:r>
      <w:r>
        <w:rPr>
          <w:rFonts w:ascii="Times New Roman"/>
          <w:b w:val="false"/>
          <w:i w:val="false"/>
          <w:color w:val="000000"/>
          <w:sz w:val="28"/>
        </w:rPr>
        <w:t>
      2) қызметкер қайтыс болған жағдайда:
</w:t>
      </w:r>
      <w:r>
        <w:br/>
      </w:r>
      <w:r>
        <w:rPr>
          <w:rFonts w:ascii="Times New Roman"/>
          <w:b w:val="false"/>
          <w:i w:val="false"/>
          <w:color w:val="000000"/>
          <w:sz w:val="28"/>
        </w:rPr>
        <w:t>
      сақтандыру шартының көшірмесі;
</w:t>
      </w:r>
      <w:r>
        <w:br/>
      </w:r>
      <w:r>
        <w:rPr>
          <w:rFonts w:ascii="Times New Roman"/>
          <w:b w:val="false"/>
          <w:i w:val="false"/>
          <w:color w:val="000000"/>
          <w:sz w:val="28"/>
        </w:rPr>
        <w:t>
      жазатайым оқиға туралы акт;
</w:t>
      </w:r>
      <w:r>
        <w:br/>
      </w:r>
      <w:r>
        <w:rPr>
          <w:rFonts w:ascii="Times New Roman"/>
          <w:b w:val="false"/>
          <w:i w:val="false"/>
          <w:color w:val="000000"/>
          <w:sz w:val="28"/>
        </w:rPr>
        <w:t>
      қызметкердің қайтыс болғаны туралы куәліктің нотариатта куәландырылған көшірмесі;
</w:t>
      </w:r>
      <w:r>
        <w:br/>
      </w:r>
      <w:r>
        <w:rPr>
          <w:rFonts w:ascii="Times New Roman"/>
          <w:b w:val="false"/>
          <w:i w:val="false"/>
          <w:color w:val="000000"/>
          <w:sz w:val="28"/>
        </w:rPr>
        <w:t>
      қызметкер қайтыс болған жағдайда зиянды өтетуге пайда алушының құқығын растайтын құжаттың нотариатта куәландырылған көшірмесі;
</w:t>
      </w:r>
      <w:r>
        <w:br/>
      </w:r>
      <w:r>
        <w:rPr>
          <w:rFonts w:ascii="Times New Roman"/>
          <w:b w:val="false"/>
          <w:i w:val="false"/>
          <w:color w:val="000000"/>
          <w:sz w:val="28"/>
        </w:rPr>
        <w:t>
      пайда алушының жеке басы куәлігінің көшірмесі;
</w:t>
      </w:r>
      <w:r>
        <w:br/>
      </w:r>
      <w:r>
        <w:rPr>
          <w:rFonts w:ascii="Times New Roman"/>
          <w:b w:val="false"/>
          <w:i w:val="false"/>
          <w:color w:val="000000"/>
          <w:sz w:val="28"/>
        </w:rPr>
        <w:t>
      салық төлеушінің тіркеу нөмірін немесе пайда алушының жеке сәйкестендіру нөмірін растайтын құжаттың көшірмесі;
</w:t>
      </w:r>
      <w:r>
        <w:br/>
      </w:r>
      <w:r>
        <w:rPr>
          <w:rFonts w:ascii="Times New Roman"/>
          <w:b w:val="false"/>
          <w:i w:val="false"/>
          <w:color w:val="000000"/>
          <w:sz w:val="28"/>
        </w:rPr>
        <w:t>
      қайтыс болған қызметкердің жұмыс істеген, бірақ жұмыс берушімен куәландырылған он екі айдан астам емес кезеңдегі жалақысының мөлшерін растайтын құжаттың көшірмесі;
</w:t>
      </w:r>
      <w:r>
        <w:br/>
      </w:r>
      <w:r>
        <w:rPr>
          <w:rFonts w:ascii="Times New Roman"/>
          <w:b w:val="false"/>
          <w:i w:val="false"/>
          <w:color w:val="000000"/>
          <w:sz w:val="28"/>
        </w:rPr>
        <w:t>
      3) сақтанушының сақтандыру жағдайы басталған кезде залалды болғызбау немесе азайту мақсатында шеккен шығыстарын, олар болған жағдайда, растайтын құжаттар;
</w:t>
      </w:r>
      <w:r>
        <w:br/>
      </w:r>
      <w:r>
        <w:rPr>
          <w:rFonts w:ascii="Times New Roman"/>
          <w:b w:val="false"/>
          <w:i w:val="false"/>
          <w:color w:val="000000"/>
          <w:sz w:val="28"/>
        </w:rPr>
        <w:t>
      Сақтандырушының сақтанушыдан не пайда алушыдан қосымша басқа құжаттарды талап етуіне жол берілмейді.
</w:t>
      </w:r>
      <w:r>
        <w:br/>
      </w:r>
      <w:r>
        <w:rPr>
          <w:rFonts w:ascii="Times New Roman"/>
          <w:b w:val="false"/>
          <w:i w:val="false"/>
          <w:color w:val="000000"/>
          <w:sz w:val="28"/>
        </w:rPr>
        <w:t>
      3. Құжаттарды қабылдаған сақтандырушы өтініш беруші табыс еткен құжаттардың толық тізбесін және олар қабылданған күнді көрсете отырып, екі данада анықтама жасауға міндетті.
</w:t>
      </w:r>
      <w:r>
        <w:br/>
      </w:r>
      <w:r>
        <w:rPr>
          <w:rFonts w:ascii="Times New Roman"/>
          <w:b w:val="false"/>
          <w:i w:val="false"/>
          <w:color w:val="000000"/>
          <w:sz w:val="28"/>
        </w:rPr>
        <w:t>
      Анықтаманың бір данасы өтініш берушіге беріледі, өтініш берушінің оны алғаны туралы белгісі бар екінші данасы сақтандырушыда қалады.
</w:t>
      </w:r>
      <w:r>
        <w:br/>
      </w:r>
      <w:r>
        <w:rPr>
          <w:rFonts w:ascii="Times New Roman"/>
          <w:b w:val="false"/>
          <w:i w:val="false"/>
          <w:color w:val="000000"/>
          <w:sz w:val="28"/>
        </w:rPr>
        <w:t>
      Сақтанушы немесе пайда алушы болып табылатын өзге тұлға осы баптың 2-тармағымен көзделген барлық құжаттарды табыс етпеген жағдайда, сақтандырушы үш жұмыс күні ішінде оларды жетіспейтін құжаттар туралы жазбаша хабарлауға міндетті.
</w:t>
      </w:r>
      <w:r>
        <w:br/>
      </w:r>
      <w:r>
        <w:rPr>
          <w:rFonts w:ascii="Times New Roman"/>
          <w:b w:val="false"/>
          <w:i w:val="false"/>
          <w:color w:val="000000"/>
          <w:sz w:val="28"/>
        </w:rPr>
        <w:t>
      4. Зардап шеккен қызметкер (ал ол қайтыс болған жағдайда қызметкердің қайтыс болуына байланысты Қазақстан Республикасының заңдарына сәйкес зиянды өтетуге құқық алған тұлға), сондай-ақ келтірілген зиянды сақтандырушының осы Заңда белгіленген жауапкершілігі көлемінің шегінде пайда алушыға өтеген және сақтандыру төлеміне құқық алған сақтанушы немесе өзге тұлға пайда алушы болып табылады.
</w:t>
      </w:r>
      <w:r>
        <w:br/>
      </w:r>
      <w:r>
        <w:rPr>
          <w:rFonts w:ascii="Times New Roman"/>
          <w:b w:val="false"/>
          <w:i w:val="false"/>
          <w:color w:val="000000"/>
          <w:sz w:val="28"/>
        </w:rPr>
        <w:t>
      5. Сақтандыру төлемі пайда алушының жазбаша ресімделген өтініші немесе нотариалды куәландырылған сенімхат бойынша денсаулығын қалпына келтіру жөнінде оған қызмет көрсеткен (көрсететін) тұлғаға тікелей төленуі мүмкін.
</w:t>
      </w:r>
      <w:r>
        <w:br/>
      </w:r>
      <w:r>
        <w:rPr>
          <w:rFonts w:ascii="Times New Roman"/>
          <w:b w:val="false"/>
          <w:i w:val="false"/>
          <w:color w:val="000000"/>
          <w:sz w:val="28"/>
        </w:rPr>
        <w:t>
      6. Сақтандырушы сақтандыру төлемін жүзеге асыру кезінде пайда алушыдан оның сақтандырушыға талап қою құқығын шектейтін шарттар қабылдауын талап етуге құқылы емес";
</w:t>
      </w:r>
      <w:r>
        <w:br/>
      </w:r>
      <w:r>
        <w:rPr>
          <w:rFonts w:ascii="Times New Roman"/>
          <w:b w:val="false"/>
          <w:i w:val="false"/>
          <w:color w:val="000000"/>
          <w:sz w:val="28"/>
        </w:rPr>
        <w:t>
      17) 21-баптың 1-тармағы 1) тармақшасында "сақтанушының жауапкершілігі, оның" деген сөздер "сақтанушының" деген сөзбен ауыстырылсын;
</w:t>
      </w:r>
      <w:r>
        <w:br/>
      </w:r>
      <w:r>
        <w:rPr>
          <w:rFonts w:ascii="Times New Roman"/>
          <w:b w:val="false"/>
          <w:i w:val="false"/>
          <w:color w:val="000000"/>
          <w:sz w:val="28"/>
        </w:rPr>
        <w:t>
      "іс-әрекеттері салдарынан басталғанда" деген сөздер "іс-әрекеттерді жасағанда" деген сөздермен ауыстырылсын;
</w:t>
      </w:r>
      <w:r>
        <w:br/>
      </w:r>
      <w:r>
        <w:rPr>
          <w:rFonts w:ascii="Times New Roman"/>
          <w:b w:val="false"/>
          <w:i w:val="false"/>
          <w:color w:val="000000"/>
          <w:sz w:val="28"/>
        </w:rPr>
        <w:t>
      18) 23-бапта:
</w:t>
      </w:r>
      <w:r>
        <w:br/>
      </w:r>
      <w:r>
        <w:rPr>
          <w:rFonts w:ascii="Times New Roman"/>
          <w:b w:val="false"/>
          <w:i w:val="false"/>
          <w:color w:val="000000"/>
          <w:sz w:val="28"/>
        </w:rPr>
        <w:t>
      1-тармақта:
</w:t>
      </w:r>
      <w:r>
        <w:br/>
      </w:r>
      <w:r>
        <w:rPr>
          <w:rFonts w:ascii="Times New Roman"/>
          <w:b w:val="false"/>
          <w:i w:val="false"/>
          <w:color w:val="000000"/>
          <w:sz w:val="28"/>
        </w:rPr>
        <w:t>
      "бір жыл және одан астам мерзімге" деген сөздер алынып тасталсын;
</w:t>
      </w:r>
      <w:r>
        <w:br/>
      </w:r>
      <w:r>
        <w:rPr>
          <w:rFonts w:ascii="Times New Roman"/>
          <w:b w:val="false"/>
          <w:i w:val="false"/>
          <w:color w:val="000000"/>
          <w:sz w:val="28"/>
        </w:rPr>
        <w:t>
      "7" деген цифр "5" деген цифрмен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Осы Заңның 20-бабының 2-тармағымен көзделген құжаттарды ұсынған күннен бастап, он бес күнтізбелік күннен кешіктірілмей аннуитет шарты жасалады.";
</w:t>
      </w:r>
      <w:r>
        <w:br/>
      </w: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Аннуитет шарты бойынша сақтандыру сыйлықақысы пайда алушыға төленуге жатпайды.
</w:t>
      </w:r>
      <w:r>
        <w:br/>
      </w:r>
      <w:r>
        <w:rPr>
          <w:rFonts w:ascii="Times New Roman"/>
          <w:b w:val="false"/>
          <w:i w:val="false"/>
          <w:color w:val="000000"/>
          <w:sz w:val="28"/>
        </w:rPr>
        <w:t>
      5. Аннуитеттің типтік шартына қойылатын талаптар және сақтандырушының аннуитеттің жасалатын шарттары бойынша істерді жүргізуге шығыстарының рұқсат етілетін деңгейі уәкілетті органның нормативтік құқықтық актісімен белгіленеді.".
</w:t>
      </w:r>
      <w:r>
        <w:br/>
      </w:r>
      <w:r>
        <w:rPr>
          <w:rFonts w:ascii="Times New Roman"/>
          <w:b w:val="false"/>
          <w:i w:val="false"/>
          <w:color w:val="000000"/>
          <w:sz w:val="28"/>
        </w:rPr>
        <w:t>
      14.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w:t>
      </w:r>
      <w:r>
        <w:br/>
      </w:r>
      <w:r>
        <w:rPr>
          <w:rFonts w:ascii="Times New Roman"/>
          <w:b w:val="false"/>
          <w:i w:val="false"/>
          <w:color w:val="000000"/>
          <w:sz w:val="28"/>
        </w:rPr>
        <w:t>
      қосымшаның 15-тармағының 2) тармақшасында "жұмыс берушінің қызметкердің өмірі мен денсаулығына олардың еңбек (қызметтік) міндеттерін орындау кезінде нұқсан келтіргені үшін азаматтық-құқықтық жауапкершілігін" деген сөздер "қызметкердің еңбек (қызметтік) міндеттерін орындау кезінде оны жазатайым оқиғалардан" деген сөздермен ауыстырылсын.
</w:t>
      </w:r>
      <w:r>
        <w:br/>
      </w:r>
      <w:r>
        <w:rPr>
          <w:rFonts w:ascii="Times New Roman"/>
          <w:b w:val="false"/>
          <w:i w:val="false"/>
          <w:color w:val="000000"/>
          <w:sz w:val="28"/>
        </w:rPr>
        <w:t>
      15. "Өзара сақтандыру туралы" 2006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13, 84-құжат):
</w:t>
      </w:r>
      <w:r>
        <w:br/>
      </w:r>
      <w:r>
        <w:rPr>
          <w:rFonts w:ascii="Times New Roman"/>
          <w:b w:val="false"/>
          <w:i w:val="false"/>
          <w:color w:val="000000"/>
          <w:sz w:val="28"/>
        </w:rPr>
        <w:t>
      1) 2-баптың 3-тармағында:
</w:t>
      </w:r>
      <w:r>
        <w:br/>
      </w:r>
      <w:r>
        <w:rPr>
          <w:rFonts w:ascii="Times New Roman"/>
          <w:b w:val="false"/>
          <w:i w:val="false"/>
          <w:color w:val="000000"/>
          <w:sz w:val="28"/>
        </w:rPr>
        <w:t>
      "Сақтандыру қызметі туралы" және "Тұтыну кооперативі туралы" Қазақстан Республикасының заңдары" деген сөздер "Тұтыну кооперативі туралы" Қазақстан Республикасының Заңы" деген сөздермен ауыстырылсын;
</w:t>
      </w:r>
      <w:r>
        <w:br/>
      </w:r>
      <w:r>
        <w:rPr>
          <w:rFonts w:ascii="Times New Roman"/>
          <w:b w:val="false"/>
          <w:i w:val="false"/>
          <w:color w:val="000000"/>
          <w:sz w:val="28"/>
        </w:rPr>
        <w:t>
      ресми тілдегі мәтінге өзгеріс енгізілді, мемлекеттік тілдегі мәтіні өзгермейді;
</w:t>
      </w:r>
      <w:r>
        <w:br/>
      </w:r>
      <w:r>
        <w:rPr>
          <w:rFonts w:ascii="Times New Roman"/>
          <w:b w:val="false"/>
          <w:i w:val="false"/>
          <w:color w:val="000000"/>
          <w:sz w:val="28"/>
        </w:rPr>
        <w:t>
      2) 4-баптың 4-тармағында "Қызметі лицензиялануға жатпайтын қоғам" деген сөздер "Қоғам" деген сөзбен ауыстырылсын;
</w:t>
      </w:r>
      <w:r>
        <w:br/>
      </w:r>
      <w:r>
        <w:rPr>
          <w:rFonts w:ascii="Times New Roman"/>
          <w:b w:val="false"/>
          <w:i w:val="false"/>
          <w:color w:val="000000"/>
          <w:sz w:val="28"/>
        </w:rPr>
        <w:t>
      3) 5-бапта:
</w:t>
      </w:r>
      <w:r>
        <w:br/>
      </w:r>
      <w:r>
        <w:rPr>
          <w:rFonts w:ascii="Times New Roman"/>
          <w:b w:val="false"/>
          <w:i w:val="false"/>
          <w:color w:val="000000"/>
          <w:sz w:val="28"/>
        </w:rPr>
        <w:t>
      атауында "қызметі лицензиялануға жатпайтын" деген сөздер алынып тасталсын;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4) 6-бап мынадай мазмұндағы 1-1-тармақпен толықтырылсын:
</w:t>
      </w:r>
      <w:r>
        <w:br/>
      </w:r>
      <w:r>
        <w:rPr>
          <w:rFonts w:ascii="Times New Roman"/>
          <w:b w:val="false"/>
          <w:i w:val="false"/>
          <w:color w:val="000000"/>
          <w:sz w:val="28"/>
        </w:rPr>
        <w:t>
      "1-1. Егер қоғам өзара сақтандырудың бір ғана түрін жүзеге асыратын жағдайда, онда оның атауында сақтандырудың осы түрі көрсетілуі тиіс";
</w:t>
      </w:r>
      <w:r>
        <w:br/>
      </w:r>
      <w:r>
        <w:rPr>
          <w:rFonts w:ascii="Times New Roman"/>
          <w:b w:val="false"/>
          <w:i w:val="false"/>
          <w:color w:val="000000"/>
          <w:sz w:val="28"/>
        </w:rPr>
        <w:t>
      5) 7-баптың атауында "Қызметі лицензиялануға жатпайтын қоғамды" деген сөздер "Қоғамды" деген сөзбен ауыстырылсын;
</w:t>
      </w:r>
      <w:r>
        <w:br/>
      </w:r>
      <w:r>
        <w:rPr>
          <w:rFonts w:ascii="Times New Roman"/>
          <w:b w:val="false"/>
          <w:i w:val="false"/>
          <w:color w:val="000000"/>
          <w:sz w:val="28"/>
        </w:rPr>
        <w:t>
      6) 8-бапта:
</w:t>
      </w:r>
      <w:r>
        <w:br/>
      </w:r>
      <w:r>
        <w:rPr>
          <w:rFonts w:ascii="Times New Roman"/>
          <w:b w:val="false"/>
          <w:i w:val="false"/>
          <w:color w:val="000000"/>
          <w:sz w:val="28"/>
        </w:rPr>
        <w:t>
      2-тармақтың бірінші абзацы мынадай редакцияда жазылсын:
</w:t>
      </w:r>
      <w:r>
        <w:br/>
      </w:r>
      <w:r>
        <w:rPr>
          <w:rFonts w:ascii="Times New Roman"/>
          <w:b w:val="false"/>
          <w:i w:val="false"/>
          <w:color w:val="000000"/>
          <w:sz w:val="28"/>
        </w:rPr>
        <w:t>
      "2. Қоғамның құрылтай шартында:
</w:t>
      </w:r>
      <w:r>
        <w:br/>
      </w:r>
      <w:r>
        <w:rPr>
          <w:rFonts w:ascii="Times New Roman"/>
          <w:b w:val="false"/>
          <w:i w:val="false"/>
          <w:color w:val="000000"/>
          <w:sz w:val="28"/>
        </w:rPr>
        <w:t>
      3-тармақтың 2) тармақшасында "субсидиарлық" деген сөз "ортақ" деген сөзбен ауыстырылсын;
</w:t>
      </w:r>
      <w:r>
        <w:br/>
      </w:r>
      <w:r>
        <w:rPr>
          <w:rFonts w:ascii="Times New Roman"/>
          <w:b w:val="false"/>
          <w:i w:val="false"/>
          <w:color w:val="000000"/>
          <w:sz w:val="28"/>
        </w:rPr>
        <w:t>
      7) 10-бап мынадай мазмұндағы 5-тармақпен толықтырылсын:
</w:t>
      </w:r>
      <w:r>
        <w:br/>
      </w:r>
      <w:r>
        <w:rPr>
          <w:rFonts w:ascii="Times New Roman"/>
          <w:b w:val="false"/>
          <w:i w:val="false"/>
          <w:color w:val="000000"/>
          <w:sz w:val="28"/>
        </w:rPr>
        <w:t>
      "5. Қоғам осы Заңмен көзделген тең құқықтарды қоғамның барлық мүшелері үшін беруге міндетті.";
</w:t>
      </w:r>
      <w:r>
        <w:br/>
      </w:r>
      <w:r>
        <w:rPr>
          <w:rFonts w:ascii="Times New Roman"/>
          <w:b w:val="false"/>
          <w:i w:val="false"/>
          <w:color w:val="000000"/>
          <w:sz w:val="28"/>
        </w:rPr>
        <w:t>
      8) 12-бап мынадай редакцияда жазылсын:
</w:t>
      </w:r>
      <w:r>
        <w:br/>
      </w:r>
      <w:r>
        <w:rPr>
          <w:rFonts w:ascii="Times New Roman"/>
          <w:b w:val="false"/>
          <w:i w:val="false"/>
          <w:color w:val="000000"/>
          <w:sz w:val="28"/>
        </w:rPr>
        <w:t>
      "12-бап. Қоғамды қайта ұйымдастыру немесе тарату
</w:t>
      </w:r>
      <w:r>
        <w:br/>
      </w:r>
      <w:r>
        <w:rPr>
          <w:rFonts w:ascii="Times New Roman"/>
          <w:b w:val="false"/>
          <w:i w:val="false"/>
          <w:color w:val="000000"/>
          <w:sz w:val="28"/>
        </w:rPr>
        <w:t>
      Қоғамды қайта ұйымдастыру немесе тарату Қазақстан Республикасының азаматтық заңнамасында белгіленген тәртіппен жүзеге асырылады.";
</w:t>
      </w:r>
      <w:r>
        <w:br/>
      </w:r>
      <w:r>
        <w:rPr>
          <w:rFonts w:ascii="Times New Roman"/>
          <w:b w:val="false"/>
          <w:i w:val="false"/>
          <w:color w:val="000000"/>
          <w:sz w:val="28"/>
        </w:rPr>
        <w:t>
      9) 13-бап мынадай редакцияда жазылсын:
</w:t>
      </w:r>
      <w:r>
        <w:br/>
      </w:r>
      <w:r>
        <w:rPr>
          <w:rFonts w:ascii="Times New Roman"/>
          <w:b w:val="false"/>
          <w:i w:val="false"/>
          <w:color w:val="000000"/>
          <w:sz w:val="28"/>
        </w:rPr>
        <w:t>
      "13-бап. Өзара сақтандыру қызметін жүзеге асыру талаптары
</w:t>
      </w:r>
      <w:r>
        <w:br/>
      </w:r>
      <w:r>
        <w:rPr>
          <w:rFonts w:ascii="Times New Roman"/>
          <w:b w:val="false"/>
          <w:i w:val="false"/>
          <w:color w:val="000000"/>
          <w:sz w:val="28"/>
        </w:rPr>
        <w:t>
      1. Өзара сақтандыру қызметі лицензиялауға жатпайды.
</w:t>
      </w:r>
      <w:r>
        <w:br/>
      </w:r>
      <w:r>
        <w:rPr>
          <w:rFonts w:ascii="Times New Roman"/>
          <w:b w:val="false"/>
          <w:i w:val="false"/>
          <w:color w:val="000000"/>
          <w:sz w:val="28"/>
        </w:rPr>
        <w:t>
      2. Қоғам мынадай қызметті жүзеге асыруға құқылы емес:
</w:t>
      </w:r>
      <w:r>
        <w:br/>
      </w:r>
      <w:r>
        <w:rPr>
          <w:rFonts w:ascii="Times New Roman"/>
          <w:b w:val="false"/>
          <w:i w:val="false"/>
          <w:color w:val="000000"/>
          <w:sz w:val="28"/>
        </w:rPr>
        <w:t>
      1) азаматтық-құқықтық жауапкершілікті сақтандыру бойынша;
</w:t>
      </w:r>
      <w:r>
        <w:br/>
      </w:r>
      <w:r>
        <w:rPr>
          <w:rFonts w:ascii="Times New Roman"/>
          <w:b w:val="false"/>
          <w:i w:val="false"/>
          <w:color w:val="000000"/>
          <w:sz w:val="28"/>
        </w:rPr>
        <w:t>
      2) өсімдік шаруашылығындағы міндетті сақтандыруды қоспағанда, міндетті сақтандыру түрлері бойынша.
</w:t>
      </w:r>
      <w:r>
        <w:br/>
      </w:r>
      <w:r>
        <w:rPr>
          <w:rFonts w:ascii="Times New Roman"/>
          <w:b w:val="false"/>
          <w:i w:val="false"/>
          <w:color w:val="000000"/>
          <w:sz w:val="28"/>
        </w:rPr>
        <w:t>
      3. Жыл соңында қоғам мүшелерінің өзара сақтандыру шарттары бойынша қабылданған сақтандыру сыйлықақыларының мөлшері қатарынан үш жыл ішінде жүз елу мың айлық есептік көрсеткіштерден асатын болса, қоғам сақтандыру ұйымы болып қайта құрылуы міндетті. Қоғам сақтандыру ұйымы болып қайта құрылғаннан кейін отыз жұмыс күні ішінде қоғам мүшелерімен жасалған өзара сақтандыру шарттары бұзылуы тиіс және жаңадан құрылған сақтандыру ұйымымен сақтандыру шарттары өзара сақтандыру шарттарының талаптарымен жасалуы тиіс";
</w:t>
      </w:r>
      <w:r>
        <w:br/>
      </w:r>
      <w:r>
        <w:rPr>
          <w:rFonts w:ascii="Times New Roman"/>
          <w:b w:val="false"/>
          <w:i w:val="false"/>
          <w:color w:val="000000"/>
          <w:sz w:val="28"/>
        </w:rPr>
        <w:t>
      10) 14-бапта:
</w:t>
      </w:r>
      <w:r>
        <w:br/>
      </w:r>
      <w:r>
        <w:rPr>
          <w:rFonts w:ascii="Times New Roman"/>
          <w:b w:val="false"/>
          <w:i w:val="false"/>
          <w:color w:val="000000"/>
          <w:sz w:val="28"/>
        </w:rPr>
        <w:t>
      баптың атауында "Қызметі лицензиялануға жатпайтын қоғамның" деген сөздер "Қоғамның" деген сөздермен ауыстырылсын;
</w:t>
      </w:r>
      <w:r>
        <w:br/>
      </w:r>
      <w:r>
        <w:rPr>
          <w:rFonts w:ascii="Times New Roman"/>
          <w:b w:val="false"/>
          <w:i w:val="false"/>
          <w:color w:val="000000"/>
          <w:sz w:val="28"/>
        </w:rPr>
        <w:t>
      1-тармақта "лицензиясыз" деген сөз алынып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Өзара сақтандыру жүзеге асырылатын жалпы шарттар Қазақстан Республикасының Азаматтық Кодексінің 825-1-бабының талаптарына сәйкес келетін өзара сақтандыру ережесінде анықталады.
</w:t>
      </w:r>
      <w:r>
        <w:br/>
      </w:r>
      <w:r>
        <w:rPr>
          <w:rFonts w:ascii="Times New Roman"/>
          <w:b w:val="false"/>
          <w:i w:val="false"/>
          <w:color w:val="000000"/>
          <w:sz w:val="28"/>
        </w:rPr>
        <w:t>
      Өзара сақтандыру ережесі қоғам мүшелерінің жалпы жиналысымен бекітіледі.";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Өзара сақтандыру ережесі қоғам мүшелігіне кандидаттармен таныстыру үшін ұсынылуы тиіс";
</w:t>
      </w:r>
      <w:r>
        <w:br/>
      </w:r>
      <w:r>
        <w:rPr>
          <w:rFonts w:ascii="Times New Roman"/>
          <w:b w:val="false"/>
          <w:i w:val="false"/>
          <w:color w:val="000000"/>
          <w:sz w:val="28"/>
        </w:rPr>
        <w:t>
      11) 15-бапта:
</w:t>
      </w:r>
      <w:r>
        <w:br/>
      </w:r>
      <w:r>
        <w:rPr>
          <w:rFonts w:ascii="Times New Roman"/>
          <w:b w:val="false"/>
          <w:i w:val="false"/>
          <w:color w:val="000000"/>
          <w:sz w:val="28"/>
        </w:rPr>
        <w:t>
      1-тармақтың 1) тармақшасы мынадай редакцияда жазылсын:
</w:t>
      </w:r>
      <w:r>
        <w:br/>
      </w:r>
      <w:r>
        <w:rPr>
          <w:rFonts w:ascii="Times New Roman"/>
          <w:b w:val="false"/>
          <w:i w:val="false"/>
          <w:color w:val="000000"/>
          <w:sz w:val="28"/>
        </w:rPr>
        <w:t>
      "1) қоғамның жарғысында көзделген тәртіппен инвестициялық қызметті;";
</w:t>
      </w:r>
      <w:r>
        <w:br/>
      </w:r>
      <w:r>
        <w:rPr>
          <w:rFonts w:ascii="Times New Roman"/>
          <w:b w:val="false"/>
          <w:i w:val="false"/>
          <w:color w:val="000000"/>
          <w:sz w:val="28"/>
        </w:rPr>
        <w:t>
      4-тармақта "біріккен" деген сөзден кейін "не кірген" деген сөздермен толықтырылсын;
</w:t>
      </w:r>
      <w:r>
        <w:br/>
      </w:r>
      <w:r>
        <w:rPr>
          <w:rFonts w:ascii="Times New Roman"/>
          <w:b w:val="false"/>
          <w:i w:val="false"/>
          <w:color w:val="000000"/>
          <w:sz w:val="28"/>
        </w:rPr>
        <w:t>
      12) 16-баптың 1-тармағында "онда тізбесін Қазақстан Республикасының сақтандыру және сақтандыру қызметі туралы заңнамасына сәйкес уәкілетті орган белгілейтін рейтингтік агенттіктердің белгілі бір рейтингі болса, " деген сөздер алынып тасталсын;
</w:t>
      </w:r>
      <w:r>
        <w:br/>
      </w:r>
      <w:r>
        <w:rPr>
          <w:rFonts w:ascii="Times New Roman"/>
          <w:b w:val="false"/>
          <w:i w:val="false"/>
          <w:color w:val="000000"/>
          <w:sz w:val="28"/>
        </w:rPr>
        <w:t>
      13) мынадай мазмұндағы 22-1-баппен толықтырылсын:
</w:t>
      </w:r>
      <w:r>
        <w:br/>
      </w:r>
      <w:r>
        <w:rPr>
          <w:rFonts w:ascii="Times New Roman"/>
          <w:b w:val="false"/>
          <w:i w:val="false"/>
          <w:color w:val="000000"/>
          <w:sz w:val="28"/>
        </w:rPr>
        <w:t>
      "22-1-бап. Қоғамның қаржылық есептілігі
</w:t>
      </w:r>
      <w:r>
        <w:br/>
      </w:r>
      <w:r>
        <w:rPr>
          <w:rFonts w:ascii="Times New Roman"/>
          <w:b w:val="false"/>
          <w:i w:val="false"/>
          <w:color w:val="000000"/>
          <w:sz w:val="28"/>
        </w:rPr>
        <w:t>
      1. Қоғам бухгалтерлік есепке алу мен қаржылық есеп беру туралы Қазақстан Республикасының заңнамасына, қаржылық есептіліктің халықаралық стандарттарына сәйкес өздері жүргізетін операцияларды есептеуді жүзеге асырады.
</w:t>
      </w:r>
      <w:r>
        <w:br/>
      </w:r>
      <w:r>
        <w:rPr>
          <w:rFonts w:ascii="Times New Roman"/>
          <w:b w:val="false"/>
          <w:i w:val="false"/>
          <w:color w:val="000000"/>
          <w:sz w:val="28"/>
        </w:rPr>
        <w:t>
      2. Қоғамның қаржылық есептілігінің тізбесі, нысандары, мерзімдері және ұсыну тәртібі уәкілетті органмен келісілу бойынша Қазақстан Республикасының Ұлттық Банкімен белгіленеді.
</w:t>
      </w:r>
      <w:r>
        <w:br/>
      </w:r>
      <w:r>
        <w:rPr>
          <w:rFonts w:ascii="Times New Roman"/>
          <w:b w:val="false"/>
          <w:i w:val="false"/>
          <w:color w:val="000000"/>
          <w:sz w:val="28"/>
        </w:rPr>
        <w:t>
      Өзге есептіліктің тізбесі, нысандары, мерзімдері және ұсыну тәртібі уәкілетті органмен белгіленеді.
</w:t>
      </w:r>
      <w:r>
        <w:br/>
      </w:r>
      <w:r>
        <w:rPr>
          <w:rFonts w:ascii="Times New Roman"/>
          <w:b w:val="false"/>
          <w:i w:val="false"/>
          <w:color w:val="000000"/>
          <w:sz w:val="28"/>
        </w:rPr>
        <w:t>
      3. Қоғам қаржылық есептіліктің жыл сайынғы аудитін жүргізеді және оның нәтижелерін қоғам мүшелерінің жалпы жиналысына қарауға ұсынады.";
</w:t>
      </w:r>
      <w:r>
        <w:br/>
      </w:r>
      <w:r>
        <w:rPr>
          <w:rFonts w:ascii="Times New Roman"/>
          <w:b w:val="false"/>
          <w:i w:val="false"/>
          <w:color w:val="000000"/>
          <w:sz w:val="28"/>
        </w:rPr>
        <w:t>
      14) 23-бапта:
</w:t>
      </w:r>
      <w:r>
        <w:br/>
      </w:r>
      <w:r>
        <w:rPr>
          <w:rFonts w:ascii="Times New Roman"/>
          <w:b w:val="false"/>
          <w:i w:val="false"/>
          <w:color w:val="000000"/>
          <w:sz w:val="28"/>
        </w:rPr>
        <w:t>
      2-тармақта "Қызметі уәкілетті органның лицензиялауына жатпайтын қоғам" деген сөздер "Қоғам" деген сөзбен ауыстырылсын;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15) 24-баптың атауында "Қызметі лицензиялануға жатпайтын қоғамның" деген сөздер "Қоғамның" деген сөзбен ауыстырылсын;
</w:t>
      </w:r>
      <w:r>
        <w:br/>
      </w:r>
      <w:r>
        <w:rPr>
          <w:rFonts w:ascii="Times New Roman"/>
          <w:b w:val="false"/>
          <w:i w:val="false"/>
          <w:color w:val="000000"/>
          <w:sz w:val="28"/>
        </w:rPr>
        <w:t>
      16. "Лицензиялау туралы" 2007 жылғы 11 қаңтардағы Қазақстан Республикасының Заңына (Қазақстан Республикасы Парламентінің Жаршысы, 2007 ж., N 2, 10-құжат):
</w:t>
      </w:r>
      <w:r>
        <w:br/>
      </w:r>
      <w:r>
        <w:rPr>
          <w:rFonts w:ascii="Times New Roman"/>
          <w:b w:val="false"/>
          <w:i w:val="false"/>
          <w:color w:val="000000"/>
          <w:sz w:val="28"/>
        </w:rPr>
        <w:t>
      32-баптың 5) тармақшасының тоғызыншы абзацында "оның өмірі мен денсаулығына зиян келтіргені үшін жұмыс берушінің азаматтық-құқықтық жауапкершілігін" деген сөздер "оны жазатайым оқиғалардан"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Заң оны ресми жариялаған күннен бастап, он күнтізбелік күн өткеннен кейін қолданысқа енгізіледі, мыналарды қоспағанда:
</w:t>
      </w:r>
      <w:r>
        <w:br/>
      </w:r>
      <w:r>
        <w:rPr>
          <w:rFonts w:ascii="Times New Roman"/>
          <w:b w:val="false"/>
          <w:i w:val="false"/>
          <w:color w:val="000000"/>
          <w:sz w:val="28"/>
        </w:rPr>
        <w:t>
      1) 2012 жылдың 1 қаңтарынан бастап қолданысқа енгізілетін осы Заңның 1-бабының 6-тармағының 13) тармақшасын;
</w:t>
      </w:r>
      <w:r>
        <w:br/>
      </w:r>
      <w:r>
        <w:rPr>
          <w:rFonts w:ascii="Times New Roman"/>
          <w:b w:val="false"/>
          <w:i w:val="false"/>
          <w:color w:val="000000"/>
          <w:sz w:val="28"/>
        </w:rPr>
        <w:t>
      2) 2010 жылдың 1 қаңтарынан бастап қолданысқа енгізілетін осы Заңның 1-бабының 10-тармағының 9) тармақшасының төртінші абзацын;
</w:t>
      </w:r>
      <w:r>
        <w:br/>
      </w:r>
      <w:r>
        <w:rPr>
          <w:rFonts w:ascii="Times New Roman"/>
          <w:b w:val="false"/>
          <w:i w:val="false"/>
          <w:color w:val="000000"/>
          <w:sz w:val="28"/>
        </w:rPr>
        <w:t>
      3) осы Заң қолданысқа енгізілген күннен бастап алты ай өткеннен кейін қолданысқа енгізілетін осы Заңның 1-бабының 13-тармағын.
</w:t>
      </w:r>
      <w:r>
        <w:br/>
      </w:r>
      <w:r>
        <w:rPr>
          <w:rFonts w:ascii="Times New Roman"/>
          <w:b w:val="false"/>
          <w:i w:val="false"/>
          <w:color w:val="000000"/>
          <w:sz w:val="28"/>
        </w:rPr>
        <w:t>
      2.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сақтандыруды жүзеге асыру құқығына лицензиясы бар сақтандыру ұйымдарына осы баптың 1-тармағының 3) тармақшасымен белгіленген мерзім өткеннен кейін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сақтандырудың қолданыстағы шарттарын ұзартуды қоса алғанда,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сақтандырудың жаңа шарттарын жасауға тыйым салынады.
</w:t>
      </w:r>
      <w:r>
        <w:br/>
      </w:r>
      <w:r>
        <w:rPr>
          <w:rFonts w:ascii="Times New Roman"/>
          <w:b w:val="false"/>
          <w:i w:val="false"/>
          <w:color w:val="000000"/>
          <w:sz w:val="28"/>
        </w:rPr>
        <w:t>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сақтандырудың бұрын жасалған шарттары бойынша сақтандыру ұйымы олардың қолданылу мерзімі аяқталғанға дейін өзіне қабылдаған міндеттемелерді орындауға міндетті.
</w:t>
      </w:r>
      <w:r>
        <w:br/>
      </w:r>
      <w:r>
        <w:rPr>
          <w:rFonts w:ascii="Times New Roman"/>
          <w:b w:val="false"/>
          <w:i w:val="false"/>
          <w:color w:val="000000"/>
          <w:sz w:val="28"/>
        </w:rPr>
        <w:t>
      3. 2012 жылғы 1 қаңтарға дейінгі мерзімде осы Заң қолданысқа енгізілгенге дейін актуарлық қызметті жүзеге асыруға лицензиясы бар актуарий осы Заңның 1-бабының 6-тармағының 11) тармақшасының төртінші абзацының талабын орындауы міндетті. Көрсетілген талапты орындамаған жағдайда уәкілетті орган олар осы Заңның 1-бабының 6-тармағының 11) тармақшасының төртінші абзацы талаптарын орындағанға дейін Қазақстан Республикасының заңнамалық актілерімен көзделген тәртіппен актуарлық қызметті жүзеге асыруға берілген лицензияның қолданысын тоқтата тұруға құқылы.
</w:t>
      </w:r>
      <w:r>
        <w:br/>
      </w:r>
      <w:r>
        <w:rPr>
          <w:rFonts w:ascii="Times New Roman"/>
          <w:b w:val="false"/>
          <w:i w:val="false"/>
          <w:color w:val="000000"/>
          <w:sz w:val="28"/>
        </w:rPr>
        <w:t>
      4. 2010 жылғы 1 қаңтарға дейінгі мерзімде көлік құралдары иелерінің азаматтық-құқықтық жауапкершілігін міндетті сақтандыруды жүзеге асыру құқығына лицензиясы бар сақтандыру ұйымдары өз қызметін осы Заңның 1-бабының 10-тармағы 9) тармақшасының төртінші абзацы талаптарына сәйкес келтіруге міндетті. Көрсетілген талапты орындамаған жағдайда уәкілетті орган оларды көлік құралдары иелерінің азаматтық-құқықтық жауапкершілігін міндетті сақтандыруды жүзеге асыру құқығына берілген лицензиядан айыруға құқылы.
</w:t>
      </w:r>
      <w:r>
        <w:br/>
      </w:r>
      <w:r>
        <w:rPr>
          <w:rFonts w:ascii="Times New Roman"/>
          <w:b w:val="false"/>
          <w:i w:val="false"/>
          <w:color w:val="000000"/>
          <w:sz w:val="28"/>
        </w:rPr>
        <w:t>
      5. Осы Заңның 1-бабының 10-тармағының 17) тармақшасының тоғызыншы абзацының қолданысы 2009 жылғы 1 қаңтардан бастап жасалған көлік құралдары иелерінің азаматтық-құқықтық жауапкершілігін міндетті сақтандыру шарттарына таралады.
</w:t>
      </w:r>
      <w:r>
        <w:br/>
      </w:r>
      <w:r>
        <w:rPr>
          <w:rFonts w:ascii="Times New Roman"/>
          <w:b w:val="false"/>
          <w:i w:val="false"/>
          <w:color w:val="000000"/>
          <w:sz w:val="28"/>
        </w:rPr>
        <w:t>
      6. Осы Заңның 1-бабының 10-тармағының 20) тармақшасының, 24) тармақшасының төртінші және алтыншы абзацтарының қолданысы бұрын жасалған көлік құралдары иелерінің азаматтық-құқықтық жауапкершілігін міндетті сақтандыру шарттарына таралмайды.
</w:t>
      </w:r>
      <w:r>
        <w:br/>
      </w:r>
      <w:r>
        <w:rPr>
          <w:rFonts w:ascii="Times New Roman"/>
          <w:b w:val="false"/>
          <w:i w:val="false"/>
          <w:color w:val="000000"/>
          <w:sz w:val="28"/>
        </w:rPr>
        <w:t>
      Көлік құралдары иелерінің азаматтық-құқықтық жауапкершілігін міндетті сақтандыруды жүзеге асыру құқығына лицензиясы бар сақтандыру ұйымдары үш ай ішінде заңды тұлғаларға және "Көлік құралдары иелерінің азаматтық-құқықтық жауапкершілігін міндетті сақтандыру туралы" Қазақстан Республикасының 2003 жылғы 1 шілдедегі Заңының 11 және 12 баптарының 5-тармақтарында көрсетілген тұлғаларға артық төленген соманы қайтаруы керек.
</w:t>
      </w:r>
      <w:r>
        <w:br/>
      </w:r>
      <w:r>
        <w:rPr>
          <w:rFonts w:ascii="Times New Roman"/>
          <w:b w:val="false"/>
          <w:i w:val="false"/>
          <w:color w:val="000000"/>
          <w:sz w:val="28"/>
        </w:rPr>
        <w:t>
      Көлік құралдары иелерінің азаматтық-құқықтық жауапкершілігін міндетті сақтандыруды жүзеге асыру құқығына лицензиясы бар сақтандыру ұйымы осы тармақ талаптарын орындамаған жағдайда, уәкілетті орган оны Қазақстан Республикасының заңнамасымен көзделген тәртіппен көлік құралдары иелерінің азаматтық-құқықтық жауапкершілігін міндетті сақтандыруды жүзеге асыру құқығына берілген лицензиядан айыруға құқылы.
</w:t>
      </w:r>
      <w:r>
        <w:br/>
      </w:r>
      <w:r>
        <w:rPr>
          <w:rFonts w:ascii="Times New Roman"/>
          <w:b w:val="false"/>
          <w:i w:val="false"/>
          <w:color w:val="000000"/>
          <w:sz w:val="28"/>
        </w:rPr>
        <w:t>
      7. Осы Заңның 1-бабының 10-тармағының 18), 21) және 22) тармақшаларының, 24) тармақшасының үшінші және бесінші абзацтарының және 12-тармақтың 7) тармақшасының алтыншы абзацын, 8) тармақшасының үшінші абзацының қолданысы осы Заңның қолданысқа енгізілгеннен кейін болған сақтандыру жағдайларына қатысты таралады.
</w:t>
      </w:r>
      <w:r>
        <w:br/>
      </w:r>
      <w:r>
        <w:rPr>
          <w:rFonts w:ascii="Times New Roman"/>
          <w:b w:val="false"/>
          <w:i w:val="false"/>
          <w:color w:val="000000"/>
          <w:sz w:val="28"/>
        </w:rPr>
        <w:t>
      8. Сақтандырудың міндетті түрлері бойынша сақтандыру қызметін жүзеге асыру құқығына лицензиясы бар, ол бойынша Қазақстан Республикасының заңнамалық актілерімен акционерлер есебінде Қорға қатысу міндеттілігі көзделген сақтандыру ұйымдарының осы Заң қолданысқа енгізілген күннен бастап алты ай ішінде "Сақтандыру төлемдеріне кепілдік беру қоры" акционерлік қоғамының акцияларын сатып алуы міндетті.
</w:t>
      </w:r>
      <w:r>
        <w:br/>
      </w:r>
      <w:r>
        <w:rPr>
          <w:rFonts w:ascii="Times New Roman"/>
          <w:b w:val="false"/>
          <w:i w:val="false"/>
          <w:color w:val="000000"/>
          <w:sz w:val="28"/>
        </w:rPr>
        <w:t>
      Сақтандырудың міндетті түрлері бойынша сақтандыру қызметін жүзеге асыру құқығына лицензиясы бар, ол бойынша Қазақстан Республикасының заңнамалық актілерімен акционерлер есебінде Қорға қатысу міндеттілігі көзделген сақтандыру ұйымдары осы тармақтың талаптарын орындамаған жағдайда, уәкілетті орган оларды Қазақстан Республикасының заңнамасымен көзделген тәртіппен сақтандыру қызметін жүзеге асыру құқығына лицензиясынан айыруға құқылы.
</w:t>
      </w:r>
      <w:r>
        <w:br/>
      </w:r>
      <w:r>
        <w:rPr>
          <w:rFonts w:ascii="Times New Roman"/>
          <w:b w:val="false"/>
          <w:i w:val="false"/>
          <w:color w:val="000000"/>
          <w:sz w:val="28"/>
        </w:rPr>
        <w:t>
      9. Осы Заң қолданысқа енгізілген күннен бастап, туроператордың және турагенттің азаматтық-құқықтық жауапкершілігін міндетті сақтандыруды жүзеге асыру құқығына лицензиясы бар сақтандыру ұйымдары міндетті сақтандырудың осы түрі сақтандыру төлемдеріне кепілдік беру жүйесіне енгізілген сәттен бастап, уәкілетті органның нормативтік құқықтық актілерімен көзделген тәртіппен міндетті жарналарды төлеуге және шартты міндеттемелерді қалыптастыруға міндетті.
</w:t>
      </w:r>
      <w:r>
        <w:br/>
      </w:r>
      <w:r>
        <w:rPr>
          <w:rFonts w:ascii="Times New Roman"/>
          <w:b w:val="false"/>
          <w:i w:val="false"/>
          <w:color w:val="000000"/>
          <w:sz w:val="28"/>
        </w:rPr>
        <w:t>
      Осы Заң қолданысқа енгізілген сәтке дейін төленуге жататын міндетті жарналардың жалпы сомасын туроператордың және турагенттің азаматтық-құқықтық жауапкершілігін міндетті сақтандыруды жүзеге асыру құқығына лицензиясы бар сақтандыру ұйымдары бір мезгілде төлейді.
</w:t>
      </w:r>
      <w:r>
        <w:br/>
      </w:r>
      <w:r>
        <w:rPr>
          <w:rFonts w:ascii="Times New Roman"/>
          <w:b w:val="false"/>
          <w:i w:val="false"/>
          <w:color w:val="000000"/>
          <w:sz w:val="28"/>
        </w:rPr>
        <w:t>
      Туроператордың және турагенттің азаматтық-құқықтық жауапкершілігін міндетті сақтандыруды жүзеге асыру құқығына лицензиясы бар сақтандыру ұйымы осы тармақтың талаптарын орындамаған жағдайда, уәкілетті орган оны Қазақстан Республикасының заңнамасымен көзделген тәртіппен туроператордың және турагенттің азаматтық-құқықтық жауапкершілігін міндетті сақтандыруды жүзеге асыру құқығына берілген лицензиядан айыруға құқылы.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