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0bb6" w14:textId="1860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 Медиа" ұлттық ақпараттық холдингі" акционерлік қоғамы директорлар кеңесінің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қарашадағы N 1091 Қаулысы. Күші жойылды - Қазақстан Республикасы Үкіметінің 2010 жылғы 5 мамырдағы № 378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2010.05.05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"Арна Медиа" ұлттық ақпараттық холдингі", "Парасат" ұлттық ғылыми-техникалық холдингі", "Зерде" ұлттық инфокоммуникация холдингі" акционерлік қоғамдарын құру туралы" Қазақстан Республикасы Үкіметінің 2008 жылғы 3 шілдедегі N 668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 және ақпарат министрлігі Қазақстан Республикасы Қаржы министрлігінің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жекешелендіру комитетімен бірлесіп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қосымшаға сәйкес "Арна Медиа" ұлттық ақпараттық холдингі" акционерлік қоғамы директорлар кеңесінің құрамын сайлауды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екі ай мерзімде үш тәуелсіз директордың кандидатурасы бойынша ұсыныс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27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1091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Қосымшаға өзгерту енгізілді - ҚР Үкіметінің 2009.07.14.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"Арна Медиа" ұлттық ақпараттық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акционерлік қоғамы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құрамы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Әшімбаев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Сағатханұлы          Әкімшілігі Басшысының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Бабақұмаров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Жалбақұлы             Министрінің Кеңсесі Басшысының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Исекешев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Құрманғалиева             - Қазақстан Республикасы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Дулатқызы             ақпарат министрлігінің жауапты хатшысы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Өтепов    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 Мемлекеттік мүлік және жекешелендіру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                  - "Арна Медиа" ұлттық ақпараттық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Сапарұлы              акционерлік қоғамының басқарма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