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8c70" w14:textId="9e18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"Парасат" ұлттық ғылыми-технологиялық холдингі" акционерлік қоғамы директорлар кеңесінің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қарашадағы N 1102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"Арна Медиа" ұлттық ақпараттық холдингі", "Парасат" ұлттық ғылыми-технологиялық холдингі", "Зерде" ұлттық инфокоммуникация холдингі" акционерлік қоғамдарын құру туралы" Қазақстан Республикасы Үкіметінің 2008 жылғы 3 шілдедегі N 668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 және ғылыми министрлігі Қазақстан Республикасы Қаржы министрлігінің Мемлекеттік мүлік және жекешелендіру комитетімен бірлесіп,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қоғамның директорлар кеңесінің құрамына лауазымды тұлғалардың сайлануын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екі ай мерзімде екі тәуелсіз директордың кандидатурасы бойынша ұсыныс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29.05.2013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1102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«Парасат» ұлттық ғылыми-технологиялық холдингі» акционерлік қоғамы директорлар кеңесінің құрамына сайланатын лауазымды тұлғалар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ҚР Үкіметінің 26.03.2014 </w:t>
      </w:r>
      <w:r>
        <w:rPr>
          <w:rFonts w:ascii="Times New Roman"/>
          <w:b w:val="false"/>
          <w:i w:val="false"/>
          <w:color w:val="ff0000"/>
          <w:sz w:val="28"/>
        </w:rPr>
        <w:t>N 257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58"/>
        <w:gridCol w:w="412"/>
        <w:gridCol w:w="8930"/>
      </w:tblGrid>
      <w:tr>
        <w:trPr>
          <w:trHeight w:val="30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Әбдіқалықова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Гүлшара Наушақызы</w:t>
            </w:r>
          </w:p>
        </w:tc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</w:t>
            </w:r>
          </w:p>
        </w:tc>
      </w:tr>
      <w:tr>
        <w:trPr>
          <w:trHeight w:val="30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Сәрінжіпов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Бәкенұлы</w:t>
            </w:r>
          </w:p>
        </w:tc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министрі</w:t>
            </w:r>
          </w:p>
        </w:tc>
      </w:tr>
      <w:tr>
        <w:trPr>
          <w:trHeight w:val="30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Такир Оспанұлы</w:t>
            </w:r>
          </w:p>
        </w:tc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Әпсеметұлы</w:t>
            </w:r>
          </w:p>
        </w:tc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вице-министрі</w:t>
            </w:r>
          </w:p>
        </w:tc>
      </w:tr>
      <w:tr>
        <w:trPr>
          <w:trHeight w:val="30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Кенжеғалиұлы</w:t>
            </w:r>
          </w:p>
        </w:tc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</w:t>
            </w:r>
          </w:p>
        </w:tc>
      </w:tr>
      <w:tr>
        <w:trPr>
          <w:trHeight w:val="30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Карлович</w:t>
            </w:r>
          </w:p>
        </w:tc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министрлігі Мемлекеттік мүлік және жекешелендіру комитетінің төрағасы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