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94798" w14:textId="2e947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18 наурыздағы N 323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28 қарашадағы N 1105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"Басқарушылар кеңестеріндегі Қазақстан Республикасының өкілдерін тағайындау туралы" Қазақстан Республикасы Үкіметінің 2002 жылғы 18 наурыздағы N 323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1) және 5) тармақшаларының үшінші абзацы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"Басқарушының орынбасары - Қазақстан Республикасының Қаржы вице-министрі Руслан Ерболатұлы Дәленов".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