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ab89c" w14:textId="bbab8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Т.А.Вощенкова, Қ.Т.Омаров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2 желтоқсандағы N 1124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 </w:t>
      </w:r>
      <w:r>
        <w:rPr>
          <w:rFonts w:ascii="Times New Roman"/>
          <w:b/>
          <w:i w:val="false"/>
          <w:color w:val="000000"/>
          <w:sz w:val="28"/>
        </w:rPr>
        <w:t xml:space="preserve">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Тамара Анатольевна Вощенкова Қазақстан Республикасының Денсаулық сақтау вице-министрі болып тағайындалсын, басқа жұмысқа ауысуына байланысты Қадыр Тоқтамысұлы Омаров бұл қызметтен босатылсын.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