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1d4c" w14:textId="1831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28 желтоқсандағы N 1317 қаулысына толықтырулар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 желтоқсандағы N 1128 Қаулысы. Күші жойылды - Қазақстан Республикасы Үкіметінің 2010 жылғы 7 маусымдағы № 520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Үкіметінің 2010.06.07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6-т</w:t>
      </w:r>
      <w:r>
        <w:rPr>
          <w:rFonts w:ascii="Times New Roman"/>
          <w:b w:val="false"/>
          <w:i w:val="false"/>
          <w:color w:val="ff0000"/>
          <w:sz w:val="28"/>
        </w:rPr>
        <w:t>. қараңыз)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Кедендік тарифі және Сыртқы экономикалық қызметінің тауар номенклатурасы туралы" Қазақстан Республикасы Үкіметінің 2007 жылғы 28 желтоқсандағы N 1317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2008 ж., N 50, 610-құжат) мынадай толықтырулар мен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Кедендік тарифінде және Сыртқы экономикалық қызметінің тауар номенклатурасында: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шешімдеріне сәйкес уақытша негізде қолданылатын әкелу кедендік баж ставкаларында: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"1205 90 000 9 --өзгелері                        - 0  2009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1 қаңтарға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қолданылады"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жолдан кейін мынадай мазмұндағы жолмен толықтырылсын: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"1209 10 000 0 - қант қызылшасының               - 0  2009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тұқымдары                      1 қазанға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қолданылады";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"1702 19 000 0 --өзгелері                        - 0  2009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1 қаңтарға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қолданылады"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жолдан кейін мынадай мазмұндағы 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"2525 10 000 0 - өңделмеген слюда                 - 0 2009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және тіліктерге немесе               1 қазанға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қабыршықтарға ыдыратылған            қолданылады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слюда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"5601 30 000 0 - тоқыма түбіті мен шаңы            - 0 2009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және түйіндері                        1 қаңтарға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қолданылады"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жолдан кейін мынадай мазмұндағы 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"6814 10 000 0 - агломериалацияланған              - 0 2009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немесе қайта өңделген                1 қазанға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слюдадан жасалған, негіздегі          қолданылады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немесе онсыз тіліктер,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табақтар және таспалар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"8424 10 800 0 --өзгелері                      дана 15  2008 жылғы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қазанға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қолданылады"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жолдан кейін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"9301 11 000 0 --өздігінен жүретін             дана 0 2009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1 қазанға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қолданылады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9301 19 000 0 --өзгелері                       дана 0 2009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1 қазанға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қолданылады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9301 20 000 0 --зымырандық іске қосу           дана 0 2009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қондырғылары; отты қарулар;             1 қазанға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гранатометтар; торпеда                  қолданылады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аппараттары және ұқсас іске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қосу қондырғылары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9301 90 000 0 - өзгелері                       дана 0 2009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1 қазанға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қолданылады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Үкіметінің шешімдеріне сәйкес уақытша негізде қолданылатын әкету кедендік баж ставкаларында: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"7601 10 000 0 - легирленбеген алюминий           - 0 2008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1 қазанға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қолданылады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7601 20 100 0 --бастапқы                          - 0 2008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1 қазанға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қолданылады"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"7601 10 000 0 - легирленбеген алюминий          - 0  2009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1 қазанға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қолданылады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7601 20 100 0 --бастапқы                          - 0 2009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1 қазанға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қолданылады".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Сыртқы істер министрлігі екі апта мерзімде Еуразия экономикалық қоғамдастығы Интеграциялық Комитетінің Хатшылығын Қазақстан Республикасының Үкіметі қабылдайтын сыртқы сауда қызметін реттеу жөніндегі шаралар туралы хабардар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жарияланғаннан кейін отыз күнтізбелік күн өткен соң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