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3120" w14:textId="5303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11 желтоқсандағы N 1165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министрлігіне 2008 жылға арналған республикалық бюджетте көзделген Қазақстан Республикасы Үкіметінің шұғыл шығындарға арналған резервінен Еуразиялық экономикалық қоғамдастыққа Қазақстан Республикасының үлестік жарнасының қалған бөлігін төлеу үшін Қазақстан Республикасы Ұлттық Банкі төлем күніне белгілеген бағам бойынша 2621800 (екі миллион алты жүз жиырма бір мың сегіз жүз) ресей рубліне, оның ішінде Еуразиялық экономикалық қоғамдастықтың "Инновациялық биотехнологиялар" мемлекетаралық мақсатты бағдарламасын қаржыландыруға 720000 (жеті жүз жиырма мың) ресей рубліне баламалы сомада ақшалай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