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8484" w14:textId="21b8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маусымдағы N 594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желтоқсандағы N 1176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2008 жылғы 18 маусымдағы N 594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"53083000 (елу үш миллион сексен үш мың)" деген сөздер "41768800 (қырық бір миллион жеті жүз алпыс сегіз мың сегіз жүз)"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