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1d23" w14:textId="7b61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Ә.М.Мағауов, Б.О.Ақшолақов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20 желтоқсандағы N 1187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Әсет Маратұлы Мағауов Қазақстан Республикасы Энергетика және минералдық ресурстар вице-министрі болып тағайындалсын, басқа жұмысқа ауысуына байланысты Болат Оралұлы Ақшолақов осы қызметтен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