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210c7" w14:textId="7c210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4 мамырдағы N 361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22 желтоқсандағы N 1194 Қаулысы. Күші жойылды - Қазақстан Республикасы Үкіметінің 2009 жылғы 29 желтоқсандағы № 2243 Қаулысымен.</w:t>
      </w:r>
    </w:p>
    <w:p>
      <w:pPr>
        <w:spacing w:after="0"/>
        <w:ind w:left="0"/>
        <w:jc w:val="both"/>
      </w:pPr>
      <w:r>
        <w:rPr>
          <w:rFonts w:ascii="Times New Roman"/>
          <w:b w:val="false"/>
          <w:i w:val="false"/>
          <w:color w:val="ff0000"/>
          <w:sz w:val="28"/>
        </w:rPr>
        <w:t xml:space="preserve">      Ескерту. Күші жойылды - ҚР Үкіметінің 2009.12.29 </w:t>
      </w:r>
      <w:r>
        <w:rPr>
          <w:rFonts w:ascii="Times New Roman"/>
          <w:b w:val="false"/>
          <w:i w:val="false"/>
          <w:color w:val="ff0000"/>
          <w:sz w:val="28"/>
        </w:rPr>
        <w:t>№ 2243</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"Техникалық реттеу туралы" Қазақстан Республикасының 2004 жылғы 9 қарашадағы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"2007 - 2009 жылдарға арналған техникалық регламенттерді әзірлеу жөніндегі жоспарды бекіту туралы" Қазақстан Республикасы Үкіметінің 2007 жылғы 4 мамырдағы N 361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2007 - 2009 жылдарға арналған техникалық регламенттерді әзірлеу жөніндегі жоспарда: </w:t>
      </w:r>
      <w:r>
        <w:br/>
      </w:r>
      <w:r>
        <w:rPr>
          <w:rFonts w:ascii="Times New Roman"/>
          <w:b w:val="false"/>
          <w:i w:val="false"/>
          <w:color w:val="000000"/>
          <w:sz w:val="28"/>
        </w:rPr>
        <w:t xml:space="preserve">
      реттік нөмірлері 39, 41, 42, 44, 45, 46, 62, 69, 70, 71, 72, 73, 77, 78, 79, 80, 81, 83, 84, 86, 88, 92, 94, 95, 96, 97, 98, 99, 100, 101, 105, 111, 112, 114 және 117-жолдар алынып тасталсын; </w:t>
      </w:r>
      <w:r>
        <w:br/>
      </w:r>
      <w:r>
        <w:rPr>
          <w:rFonts w:ascii="Times New Roman"/>
          <w:b w:val="false"/>
          <w:i w:val="false"/>
          <w:color w:val="000000"/>
          <w:sz w:val="28"/>
        </w:rPr>
        <w:t>
</w:t>
      </w:r>
      <w:r>
        <w:rPr>
          <w:rFonts w:ascii="Times New Roman"/>
          <w:b w:val="false"/>
          <w:i w:val="false"/>
          <w:color w:val="000000"/>
          <w:sz w:val="28"/>
        </w:rPr>
        <w:t xml:space="preserve">
      реттік нөмірі 43-жолдың 5-бағаны мынадай редакцияда жазылсын: </w:t>
      </w:r>
      <w:r>
        <w:br/>
      </w:r>
      <w:r>
        <w:rPr>
          <w:rFonts w:ascii="Times New Roman"/>
          <w:b w:val="false"/>
          <w:i w:val="false"/>
          <w:color w:val="000000"/>
          <w:sz w:val="28"/>
        </w:rPr>
        <w:t xml:space="preserve">
      "2009 жылғы ақпан"; </w:t>
      </w:r>
      <w:r>
        <w:br/>
      </w:r>
      <w:r>
        <w:rPr>
          <w:rFonts w:ascii="Times New Roman"/>
          <w:b w:val="false"/>
          <w:i w:val="false"/>
          <w:color w:val="000000"/>
          <w:sz w:val="28"/>
        </w:rPr>
        <w:t>
</w:t>
      </w:r>
      <w:r>
        <w:rPr>
          <w:rFonts w:ascii="Times New Roman"/>
          <w:b w:val="false"/>
          <w:i w:val="false"/>
          <w:color w:val="000000"/>
          <w:sz w:val="28"/>
        </w:rPr>
        <w:t xml:space="preserve">
      реттік нөмірі 47-жолдың 5-бағанындағы "қыркүйек" деген сөз "желтоқсан"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реттік нөмірі 53-жолда: </w:t>
      </w:r>
      <w:r>
        <w:br/>
      </w:r>
      <w:r>
        <w:rPr>
          <w:rFonts w:ascii="Times New Roman"/>
          <w:b w:val="false"/>
          <w:i w:val="false"/>
          <w:color w:val="000000"/>
          <w:sz w:val="28"/>
        </w:rPr>
        <w:t xml:space="preserve">
      2-бағандағы "талаптар" деген сөз "жалпы талаптар" деген сөздермен ауыстырылсын; </w:t>
      </w:r>
      <w:r>
        <w:br/>
      </w:r>
      <w:r>
        <w:rPr>
          <w:rFonts w:ascii="Times New Roman"/>
          <w:b w:val="false"/>
          <w:i w:val="false"/>
          <w:color w:val="000000"/>
          <w:sz w:val="28"/>
        </w:rPr>
        <w:t xml:space="preserve">
      5-бағандағы "қыркүйек" деген сөз "желтоқсан"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реттік нөмірі 56-жолда: </w:t>
      </w:r>
      <w:r>
        <w:br/>
      </w:r>
      <w:r>
        <w:rPr>
          <w:rFonts w:ascii="Times New Roman"/>
          <w:b w:val="false"/>
          <w:i w:val="false"/>
          <w:color w:val="000000"/>
          <w:sz w:val="28"/>
        </w:rPr>
        <w:t xml:space="preserve">
      4-бағандағы "тамыз" деген сөз "қараша" деген сөзбен ауыстырылсын; </w:t>
      </w:r>
      <w:r>
        <w:br/>
      </w:r>
      <w:r>
        <w:rPr>
          <w:rFonts w:ascii="Times New Roman"/>
          <w:b w:val="false"/>
          <w:i w:val="false"/>
          <w:color w:val="000000"/>
          <w:sz w:val="28"/>
        </w:rPr>
        <w:t xml:space="preserve">
      5-баған мынадай редакцияда жазылсын: </w:t>
      </w:r>
      <w:r>
        <w:br/>
      </w:r>
      <w:r>
        <w:rPr>
          <w:rFonts w:ascii="Times New Roman"/>
          <w:b w:val="false"/>
          <w:i w:val="false"/>
          <w:color w:val="000000"/>
          <w:sz w:val="28"/>
        </w:rPr>
        <w:t xml:space="preserve">
      "2009 жылғы ақпан"; </w:t>
      </w:r>
      <w:r>
        <w:br/>
      </w:r>
      <w:r>
        <w:rPr>
          <w:rFonts w:ascii="Times New Roman"/>
          <w:b w:val="false"/>
          <w:i w:val="false"/>
          <w:color w:val="000000"/>
          <w:sz w:val="28"/>
        </w:rPr>
        <w:t>
</w:t>
      </w:r>
      <w:r>
        <w:rPr>
          <w:rFonts w:ascii="Times New Roman"/>
          <w:b w:val="false"/>
          <w:i w:val="false"/>
          <w:color w:val="000000"/>
          <w:sz w:val="28"/>
        </w:rPr>
        <w:t xml:space="preserve">
      реттік нөмірі 63-жолдың 5-бағаны мынадай редакцияда жазылсын: </w:t>
      </w:r>
      <w:r>
        <w:br/>
      </w:r>
      <w:r>
        <w:rPr>
          <w:rFonts w:ascii="Times New Roman"/>
          <w:b w:val="false"/>
          <w:i w:val="false"/>
          <w:color w:val="000000"/>
          <w:sz w:val="28"/>
        </w:rPr>
        <w:t xml:space="preserve">
      "2009 жылғы сәуір"; </w:t>
      </w:r>
      <w:r>
        <w:br/>
      </w:r>
      <w:r>
        <w:rPr>
          <w:rFonts w:ascii="Times New Roman"/>
          <w:b w:val="false"/>
          <w:i w:val="false"/>
          <w:color w:val="000000"/>
          <w:sz w:val="28"/>
        </w:rPr>
        <w:t>
</w:t>
      </w:r>
      <w:r>
        <w:rPr>
          <w:rFonts w:ascii="Times New Roman"/>
          <w:b w:val="false"/>
          <w:i w:val="false"/>
          <w:color w:val="000000"/>
          <w:sz w:val="28"/>
        </w:rPr>
        <w:t xml:space="preserve">
      реттік нөмірі 64-жолда: </w:t>
      </w:r>
      <w:r>
        <w:br/>
      </w:r>
      <w:r>
        <w:rPr>
          <w:rFonts w:ascii="Times New Roman"/>
          <w:b w:val="false"/>
          <w:i w:val="false"/>
          <w:color w:val="000000"/>
          <w:sz w:val="28"/>
        </w:rPr>
        <w:t xml:space="preserve">
      4-бағандағы "тамыз" деген сөз "желтоқсан" деген сөзбен ауыстырылсын; </w:t>
      </w:r>
      <w:r>
        <w:br/>
      </w:r>
      <w:r>
        <w:rPr>
          <w:rFonts w:ascii="Times New Roman"/>
          <w:b w:val="false"/>
          <w:i w:val="false"/>
          <w:color w:val="000000"/>
          <w:sz w:val="28"/>
        </w:rPr>
        <w:t xml:space="preserve">
      5-баған мынадай редакцияда жазылсын: </w:t>
      </w:r>
      <w:r>
        <w:br/>
      </w:r>
      <w:r>
        <w:rPr>
          <w:rFonts w:ascii="Times New Roman"/>
          <w:b w:val="false"/>
          <w:i w:val="false"/>
          <w:color w:val="000000"/>
          <w:sz w:val="28"/>
        </w:rPr>
        <w:t xml:space="preserve">
      "2009 жылғы наурыз"; </w:t>
      </w:r>
      <w:r>
        <w:br/>
      </w:r>
      <w:r>
        <w:rPr>
          <w:rFonts w:ascii="Times New Roman"/>
          <w:b w:val="false"/>
          <w:i w:val="false"/>
          <w:color w:val="000000"/>
          <w:sz w:val="28"/>
        </w:rPr>
        <w:t>
</w:t>
      </w:r>
      <w:r>
        <w:rPr>
          <w:rFonts w:ascii="Times New Roman"/>
          <w:b w:val="false"/>
          <w:i w:val="false"/>
          <w:color w:val="000000"/>
          <w:sz w:val="28"/>
        </w:rPr>
        <w:t xml:space="preserve">
      реттік нөмірі 65-жолдың 5-бағаны мынадай редакцияда жазылсын: </w:t>
      </w:r>
      <w:r>
        <w:br/>
      </w:r>
      <w:r>
        <w:rPr>
          <w:rFonts w:ascii="Times New Roman"/>
          <w:b w:val="false"/>
          <w:i w:val="false"/>
          <w:color w:val="000000"/>
          <w:sz w:val="28"/>
        </w:rPr>
        <w:t xml:space="preserve">
      "2009 жылғы наурыз"; </w:t>
      </w:r>
      <w:r>
        <w:br/>
      </w:r>
      <w:r>
        <w:rPr>
          <w:rFonts w:ascii="Times New Roman"/>
          <w:b w:val="false"/>
          <w:i w:val="false"/>
          <w:color w:val="000000"/>
          <w:sz w:val="28"/>
        </w:rPr>
        <w:t>
</w:t>
      </w:r>
      <w:r>
        <w:rPr>
          <w:rFonts w:ascii="Times New Roman"/>
          <w:b w:val="false"/>
          <w:i w:val="false"/>
          <w:color w:val="000000"/>
          <w:sz w:val="28"/>
        </w:rPr>
        <w:t xml:space="preserve">
      реттік нөмірі 66-жолдың 5-бағаны мынадай редакцияда жазылсын: </w:t>
      </w:r>
      <w:r>
        <w:br/>
      </w:r>
      <w:r>
        <w:rPr>
          <w:rFonts w:ascii="Times New Roman"/>
          <w:b w:val="false"/>
          <w:i w:val="false"/>
          <w:color w:val="000000"/>
          <w:sz w:val="28"/>
        </w:rPr>
        <w:t xml:space="preserve">
      "2009 жылғы сәуір"; </w:t>
      </w:r>
      <w:r>
        <w:br/>
      </w:r>
      <w:r>
        <w:rPr>
          <w:rFonts w:ascii="Times New Roman"/>
          <w:b w:val="false"/>
          <w:i w:val="false"/>
          <w:color w:val="000000"/>
          <w:sz w:val="28"/>
        </w:rPr>
        <w:t>
</w:t>
      </w:r>
      <w:r>
        <w:rPr>
          <w:rFonts w:ascii="Times New Roman"/>
          <w:b w:val="false"/>
          <w:i w:val="false"/>
          <w:color w:val="000000"/>
          <w:sz w:val="28"/>
        </w:rPr>
        <w:t xml:space="preserve">
      реттік нөмірі 82-5-жолдың 5-бағаны мынадай редакцияда жазылсын: </w:t>
      </w:r>
      <w:r>
        <w:br/>
      </w:r>
      <w:r>
        <w:rPr>
          <w:rFonts w:ascii="Times New Roman"/>
          <w:b w:val="false"/>
          <w:i w:val="false"/>
          <w:color w:val="000000"/>
          <w:sz w:val="28"/>
        </w:rPr>
        <w:t xml:space="preserve">
      "2009 жылғы сәуір"; </w:t>
      </w:r>
      <w:r>
        <w:br/>
      </w:r>
      <w:r>
        <w:rPr>
          <w:rFonts w:ascii="Times New Roman"/>
          <w:b w:val="false"/>
          <w:i w:val="false"/>
          <w:color w:val="000000"/>
          <w:sz w:val="28"/>
        </w:rPr>
        <w:t>
</w:t>
      </w:r>
      <w:r>
        <w:rPr>
          <w:rFonts w:ascii="Times New Roman"/>
          <w:b w:val="false"/>
          <w:i w:val="false"/>
          <w:color w:val="000000"/>
          <w:sz w:val="28"/>
        </w:rPr>
        <w:t xml:space="preserve">
      реттік нөмірі 85-жолдың 5-бағаны мынадай редакцияда жазылсын: </w:t>
      </w:r>
      <w:r>
        <w:br/>
      </w:r>
      <w:r>
        <w:rPr>
          <w:rFonts w:ascii="Times New Roman"/>
          <w:b w:val="false"/>
          <w:i w:val="false"/>
          <w:color w:val="000000"/>
          <w:sz w:val="28"/>
        </w:rPr>
        <w:t xml:space="preserve">
      "2009 жылғы сәуір"; </w:t>
      </w:r>
      <w:r>
        <w:br/>
      </w:r>
      <w:r>
        <w:rPr>
          <w:rFonts w:ascii="Times New Roman"/>
          <w:b w:val="false"/>
          <w:i w:val="false"/>
          <w:color w:val="000000"/>
          <w:sz w:val="28"/>
        </w:rPr>
        <w:t>
</w:t>
      </w:r>
      <w:r>
        <w:rPr>
          <w:rFonts w:ascii="Times New Roman"/>
          <w:b w:val="false"/>
          <w:i w:val="false"/>
          <w:color w:val="000000"/>
          <w:sz w:val="28"/>
        </w:rPr>
        <w:t xml:space="preserve">
      реттік нөмірі 87-жолда: </w:t>
      </w:r>
      <w:r>
        <w:br/>
      </w:r>
      <w:r>
        <w:rPr>
          <w:rFonts w:ascii="Times New Roman"/>
          <w:b w:val="false"/>
          <w:i w:val="false"/>
          <w:color w:val="000000"/>
          <w:sz w:val="28"/>
        </w:rPr>
        <w:t xml:space="preserve">
      2-баған мынадай редакцияда жазылсын: </w:t>
      </w:r>
      <w:r>
        <w:br/>
      </w:r>
      <w:r>
        <w:rPr>
          <w:rFonts w:ascii="Times New Roman"/>
          <w:b w:val="false"/>
          <w:i w:val="false"/>
          <w:color w:val="000000"/>
          <w:sz w:val="28"/>
        </w:rPr>
        <w:t xml:space="preserve">
      "Тамаққа қосылатын биологиялық активті қоспалардың қауіпсіздігіне қойылатын талаптар"; </w:t>
      </w:r>
      <w:r>
        <w:br/>
      </w:r>
      <w:r>
        <w:rPr>
          <w:rFonts w:ascii="Times New Roman"/>
          <w:b w:val="false"/>
          <w:i w:val="false"/>
          <w:color w:val="000000"/>
          <w:sz w:val="28"/>
        </w:rPr>
        <w:t xml:space="preserve">
      4-бағандағы "тамыз" деген сөз "желтоқсан" деген сөзбен ауыстырылсын; </w:t>
      </w:r>
      <w:r>
        <w:br/>
      </w:r>
      <w:r>
        <w:rPr>
          <w:rFonts w:ascii="Times New Roman"/>
          <w:b w:val="false"/>
          <w:i w:val="false"/>
          <w:color w:val="000000"/>
          <w:sz w:val="28"/>
        </w:rPr>
        <w:t xml:space="preserve">
      5-баған мынадай редакцияда жазылсын: </w:t>
      </w:r>
      <w:r>
        <w:br/>
      </w:r>
      <w:r>
        <w:rPr>
          <w:rFonts w:ascii="Times New Roman"/>
          <w:b w:val="false"/>
          <w:i w:val="false"/>
          <w:color w:val="000000"/>
          <w:sz w:val="28"/>
        </w:rPr>
        <w:t xml:space="preserve">
      "2009 жылғы наурыз"; </w:t>
      </w:r>
      <w:r>
        <w:br/>
      </w:r>
      <w:r>
        <w:rPr>
          <w:rFonts w:ascii="Times New Roman"/>
          <w:b w:val="false"/>
          <w:i w:val="false"/>
          <w:color w:val="000000"/>
          <w:sz w:val="28"/>
        </w:rPr>
        <w:t>
</w:t>
      </w:r>
      <w:r>
        <w:rPr>
          <w:rFonts w:ascii="Times New Roman"/>
          <w:b w:val="false"/>
          <w:i w:val="false"/>
          <w:color w:val="000000"/>
          <w:sz w:val="28"/>
        </w:rPr>
        <w:t xml:space="preserve">
      реттік нөмірі 89-жолда: </w:t>
      </w:r>
      <w:r>
        <w:br/>
      </w:r>
      <w:r>
        <w:rPr>
          <w:rFonts w:ascii="Times New Roman"/>
          <w:b w:val="false"/>
          <w:i w:val="false"/>
          <w:color w:val="000000"/>
          <w:sz w:val="28"/>
        </w:rPr>
        <w:t xml:space="preserve">
      4-бағандағы "тамыз" деген сөз "желтоқсан" деген сөзбен ауыстырылсын; </w:t>
      </w:r>
      <w:r>
        <w:br/>
      </w:r>
      <w:r>
        <w:rPr>
          <w:rFonts w:ascii="Times New Roman"/>
          <w:b w:val="false"/>
          <w:i w:val="false"/>
          <w:color w:val="000000"/>
          <w:sz w:val="28"/>
        </w:rPr>
        <w:t xml:space="preserve">
      5-баған мынадай редакцияда жазылсын: </w:t>
      </w:r>
      <w:r>
        <w:br/>
      </w:r>
      <w:r>
        <w:rPr>
          <w:rFonts w:ascii="Times New Roman"/>
          <w:b w:val="false"/>
          <w:i w:val="false"/>
          <w:color w:val="000000"/>
          <w:sz w:val="28"/>
        </w:rPr>
        <w:t xml:space="preserve">
      "2009 жылғы наурыз"; </w:t>
      </w:r>
      <w:r>
        <w:br/>
      </w:r>
      <w:r>
        <w:rPr>
          <w:rFonts w:ascii="Times New Roman"/>
          <w:b w:val="false"/>
          <w:i w:val="false"/>
          <w:color w:val="000000"/>
          <w:sz w:val="28"/>
        </w:rPr>
        <w:t>
</w:t>
      </w:r>
      <w:r>
        <w:rPr>
          <w:rFonts w:ascii="Times New Roman"/>
          <w:b w:val="false"/>
          <w:i w:val="false"/>
          <w:color w:val="000000"/>
          <w:sz w:val="28"/>
        </w:rPr>
        <w:t xml:space="preserve">
      реттік нөмірі 90-жолда: </w:t>
      </w:r>
      <w:r>
        <w:br/>
      </w:r>
      <w:r>
        <w:rPr>
          <w:rFonts w:ascii="Times New Roman"/>
          <w:b w:val="false"/>
          <w:i w:val="false"/>
          <w:color w:val="000000"/>
          <w:sz w:val="28"/>
        </w:rPr>
        <w:t xml:space="preserve">
      2-баған мынадай редакцияда жазылсын: </w:t>
      </w:r>
      <w:r>
        <w:br/>
      </w:r>
      <w:r>
        <w:rPr>
          <w:rFonts w:ascii="Times New Roman"/>
          <w:b w:val="false"/>
          <w:i w:val="false"/>
          <w:color w:val="000000"/>
          <w:sz w:val="28"/>
        </w:rPr>
        <w:t xml:space="preserve">
      "Жедел іздестіру іс-шараларын жүргізу кезінде телекоммуникациялық жабдыққа қойылатын жалпы қауіпсіздік талаптары, функционалдық және техникалық талаптар"; </w:t>
      </w:r>
      <w:r>
        <w:br/>
      </w:r>
      <w:r>
        <w:rPr>
          <w:rFonts w:ascii="Times New Roman"/>
          <w:b w:val="false"/>
          <w:i w:val="false"/>
          <w:color w:val="000000"/>
          <w:sz w:val="28"/>
        </w:rPr>
        <w:t xml:space="preserve">
      5-баған мынадай редакцияда жазылсын: </w:t>
      </w:r>
      <w:r>
        <w:br/>
      </w:r>
      <w:r>
        <w:rPr>
          <w:rFonts w:ascii="Times New Roman"/>
          <w:b w:val="false"/>
          <w:i w:val="false"/>
          <w:color w:val="000000"/>
          <w:sz w:val="28"/>
        </w:rPr>
        <w:t xml:space="preserve">
      "2009 жылғы маусым"; </w:t>
      </w:r>
      <w:r>
        <w:br/>
      </w:r>
      <w:r>
        <w:rPr>
          <w:rFonts w:ascii="Times New Roman"/>
          <w:b w:val="false"/>
          <w:i w:val="false"/>
          <w:color w:val="000000"/>
          <w:sz w:val="28"/>
        </w:rPr>
        <w:t>
</w:t>
      </w:r>
      <w:r>
        <w:rPr>
          <w:rFonts w:ascii="Times New Roman"/>
          <w:b w:val="false"/>
          <w:i w:val="false"/>
          <w:color w:val="000000"/>
          <w:sz w:val="28"/>
        </w:rPr>
        <w:t xml:space="preserve">
      мынадай мазмұндағы реттік нөмірлері 93-1 және 93-2-жолдармен толықтырылсын: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
        <w:gridCol w:w="3637"/>
        <w:gridCol w:w="2902"/>
        <w:gridCol w:w="2650"/>
        <w:gridCol w:w="2651"/>
      </w:tblGrid>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Биоэтанолдың қауіпсіздігіне қойылатын талаптар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қаңтар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наурыз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Биодизельдің </w:t>
            </w:r>
            <w:r>
              <w:br/>
            </w:r>
            <w:r>
              <w:rPr>
                <w:rFonts w:ascii="Times New Roman"/>
                <w:b w:val="false"/>
                <w:i w:val="false"/>
                <w:color w:val="000000"/>
                <w:sz w:val="20"/>
              </w:rPr>
              <w:t xml:space="preserve">
қауіпсіздігіне </w:t>
            </w:r>
            <w:r>
              <w:br/>
            </w:r>
            <w:r>
              <w:rPr>
                <w:rFonts w:ascii="Times New Roman"/>
                <w:b w:val="false"/>
                <w:i w:val="false"/>
                <w:color w:val="000000"/>
                <w:sz w:val="20"/>
              </w:rPr>
              <w:t xml:space="preserve">
қойылатын талаптар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қаңтар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наурыз"; </w:t>
            </w:r>
          </w:p>
        </w:tc>
      </w:tr>
    </w:tbl>
    <w:bookmarkStart w:name="z18" w:id="1"/>
    <w:p>
      <w:pPr>
        <w:spacing w:after="0"/>
        <w:ind w:left="0"/>
        <w:jc w:val="both"/>
      </w:pPr>
      <w:r>
        <w:rPr>
          <w:rFonts w:ascii="Times New Roman"/>
          <w:b w:val="false"/>
          <w:i w:val="false"/>
          <w:color w:val="000000"/>
          <w:sz w:val="28"/>
        </w:rPr>
        <w:t xml:space="preserve">
      реттік нөмірі 103-жолда: </w:t>
      </w:r>
      <w:r>
        <w:br/>
      </w:r>
      <w:r>
        <w:rPr>
          <w:rFonts w:ascii="Times New Roman"/>
          <w:b w:val="false"/>
          <w:i w:val="false"/>
          <w:color w:val="000000"/>
          <w:sz w:val="28"/>
        </w:rPr>
        <w:t xml:space="preserve">
      4-бағандағы "қаңтар" деген сөз "қараша" деген сөзбен ауыстырылсын; </w:t>
      </w:r>
      <w:r>
        <w:br/>
      </w:r>
      <w:r>
        <w:rPr>
          <w:rFonts w:ascii="Times New Roman"/>
          <w:b w:val="false"/>
          <w:i w:val="false"/>
          <w:color w:val="000000"/>
          <w:sz w:val="28"/>
        </w:rPr>
        <w:t xml:space="preserve">
      5-баған мынадай редакцияда жазылсын: </w:t>
      </w:r>
      <w:r>
        <w:br/>
      </w:r>
      <w:r>
        <w:rPr>
          <w:rFonts w:ascii="Times New Roman"/>
          <w:b w:val="false"/>
          <w:i w:val="false"/>
          <w:color w:val="000000"/>
          <w:sz w:val="28"/>
        </w:rPr>
        <w:t xml:space="preserve">
      "2010 жылғы наурыз"; </w:t>
      </w:r>
      <w:r>
        <w:br/>
      </w:r>
      <w:r>
        <w:rPr>
          <w:rFonts w:ascii="Times New Roman"/>
          <w:b w:val="false"/>
          <w:i w:val="false"/>
          <w:color w:val="000000"/>
          <w:sz w:val="28"/>
        </w:rPr>
        <w:t>
</w:t>
      </w:r>
      <w:r>
        <w:rPr>
          <w:rFonts w:ascii="Times New Roman"/>
          <w:b w:val="false"/>
          <w:i w:val="false"/>
          <w:color w:val="000000"/>
          <w:sz w:val="28"/>
        </w:rPr>
        <w:t xml:space="preserve">
      реттік нөмірі 113-жолдың 2-бағаны мынадай редакцияда жазылсын: </w:t>
      </w:r>
      <w:r>
        <w:br/>
      </w:r>
      <w:r>
        <w:rPr>
          <w:rFonts w:ascii="Times New Roman"/>
          <w:b w:val="false"/>
          <w:i w:val="false"/>
          <w:color w:val="000000"/>
          <w:sz w:val="28"/>
        </w:rPr>
        <w:t xml:space="preserve">
      "Темекінің және темекі бұйымдарының қауіпсіздігіне қойылатын талаптар"; </w:t>
      </w:r>
      <w:r>
        <w:br/>
      </w:r>
      <w:r>
        <w:rPr>
          <w:rFonts w:ascii="Times New Roman"/>
          <w:b w:val="false"/>
          <w:i w:val="false"/>
          <w:color w:val="000000"/>
          <w:sz w:val="28"/>
        </w:rPr>
        <w:t>
</w:t>
      </w:r>
      <w:r>
        <w:rPr>
          <w:rFonts w:ascii="Times New Roman"/>
          <w:b w:val="false"/>
          <w:i w:val="false"/>
          <w:color w:val="000000"/>
          <w:sz w:val="28"/>
        </w:rPr>
        <w:t xml:space="preserve">
      мынадай мазмұндағы реттік нөмірлері 118, 119, 120, 121, 125, 126, 127, 128, 129 және 130-жолдармен толықтырылсын: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4121"/>
        <w:gridCol w:w="2613"/>
        <w:gridCol w:w="2633"/>
        <w:gridCol w:w="2633"/>
      </w:tblGrid>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Пиротехникалық құрамдар мен олардан тұратын бұйымдардың қауіпсіздігіне қойылатын талаптар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ТЖМ, ІІМ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тамыз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қараша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Қозғалыс дабылының, бөгеуінің, байланысының және оны ақпараттандырудың қауіпсіздігіне қойылатын талаптар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тамыз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қараша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көлігімен жолаушыларды, қол жүгін, жүктерді, жүк-багажды және почта жөнелтімдерін тасымалдау қауіпсіздігіне қойылатын талаптар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(жинақтау), АБА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тамыз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қараша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көлігінің және оған байланысты инфрақұрылымның қауіпсіздігіне қойылатын талаптар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тамыз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қараша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техниканың және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мақсаттағы бұйымдардың </w:t>
            </w:r>
            <w:r>
              <w:br/>
            </w:r>
            <w:r>
              <w:rPr>
                <w:rFonts w:ascii="Times New Roman"/>
                <w:b w:val="false"/>
                <w:i w:val="false"/>
                <w:color w:val="000000"/>
                <w:sz w:val="20"/>
              </w:rPr>
              <w:t xml:space="preserve">
қауіпсіздігіне   қойылатын талаптар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тамыз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қараша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Имплантанттардың биологиялық қауіпсіздігіне қойылатын талаптар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тамыз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қараша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Гендік-түрлендірілген (трансгендік) өсімдіктер мен жануарлардан алынған тамақ өнімдерінің қауіпсіздігіне қойылатын талаптар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(жинақтау), АШМ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тамыз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қараша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Байер-күйдіру әдісімен сазбалшық өндіру кезінде қоршаған ортаға шығарылатын эмиссияларға қойылатын талаптар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Қоршағанортамині </w:t>
            </w:r>
            <w:r>
              <w:br/>
            </w:r>
            <w:r>
              <w:rPr>
                <w:rFonts w:ascii="Times New Roman"/>
                <w:b w:val="false"/>
                <w:i w:val="false"/>
                <w:color w:val="000000"/>
                <w:sz w:val="20"/>
              </w:rPr>
              <w:t xml:space="preserve">
(жинақтау), ИСМ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тамыз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қараша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Электролиз әдісімен алюминий өндіру кезінде қоршаған ортаға шығарылатын эмиссияларға қойылатын талаптар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Қоршағанортамині </w:t>
            </w:r>
            <w:r>
              <w:br/>
            </w:r>
            <w:r>
              <w:rPr>
                <w:rFonts w:ascii="Times New Roman"/>
                <w:b w:val="false"/>
                <w:i w:val="false"/>
                <w:color w:val="000000"/>
                <w:sz w:val="20"/>
              </w:rPr>
              <w:t xml:space="preserve">
(жинақтау), ИСМ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тамыз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қараша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Электромагниттік сыйымдылық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тамыз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қараша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және радиациялық қауіпсіздік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w:t>
            </w:r>
            <w:r>
              <w:br/>
            </w:r>
            <w:r>
              <w:rPr>
                <w:rFonts w:ascii="Times New Roman"/>
                <w:b w:val="false"/>
                <w:i w:val="false"/>
                <w:color w:val="000000"/>
                <w:sz w:val="20"/>
              </w:rPr>
              <w:t xml:space="preserve">
қыркүйек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қараша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станцияларының ядролық және радиациялық қауіпсіздігі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қыркүйек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қараша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зерттеу қондырғыларының ядролық және радиациялық қауіпсіздігі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қыркүйек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қараша". </w:t>
            </w:r>
          </w:p>
        </w:tc>
      </w:tr>
    </w:tbl>
    <w:bookmarkStart w:name="z3" w:id="2"/>
    <w:p>
      <w:pPr>
        <w:spacing w:after="0"/>
        <w:ind w:left="0"/>
        <w:jc w:val="both"/>
      </w:pPr>
      <w:r>
        <w:rPr>
          <w:rFonts w:ascii="Times New Roman"/>
          <w:b w:val="false"/>
          <w:i w:val="false"/>
          <w:color w:val="000000"/>
          <w:sz w:val="28"/>
        </w:rPr>
        <w:t xml:space="preserve">
      2. Осы қаулы жарияланған күнінен бастап қолданысқа енгізіледі.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