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5834c" w14:textId="2d58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Тілдерді қолдану мен дамытудың 2001 - 2010 жылдарға арналған мемлекеттік бағдарламасын іске асыру жөніндегі 2009 - 2010 жылдарға арналған іс-шаралар жоспары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24 желтоқсандағы N 1246 Қаулысы. Күші жойылды - Қазақстан Республикасы Үкіметінің 2011 жылғы 1 шілдедегі № 747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2011.07.01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"Тілдерді қолдану мен дамытудың 2001 - 2010 жылдарға арналған мемлекеттік бағдарламасы туралы" Қазақстан Республикасы Президентінің 2001 жылғы 7 ақпандағы N 550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Тілдерді қолдану мен дамытудың 2001 - 2010 жылдарға арналған мемлекеттік бағдарламасын іске асыру жөніндегі 2009 - 2010 жылдарға арналған іс-шаралар </w:t>
      </w:r>
      <w:r>
        <w:rPr>
          <w:rFonts w:ascii="Times New Roman"/>
          <w:b w:val="false"/>
          <w:i w:val="false"/>
          <w:color w:val="000000"/>
          <w:sz w:val="28"/>
        </w:rPr>
        <w:t xml:space="preserve">жоспары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Жергілікті атқарушы органдардың басшылары бір ай мерзімде Тілдерді қолдану мен дамытудың 2001 - 2010 жылдарға арналған мемлекеттік бағдарламасын іске асыру жөніндегі 2009 - 2010 жылдарға арналған өңірлік іс-шаралар жоспарын әзірлесін және бекітсін.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Орталық және жергілікті атқарушы органдардың басшылары Жоспарда белгіленген іс-шаралардың іске асырылуын қамтамасыз етсін және Қазақстан Республикасы Мәдениет және ақпарат министрлігіне жыл сайын, 20 маусым мен 20 желтоқсаннан кешіктірмей, Жоспар іс-шараларының орындалуы туралы ақпарат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Мәдениет және ақпарат министрлігі Қазақстан Республикасының Үкіметіне жыл сайын, 30 маусым мен 30 желтоқсаннан кешіктірмей, Жоспар іс-шараларының орындалуы туралы жиынтық ақпарат берсін.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қаулының орындалуын бақылау Қазақстан Республикасы Мәдениет және ақпарат министрлігіне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24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1246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бекітілген      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Тілдерді қолдану мен дамытудың 2001 - 2010 жылдарға арналған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мемлекеттік бағдарламасын іске асыру жөніндегі 2009 - 2010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жылдарға арналған іс-шаралар жоспары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2924"/>
        <w:gridCol w:w="1649"/>
        <w:gridCol w:w="2202"/>
        <w:gridCol w:w="1787"/>
        <w:gridCol w:w="1983"/>
        <w:gridCol w:w="1838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 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Іс-шаралар 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Аяқталу нысаны 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Орындауға жауаптылар 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Орындалу мерзімі 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Болжамды шығыстар, (мың тг.)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көзі 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Мемлекеттік басқару, заң шығару, іс қағаздарын жүргізу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
салаларында, Қарулы Күштер мен құқық қорғау органдарында,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халықаралық қызметте мемлекеттік тілді дамыту 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көрнекі ақпаратының жай-күйін зерделеу бойынша әлеуметтанушылық зерттеулер жүргізу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Қазақстан Республикасының Үкіметіне ақпарат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- 3 000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қызметте, мемлекеттік басқару саласында, прокуратура, қорғаныс органдарында, Қарулы Күштер мен құқық қорғау органдарында мемлекеттік тілдің қолданылуын қамтамасыз ету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МАМ-ға ақпарат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БП (келісім бойынша)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Қорғанысмині, ІІМ, СІМ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желтоқсан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қызметшілерге қазақ тілін оқытуды ұйымдастыру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МАМ-ға ақпарат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атқарушы органдар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желтоқсан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641 168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- 315 095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ж. - 326 073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 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 және тілдерді оқыту саласындағы тілдік дамыту 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беретін мектептерге ағылшын тілінің шетелдік оқытушыларын тартуды қамтамасыз ету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МАМ-ға ақпарат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(жинақтау)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облыстардың, Астана және Алматы қалаларының әкімдері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желтоқсан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4 126 720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- 2 063 360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ж. - 326 360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 білу деңгейін бағалау бойынша ҚАЗТЕСТ жүйесін жетілдіру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МАМ-ға ақпарат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желтоқсан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96 811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45 845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50 966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тілінің мұғалімдерін даярлауды қамтамасыз ету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МАМ-ға ақпарат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БҒМ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желтоқсан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261 612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118 352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143 260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тілінде балаларға арналған анимациялық және көркем фильмдер шығару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424 000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ж. - 212 000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ұлттық-мәдени бірлестіктердің жексенбілік мектептерінде мемлекеттік тілді оқыту курстарын ұйымдастыруды қамтамасыз ету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Үкіметіне ақпарат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10 529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Ұлттық-мәдени бірлестіктердің жексенбілік мектептері арқылы ұлттық тілдерді дамытуға мемлекеттік қолдау көрсету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26 898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12 932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ж. - 13 966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оқытудың жаңа, баламалы, неғұрлым жетілдірілген, сапалы бағдарламаларын әзірлеуді және жасауды жүзеге асыратын мамандарды ынталандыру жөнінде іс-шаралар өткізу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6 334  2010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6 841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Тілдік дамуды ғылыми қамтамасыз ету 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қызметшілерге қазақ және ағылшын тілдерін жеделдетіп оқытуға арналған жалпы пайдаланылатын қағидалық сөздіктер, оқулықтар, оқу бағдарламалары мен жоспарлар, әдістемелік құралдар, интерактивті оқыту жүйесін, инновациялық-әдістемелік бейнесабақтар әзірлеу және шығару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757 469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419 440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ж. - 338 029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ономастикалық атауларын ретке келтіру жөніндегі жұмыстарды жетілдіру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49 338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23 720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ж.- 25 618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жасына дейінгі балаларға қазақ тілін үйретуге ықпал ететін "Балапан" көркем журналын шығаруды жалғастыру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16 286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7 830  2010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8 456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және Қазақстан халқының басқа да тілдерін дамыту проблемалары бойынша әлеуметтанушылық зерттеулер жүргізу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7 887  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3 792  2010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4 095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15.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дамытудың өзекті проблемалары, тілдік орта құру, қазақ терминологиясын жасау, көне түрік жазбалары күндерін өткізу жөнінде республикалық (өңірлік) ғылыми-практикалық конференциялар, семинар-кеңестер, конференциялар, "дөңгелек үстелдер" өткізу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88 577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- 42 585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ж. - 45 992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"Тілдарын" республикалық олимпиадасын өткізу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30 желтоқсан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2 064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17.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Славян жазбалары күндерін өткізу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Үкіметіне ақпарат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2 238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18.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 саясатын одан әрі жетілдіру жөніндегі комиссиясының жұмысын жалғастыру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 жанындағы Мемлекеттік терминология және ономастика комиссияларының бюллетеньдерін шығаруды жалғастыру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3 727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ж. - 4 025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 жанындағы Мемлекеттік терминология және ономастика комиссияларының жұмысын қамтамасыз ету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4 786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2 485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21.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терминология комиссиясы жанындағы 30 салалық бағыт бойынша жұмыс топтарының іс-шараларын қамтамасыз ету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41 732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20 544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21 188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тілде топографиялық карталарды дайындау және шығару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МАМ-ға ақпарат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ЖРА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желтоқсан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581 410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278 187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303 223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дамыту, терминология және ономастика мәселелері бойынша тұрақты түрде жұмыс істейтін сараптамалық топтың отырыстарын өткізу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812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24.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"Тіл және қоғам" альманахын шығаруды қамтамасыз ету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5 937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 пен бұқаралық ақпарат құралдары, сондай-ақ денсаулық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сақтау және халыққа қызмет көрсету салаларында тілдік дамыту 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халқы тілдерінің ХІ-ХІІ республикалық фестивалін өткізу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Қазақстан Республикасының Үкіметіне ақпарат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облыстардың, Астана және Алматы қалаларының әкімдері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6 572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7 098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26.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"Мемлекеттік тіл және БАҚ" республикалық конкурсын өткізу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Қазақстан Республикасының Үкіметіне ақпарат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- 6 822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27.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және Қазақстан халқы тілдерін насихаттау бойынша республикалық конкурстар өткізу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Қазақстан Республикасының Үкіметіне ақпарат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43 200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28.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оқытуға бағытталған теле-, радиохабарлар қазақ тілінде жастарға, балаларға арналған бірегей бағдарламалар дайындауды және трансляциялауды қамтамасыз ету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601 990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302 495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299 495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29.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Этникалық мерзімді басылымдарда мемлекеттік тілді оқытуға бағытталған арнайы жолдар ашуды және оның жұмыс істеуін қамтамасыз ету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ның Үкіметіне ақпарат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- 12 000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30.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маңызды әдебиет түрлерін басып шығаруды қамтамасыз ету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1 467 559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- 705 557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ж. - 762 002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31.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"Қазақстан Республикасындағы мемлекеттік тіл саясаты" атты жарнамалық-имидждік (әлеуметтік) роликтер жасауды және эфирге шығаруды қамтамасыз ету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Қазақстан Республикасының Үкіметіне ақпарат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6 843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3 553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32.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Ақпараттандыру және байланыс, көлік және коммуникация, сауда, денсаулық сақтау, тұрмыстық қызмет көрсету, анықтамалық-ақпараттық қызмет салаларында мемлекеттік тілдің қолданылуын қамтамасыз ету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МАМ-ға ақпарат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АБА, ККМ, ИСМ, ДСМ, облыстардың, Астана және Алматы қалаларының әкімдері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желтоқсан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Талап етілмейді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33.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халқының тілдерін дамытудың ақпараттық жүйесін қамтамасыз ету жөніндегі жұмысты жалғастыру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Бұйрық Қазақстан Республикасының Үкіметіне ақпарат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 сайын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маусым,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355 147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355 147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34. 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Халықаралық тәжірибені жүйелі зерделеу және Қазақстанға енгізу үшін Қазақстанның ЕО елдерімен тіл саясаты саласындағы халықаралық ынтымақтастық орталығын құру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Үкіметіне ақпарат 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МАМ, СІМ 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желтоқсан 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71 309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35 909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ж.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35 400 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 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2009 ж.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5 066 313 
</w:t>
            </w:r>
          </w:p>
        </w:tc>
        <w:tc>
          <w:tcPr>
            <w:tcW w:w="1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2010 ж. -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4 763 727 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Барлығы: 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9 830 040 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Ескерту: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Аббревиатуралардың толық жазылуы: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ЖРА        - Қазақстан Республикасы Жер ресурстарын басқару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АБА        - Қазақстан Республикасы Ақпараттандыру және байланыс                  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БП         - Қазақстан Республикасы Бас прокуратурасы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ІІМ        - Қазақстан Республикасы Ішкі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ДСМ        - Қазақстан Республикасы Денсаулық сақтау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СІМ        - Қазақстан Республикасы Сыртқы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ИСМ        - Қазақстан Республикасы Индустрия және сауда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        - Қазақстан Республикасы Мәдениет және ақпарат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Қорғанысмині - Қазақстан Республикасы Қорғаныс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БҒМ        - Қазақстан Республикасы Білім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ККМ        - Қазақстан Республикасы Көлік және коммуникация                        министрлігі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