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5024" w14:textId="c8a5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шұғыл шығындарға арналған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 1252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Оңтүстік Қазақстан облысындағы Сырдария өзенінде Көксарай су реттеуші бас су шаруашылығы торабын және су шаруашылығы құрылысын салуды бастауға 2008 жылға арналған республикалық бюджетте көзделген Қазақстан Республикасы Үкіметінің шұғыл шығындарға арналған резервінен 1000000000 (бір миллиард) теңге сомасында ақшалай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