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0cd9" w14:textId="7350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15 қазандағы N 1036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желтоқсандағы N 1253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кедендік аумағынан шикі мұнай мен мұнайдан жасалған тауарларды әкету кезінде кедендік баждарды алу туралы" Қазақстан Республикасы Үкіметінің 2005 жылғы 15 қазандағы N 1036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38, 533-құжат)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"шикі мұнай 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"Баж ставкасы (1000 кг үшін доллармен)" деген баған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"Баж ставкасы (1000 кг үшін доллармен)" "0", "0", "61,86", "41,42", "41,42";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кедендік аумағынан әкетілетін шикі мұнай мен мұнайдан жасалған тауарларға кедендік баж ставкаларын есептеу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1-тармақтағы "шикі мұнай 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"шикі мұнай 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екі апта мерзімде Еуразиялық экономикалық қоғамдастығы Интеграциялық комитетінің хатшылығын Қазақстан Республикасының Үкіметі қабылдайтын сыртқы сауда қызметін реттеу шаралары туралы хабардар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отыз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