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728b" w14:textId="dc77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30 қыркүйектегі N 969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желтоқсандағы N 1267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көлеңкелі экономиканың мөлшерін қысқарту жөніндегі экономикалық саясат пен ұйымдастыру шараларының 2005 - 2010 жылдарға арналған негізгі бағыттары" бағдарламасы туралы" Қазақстан Республикасы Үкіметінің 2005 жылғы 30 қыркүйектегі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36, 502-құжат)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Республикасында көлеңкелі экономиканың мөлшерін қысқарту жөніндегі экономикалық саясат пен ұйымдастыру шараларының 2005 - 2010 жылдарға арналған негізгі бағыттары"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көлеңкелі экономиканың мөлшерін қысқарту жөніндегі экономикалық саясат пен ұйымдастыру шараларының 2005 - 2010 жылдарға арналған негізгі бағыттарының бағдарламасын іске асыру жөніндегі іс-шаралар жоспары" деген 10-бөлімде: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8-жолдың 5-бағанында "2008" деген сандар "2010"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"ЭБЖМ (жинақтау), ИСМ, АШМ, ККМ, ЭМРМ, БҒМ, СА, "ЭЗИ" АҚ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30-1-жолмен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960"/>
        <w:gridCol w:w="1777"/>
        <w:gridCol w:w="2579"/>
        <w:gridCol w:w="2379"/>
        <w:gridCol w:w="1537"/>
        <w:gridCol w:w="1437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30-1.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(қызмет көрсету) ұйымдарының тауарларды (жұмыстарды, қызметтерді) сату жұмысын бұқаралық ақпарат құралдарын тарту және халық пен бизнес орта арасында ұйымдастыру-түсіндіру іс-шараларын жүргізу жолымен ірі қалаларда оларды сату кезінде төлем карточкаларын қолдануды кеңінен енгізуді қамтамасыз ету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ақпарат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"ЭБЖМ (жинақтау), АШМ, Қаржымині, СА, облыстардың, Астана және Алматы қалаларының әкімдіктері, "ЭЗИ" АҚ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 мынадай мазмұндағы аббревиатуралармен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"ЭЗИ" АҚ - "Экономикалық зерттеулер институты" акционерлік қоғамы".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