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89ce" w14:textId="7a789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26 желтоқсандағы N 1270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"Таразкоммуналкөлік" және "Қалпына келтірілген бекітпе бұйымдар зауыты" жауапкершілігі шектеулі серіктестіктеріндегі мемлекеттік қатысу үлестері республикалық меншіктен Жамбыл және Шығыс Қазақстан облыстарының коммуналдық меншігіне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Жамбыл және Шығыс Қазақстан облыстарының әкімдіктерімен бірлесіп, осы қаулының 2-тармағынан туындайтын өзге де шараларды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"Әлеуметтік-кәсіпкерлік корпорацияларды дамытудың кейбір мәселелері туралы" Қазақстан Республикасы Үкіметінің 2007 жылғы 29 желтоқсандағы N 1403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2007 ж., N 51, 650-құжат) мынадай өзгерістер мен толықтыру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2-бағандағы "Гараж, 1975 жылы салынған, 184,5 ш.м." деген сөздер "Гараж, жалпы алаңы 149,5 ш.м."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3-бағандағы "Батыс Қазақстан облысы, Орал қ., Жұмысшы көшесі 17" деген сөздер "Орал қаласы, Достық-Дружба даңғылы, 161"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4, 5-жолдар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"Ертіс" ӘКК" ҰК" АҚ" деген бөлім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"Жетісу"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"Сарыарқа" ӘКК" ҰК" АҚ" деген бөлім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6-жолдың 3-бағанындағы "3,46" деген сандар "5,0327"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"Ертіс"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10, 11, 12-жолдар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"Жетісу"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16, 17-жолдар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"Тобыл"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22, 24-жолдар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6-қосымшада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"Жетісу"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4-тармақ алынып тасталсын: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"Сарыарқа" ӘКК" ҰК" АҚ" деген бөлім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7-қосымшада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"Батыс"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6-1-жолдың 2-бағанындағы "АҚ" деген аббревиатура "ЖШС" деген аббревиатурамен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"Ертіс"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9, 10, 14, 16, 18, 24-жолдар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25-1-жолмен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"25-1 "Қашыр ауданының Песчанский асыл тұқымды мал өсіру орталығы" ЖШС                                             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"Жетісу"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36, 37-жолдар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38-жолдың 2-бағанындағы "Алматы қ." деген сөздер "Алматы облысы"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"Оңтүстік"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46-жолдың 3-бағанындағы "19,7" деген сандар "19,621"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47, 51, 66-жолдар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60-жолдың 2-бағанындағы "АҚ" деген аббревиатура "ЖШС" деген аббревиатурамен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"Каспий"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74-жолдың 3-бағанындағы "48,71" деген сандар "26,02"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76-жолдың 3-бағанындағы "90" деген сандар "95,33"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78-жолдың 3-бағанындағы "23,07" деген сандар "12,33"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79-жол алынып тасталсын;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көрсетілген қаулыға 
</w:t>
      </w:r>
      <w:r>
        <w:rPr>
          <w:rFonts w:ascii="Times New Roman"/>
          <w:b w:val="false"/>
          <w:i w:val="false"/>
          <w:color w:val="000000"/>
          <w:sz w:val="28"/>
        </w:rPr>
        <w:t xml:space="preserve"> 8-қосымшада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"Сарыарқа" ӘКК" ҰК" АҚ" деген 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125, 126, 127, 128, 131, 132, 133-тармақтар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