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d626" w14:textId="ceed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азаматтарды ұстау негіздері мен тәртібін бекіту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26 желтоқсандағы N 1277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азаматтарды ұстау негіздері мен тәртібін бекіту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азаматтарды ұстау негіздері мен тәртібін бекіту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"Алкоголизмге, нашақорлық пен уытқұмарлық дертіне шалдыққан ауруларды еріксіз емдеу туралы" 1995 жылғы 7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3-4, 32-құжат; Қазақстан Республикасы Парламентінің Жаршысы, 2004 ж., N 23, 142-құжат):
</w:t>
      </w:r>
      <w:r>
        <w:br/>
      </w:r>
      <w:r>
        <w:rPr>
          <w:rFonts w:ascii="Times New Roman"/>
          <w:b w:val="false"/>
          <w:i w:val="false"/>
          <w:color w:val="000000"/>
          <w:sz w:val="28"/>
        </w:rPr>
        <w:t>
      1) мынадай мазмұндағы 1-1-баппен толықтырылсын:
</w:t>
      </w:r>
      <w:r>
        <w:br/>
      </w:r>
      <w:r>
        <w:rPr>
          <w:rFonts w:ascii="Times New Roman"/>
          <w:b w:val="false"/>
          <w:i w:val="false"/>
          <w:color w:val="000000"/>
          <w:sz w:val="28"/>
        </w:rPr>
        <w:t>
      "1-1-бап. Мамандандырылған емдеу-профилактикалық мекемесі
</w:t>
      </w:r>
      <w:r>
        <w:br/>
      </w:r>
      <w:r>
        <w:rPr>
          <w:rFonts w:ascii="Times New Roman"/>
          <w:b w:val="false"/>
          <w:i w:val="false"/>
          <w:color w:val="000000"/>
          <w:sz w:val="28"/>
        </w:rPr>
        <w:t>
      Мамандандырылған емдеу-профилактикалық мекемесі - денсаулық сақтау жүйесінің мемлекеттік мекемесі, оның негізгі міндеті ерікті түрде емделуден жалтарған алкоголизмге, нашақорлық пен уытқұмарлық дертіне шалдыққан немесе емделуден кейін алкогольді, есірткіні, уытқұмарлық заттарды тұтынуды жалғастырушы және оларға қабылданған әкімшілік ықпал ету шараларына қарамастан, қоғамдық тәртіп пен жалпы тұру ережесін бұзып жүрген адамдарды еріксіз стационарлық емдеу болып табылады.
</w:t>
      </w:r>
      <w:r>
        <w:br/>
      </w:r>
      <w:r>
        <w:rPr>
          <w:rFonts w:ascii="Times New Roman"/>
          <w:b w:val="false"/>
          <w:i w:val="false"/>
          <w:color w:val="000000"/>
          <w:sz w:val="28"/>
        </w:rPr>
        <w:t>
      Мамандандырылған емдеу-профилактикалық мекемелерінің күзетін ұйымдастыру мекеменің әкімшілігіне жүктеледі және күзет қызметі саласындағы Қазақстан Республикасының заңнамасына сәйкес жүзеге асырылады.";
</w:t>
      </w:r>
      <w:r>
        <w:br/>
      </w:r>
      <w:r>
        <w:rPr>
          <w:rFonts w:ascii="Times New Roman"/>
          <w:b w:val="false"/>
          <w:i w:val="false"/>
          <w:color w:val="000000"/>
          <w:sz w:val="28"/>
        </w:rPr>
        <w:t>
      2) 5-бапта:
</w:t>
      </w:r>
      <w:r>
        <w:br/>
      </w:r>
      <w:r>
        <w:rPr>
          <w:rFonts w:ascii="Times New Roman"/>
          <w:b w:val="false"/>
          <w:i w:val="false"/>
          <w:color w:val="000000"/>
          <w:sz w:val="28"/>
        </w:rPr>
        <w:t>
      мемлекеттік тілдегі мәтінінде бірінші абзацта "халық соты" деген сөздер "сот" деген сөзбен ауыстырылсын;
</w:t>
      </w:r>
      <w:r>
        <w:br/>
      </w:r>
      <w:r>
        <w:rPr>
          <w:rFonts w:ascii="Times New Roman"/>
          <w:b w:val="false"/>
          <w:i w:val="false"/>
          <w:color w:val="000000"/>
          <w:sz w:val="28"/>
        </w:rPr>
        <w:t>
      алтыншы абзацта:
</w:t>
      </w:r>
      <w:r>
        <w:br/>
      </w:r>
      <w:r>
        <w:rPr>
          <w:rFonts w:ascii="Times New Roman"/>
          <w:b w:val="false"/>
          <w:i w:val="false"/>
          <w:color w:val="000000"/>
          <w:sz w:val="28"/>
        </w:rPr>
        <w:t>
      "60-тан асқан ерлер мен 55-тен асқан әйелдерге" деген сөздер алып тасталсын;
</w:t>
      </w:r>
      <w:r>
        <w:br/>
      </w:r>
      <w:r>
        <w:rPr>
          <w:rFonts w:ascii="Times New Roman"/>
          <w:b w:val="false"/>
          <w:i w:val="false"/>
          <w:color w:val="000000"/>
          <w:sz w:val="28"/>
        </w:rPr>
        <w:t>
      "жүйке және ағза ауруларымен ауыратындарға" деген сөздер "медициналық қарсы көрсетілімдері барларға" деген сөздермен ауыстырылсын;
</w:t>
      </w:r>
      <w:r>
        <w:br/>
      </w:r>
      <w:r>
        <w:rPr>
          <w:rFonts w:ascii="Times New Roman"/>
          <w:b w:val="false"/>
          <w:i w:val="false"/>
          <w:color w:val="000000"/>
          <w:sz w:val="28"/>
        </w:rPr>
        <w:t>
      "Денсаулық сақтау министрлігі" деген сөздер "Үкіметі" деген сөзбен ауыстырылсын
</w:t>
      </w:r>
      <w:r>
        <w:br/>
      </w:r>
      <w:r>
        <w:rPr>
          <w:rFonts w:ascii="Times New Roman"/>
          <w:b w:val="false"/>
          <w:i w:val="false"/>
          <w:color w:val="000000"/>
          <w:sz w:val="28"/>
        </w:rPr>
        <w:t>
      3) 6-бапта "ұстау режимі, емдеу тәртібі мен олардың еңбегін ұйымдастыру" деген сөздер "емдеу тәртібі" деген сөздермен ауыстырылсын;
</w:t>
      </w:r>
      <w:r>
        <w:br/>
      </w:r>
      <w:r>
        <w:rPr>
          <w:rFonts w:ascii="Times New Roman"/>
          <w:b w:val="false"/>
          <w:i w:val="false"/>
          <w:color w:val="000000"/>
          <w:sz w:val="28"/>
        </w:rPr>
        <w:t>
      4) мынадай мазмұндағы 6-1, 6-2, 6-3 және 6-4-баптармен толықтырылсын:
</w:t>
      </w:r>
      <w:r>
        <w:br/>
      </w:r>
      <w:r>
        <w:rPr>
          <w:rFonts w:ascii="Times New Roman"/>
          <w:b w:val="false"/>
          <w:i w:val="false"/>
          <w:color w:val="000000"/>
          <w:sz w:val="28"/>
        </w:rPr>
        <w:t>
      "6-1-бап. Мамандандырылған емдеу-профилактикалық мекемесінде
</w:t>
      </w:r>
      <w:r>
        <w:br/>
      </w:r>
      <w:r>
        <w:rPr>
          <w:rFonts w:ascii="Times New Roman"/>
          <w:b w:val="false"/>
          <w:i w:val="false"/>
          <w:color w:val="000000"/>
          <w:sz w:val="28"/>
        </w:rPr>
        <w:t>
                адамдарды ұстау тәртібі мен шарттары
</w:t>
      </w:r>
      <w:r>
        <w:br/>
      </w:r>
      <w:r>
        <w:rPr>
          <w:rFonts w:ascii="Times New Roman"/>
          <w:b w:val="false"/>
          <w:i w:val="false"/>
          <w:color w:val="000000"/>
          <w:sz w:val="28"/>
        </w:rPr>
        <w:t>
      1. Мамандандырылған емдеу-профилактикалық мекемесінде олардағы ұсталушы адамдардың медициналық ұйғарымдарды орындауын, оларды үнемі бақылауды қамтамасыз ететін және олардың өз бетімен кету мүмкіндігін болдырмайтын жағдай белгіленеді.
</w:t>
      </w:r>
      <w:r>
        <w:br/>
      </w:r>
      <w:r>
        <w:rPr>
          <w:rFonts w:ascii="Times New Roman"/>
          <w:b w:val="false"/>
          <w:i w:val="false"/>
          <w:color w:val="000000"/>
          <w:sz w:val="28"/>
        </w:rPr>
        <w:t>
      2. Мамандандырылған емдеу-профилактикалық мекемесіне еркін кіруге осы мекеменің штаттарында тұратын қызметкерлерге, денсаулық сақтау органының бас маманы-наркологқа және бас маманы-психиатрға рұқсат етіледі. Мекемеге кедергісіз кіруге:
</w:t>
      </w:r>
      <w:r>
        <w:br/>
      </w:r>
      <w:r>
        <w:rPr>
          <w:rFonts w:ascii="Times New Roman"/>
          <w:b w:val="false"/>
          <w:i w:val="false"/>
          <w:color w:val="000000"/>
          <w:sz w:val="28"/>
        </w:rPr>
        <w:t>
      өз құзыреттері шегінде прокурорлардың;
</w:t>
      </w:r>
      <w:r>
        <w:br/>
      </w:r>
      <w:r>
        <w:rPr>
          <w:rFonts w:ascii="Times New Roman"/>
          <w:b w:val="false"/>
          <w:i w:val="false"/>
          <w:color w:val="000000"/>
          <w:sz w:val="28"/>
        </w:rPr>
        <w:t>
      өндірісіндегі қылмыстық істер бойынша алдын ала тергеу және анықтау органдарының құқығы бар.
</w:t>
      </w:r>
      <w:r>
        <w:br/>
      </w:r>
      <w:r>
        <w:rPr>
          <w:rFonts w:ascii="Times New Roman"/>
          <w:b w:val="false"/>
          <w:i w:val="false"/>
          <w:color w:val="000000"/>
          <w:sz w:val="28"/>
        </w:rPr>
        <w:t>
      Басқа адамдар мекеменің аумағына мекеме басшысының немесе оның орнындағы адамның рұқсатымен жіберіледі.
</w:t>
      </w:r>
      <w:r>
        <w:br/>
      </w:r>
      <w:r>
        <w:rPr>
          <w:rFonts w:ascii="Times New Roman"/>
          <w:b w:val="false"/>
          <w:i w:val="false"/>
          <w:color w:val="000000"/>
          <w:sz w:val="28"/>
        </w:rPr>
        <w:t>
      3. Мамандандырылған емдеу-профилактикалық мекемесінің аумағынан аурулардың шығуына тек емдеу-диагностикалық және оңалту іс-шараларын жүргізу және еңбек қызметін жүзеге асыру үшін медициналық персоналдың, күзет қызметкерлерінің немесе мамандандырылған емдеу-профилактикалық мекемесі өкілдерінің ілесіп жүруімен ғана рұқсат етіледі.
</w:t>
      </w:r>
      <w:r>
        <w:br/>
      </w:r>
      <w:r>
        <w:rPr>
          <w:rFonts w:ascii="Times New Roman"/>
          <w:b w:val="false"/>
          <w:i w:val="false"/>
          <w:color w:val="000000"/>
          <w:sz w:val="28"/>
        </w:rPr>
        <w:t>
      4. Мамандандырылған емдеу-профилактикалық мекемесінде ұсталатын адамдар қажетті тұрғын үй-тұрмыстық жағдайлармен қамтамасыз етіледі. Әрбір адамға жеке ұйықтайтын орын мен төсек-орын жабдығы беріледі.
</w:t>
      </w:r>
      <w:r>
        <w:br/>
      </w:r>
      <w:r>
        <w:rPr>
          <w:rFonts w:ascii="Times New Roman"/>
          <w:b w:val="false"/>
          <w:i w:val="false"/>
          <w:color w:val="000000"/>
          <w:sz w:val="28"/>
        </w:rPr>
        <w:t>
      Олар климаттық жағдайлар ескеріле отырып, маусым бойынша киіммен, іш киіммен, аяқ киіммен және Үкімет белгілеген нормалар бойынша тамақпен қамтамасыз етіледі. Ас қорыту органдары ауруларына шалдыққан адамдарға диетикалық тамақ беріледі.
</w:t>
      </w:r>
      <w:r>
        <w:br/>
      </w:r>
      <w:r>
        <w:rPr>
          <w:rFonts w:ascii="Times New Roman"/>
          <w:b w:val="false"/>
          <w:i w:val="false"/>
          <w:color w:val="000000"/>
          <w:sz w:val="28"/>
        </w:rPr>
        <w:t>
      5. Мамандандырылған емдеу-профилактикалық мекемесінің бір бөлімшесінде ерлер мен әйелдерді ұстауға тыйым салынады. Қылмыс жасағаны үшін бұрын сотталған адамдар сотталмаған адамдардан, алкоголизм дертіне шалдыққандар нашақорлық пен уытқұмарлық дертіне шалдыққандардан бөлек ұсталады.
</w:t>
      </w:r>
      <w:r>
        <w:br/>
      </w:r>
      <w:r>
        <w:rPr>
          <w:rFonts w:ascii="Times New Roman"/>
          <w:b w:val="false"/>
          <w:i w:val="false"/>
          <w:color w:val="000000"/>
          <w:sz w:val="28"/>
        </w:rPr>
        <w:t>
      6. Мамандандырылған емдеу-профилактикалық мекемесінде ұсталушы адамдарға құжаттарды, ақша, құнды қағаздарды және тізбесі денсаулық сақтау саласындағы уәкілетті органмен бекітіліп, сақтауға тыйым салынған бағалы заттар мен нәрселерді өзімен бірге ұстауға рұқсат етілмейді.
</w:t>
      </w:r>
      <w:r>
        <w:br/>
      </w:r>
      <w:r>
        <w:rPr>
          <w:rFonts w:ascii="Times New Roman"/>
          <w:b w:val="false"/>
          <w:i w:val="false"/>
          <w:color w:val="000000"/>
          <w:sz w:val="28"/>
        </w:rPr>
        <w:t>
      Емделуден жалтарған немесе жүйелі түрде тәртіп бұзатын адамдар үшін мамандандырылған емдеу-профилактикалық мекемесі басшысының шешімі бойынша байланыс құралдарын пайдалануға тыйым салынады.
</w:t>
      </w:r>
      <w:r>
        <w:br/>
      </w:r>
      <w:r>
        <w:rPr>
          <w:rFonts w:ascii="Times New Roman"/>
          <w:b w:val="false"/>
          <w:i w:val="false"/>
          <w:color w:val="000000"/>
          <w:sz w:val="28"/>
        </w:rPr>
        <w:t>
      Аурудан алынған олардың құжаттары, ақшасы, құнды қағаздары мен бағалы заттары туысқандарына қайтарылады, ал олар болмаған жағдайда мамандандырылған емдеу-профилактикалық мекемесінің сақтау камерасына тапсырылып, олар шыққанға дейін сақталады. Алу тиісті хаттамамен ресімделеді, оған оны жасаған мамандандырылған емдеу-профилактикалық мекемесінің қызметкері және заттары алынған адам қол қояды.
</w:t>
      </w:r>
      <w:r>
        <w:br/>
      </w:r>
      <w:r>
        <w:rPr>
          <w:rFonts w:ascii="Times New Roman"/>
          <w:b w:val="false"/>
          <w:i w:val="false"/>
          <w:color w:val="000000"/>
          <w:sz w:val="28"/>
        </w:rPr>
        <w:t>
      Мамандандырылған емдеу-профилактикалық мекемесінде ұсталушы адамдар алкогольдік ішімдіктер, есірткі құралдарын және басқа да тыйым салынған заттарды алып өтуге ниеттенді не алды деуге жеткілікті негіздер болған жағдайда олар жеке тексеріледі, ал олардың хат-хабарлары, бандерольдері, сәлемдемелері мен берілген заттары тексеріледі. Жеке тексеруді тексерілетін адамдармен бір жыныстағы адамдар жүргізеді.
</w:t>
      </w:r>
      <w:r>
        <w:br/>
      </w:r>
      <w:r>
        <w:rPr>
          <w:rFonts w:ascii="Times New Roman"/>
          <w:b w:val="false"/>
          <w:i w:val="false"/>
          <w:color w:val="000000"/>
          <w:sz w:val="28"/>
        </w:rPr>
        <w:t>
      7. Мамандандырылған емдеу-профилактикалық мекемесінде адамдарды ұстау шарттары денсаулық сақтау саласындағы уәкілетті орган бекітетін Ішкі тәртіп ережесімен белгіленеді.
</w:t>
      </w:r>
      <w:r>
        <w:br/>
      </w:r>
      <w:r>
        <w:rPr>
          <w:rFonts w:ascii="Times New Roman"/>
          <w:b w:val="false"/>
          <w:i w:val="false"/>
          <w:color w:val="000000"/>
          <w:sz w:val="28"/>
        </w:rPr>
        <w:t>
      8. Мамандандырылған емдеу-профилактикалық мекемесінде ұсталушы және персоналға күшпен қарсылық көрсететін, қоғамдық тәртіпті бұзатын немесе айналасындағыларға не болмаса өзіне зиян келтіруі мүмкін басқа да зорлық-зомбылық әрекеттерді жасайтын адамдар изоляторға орналастырылады.
</w:t>
      </w:r>
      <w:r>
        <w:br/>
      </w:r>
      <w:r>
        <w:rPr>
          <w:rFonts w:ascii="Times New Roman"/>
          <w:b w:val="false"/>
          <w:i w:val="false"/>
          <w:color w:val="000000"/>
          <w:sz w:val="28"/>
        </w:rPr>
        <w:t>
      Изоляторға орналастыру мамандандырылған емдеу-профилактикалық мекемесі басшысының жазбаша өкімі бойынша он тәулікке дейінгі мерзімге жүргізіледі. Басшы жұмыс орнында жоқ болған жағдайда мамандандырылған емдеу-профилактикалық мекемесінің лауазымы жоғары қызметкері басшыға баяндаухат жаза отырып, изоляторға орналастыру туралы шешімді қабылдайды, басшы изоляторда ұстау мерзімін жазбаша өкіммен белгілейді.
</w:t>
      </w:r>
      <w:r>
        <w:br/>
      </w:r>
      <w:r>
        <w:rPr>
          <w:rFonts w:ascii="Times New Roman"/>
          <w:b w:val="false"/>
          <w:i w:val="false"/>
          <w:color w:val="000000"/>
          <w:sz w:val="28"/>
        </w:rPr>
        <w:t>
      Изоляторға орналастырудың әрбір фактісі бойынша осы шаралар кімге қатысты және қандай себеппен қабылданғанын көрсете отырып, акт жасалады және арнайы журналда белгі қойылады. Мұндай фактілерді есепке алуды мамандандырылған емдеу-профилактикалық мекемесінің басшылығы жүргізеді.
</w:t>
      </w:r>
      <w:r>
        <w:br/>
      </w:r>
      <w:r>
        <w:rPr>
          <w:rFonts w:ascii="Times New Roman"/>
          <w:b w:val="false"/>
          <w:i w:val="false"/>
          <w:color w:val="000000"/>
          <w:sz w:val="28"/>
        </w:rPr>
        <w:t>
      9. Мамандандырылған емдеу-профилактикалық мекемесінен өз бетімен кетіп қалу, осыған теңгерілетін жағдай - мамандандырылған емдеу-профилактикалық мекемесіне келмей қою емделуден жалтарғандық болып табылады және Қазақстан Республикасының заңдарына сәйкес жауапкершілікке тартылады. Оларды іздестіруді және еріксіз емдеуге әкелуді Қазақстан Республикасының ішкі істер органдары сот қаулысының негізінде жүзеге асырады.
</w:t>
      </w:r>
      <w:r>
        <w:br/>
      </w:r>
      <w:r>
        <w:rPr>
          <w:rFonts w:ascii="Times New Roman"/>
          <w:b w:val="false"/>
          <w:i w:val="false"/>
          <w:color w:val="000000"/>
          <w:sz w:val="28"/>
        </w:rPr>
        <w:t>
      Мамандандырылған емдеу-профилактикалық мекемесінен өз бетімен шығып кетіп, болмаған кезеңі емделу мерзіміне есептелмейді.
</w:t>
      </w:r>
      <w:r>
        <w:br/>
      </w:r>
      <w:r>
        <w:rPr>
          <w:rFonts w:ascii="Times New Roman"/>
          <w:b w:val="false"/>
          <w:i w:val="false"/>
          <w:color w:val="000000"/>
          <w:sz w:val="28"/>
        </w:rPr>
        <w:t>
      6-2-бап. Мамандандырылған емдеу-профилактикалық мекемесінде
</w:t>
      </w:r>
      <w:r>
        <w:br/>
      </w:r>
      <w:r>
        <w:rPr>
          <w:rFonts w:ascii="Times New Roman"/>
          <w:b w:val="false"/>
          <w:i w:val="false"/>
          <w:color w:val="000000"/>
          <w:sz w:val="28"/>
        </w:rPr>
        <w:t>
               ұсталушы адамдарға медициналық-санитарлық қызмет
</w:t>
      </w:r>
      <w:r>
        <w:br/>
      </w:r>
      <w:r>
        <w:rPr>
          <w:rFonts w:ascii="Times New Roman"/>
          <w:b w:val="false"/>
          <w:i w:val="false"/>
          <w:color w:val="000000"/>
          <w:sz w:val="28"/>
        </w:rPr>
        <w:t>
               көрсету
</w:t>
      </w:r>
      <w:r>
        <w:br/>
      </w:r>
      <w:r>
        <w:rPr>
          <w:rFonts w:ascii="Times New Roman"/>
          <w:b w:val="false"/>
          <w:i w:val="false"/>
          <w:color w:val="000000"/>
          <w:sz w:val="28"/>
        </w:rPr>
        <w:t>
      1. Мамандандырылған емдеу-профилактикалық мекемесінде ұсталушы адамдарға медициналық-санитарлық қызмет көрсету денсаулық сақтау саласындағы Қазақстан Республикасының заңнамасына сәйкес жүзеге асырылады.
</w:t>
      </w:r>
      <w:r>
        <w:br/>
      </w:r>
      <w:r>
        <w:rPr>
          <w:rFonts w:ascii="Times New Roman"/>
          <w:b w:val="false"/>
          <w:i w:val="false"/>
          <w:color w:val="000000"/>
          <w:sz w:val="28"/>
        </w:rPr>
        <w:t>
      2. Мамандандырылған емдеу-профилактикалық мекемесінде тұрақты жұмыс істейтін дәрігерлік консультативтік комиссиялар құрылады, олардың құзыретіне мына мәселелер жатады:
</w:t>
      </w:r>
      <w:r>
        <w:br/>
      </w:r>
      <w:r>
        <w:rPr>
          <w:rFonts w:ascii="Times New Roman"/>
          <w:b w:val="false"/>
          <w:i w:val="false"/>
          <w:color w:val="000000"/>
          <w:sz w:val="28"/>
        </w:rPr>
        <w:t>
      1) мамандандырылған емдеу-профилактикалық мекемесіне еріксіз емделуге түскен адамдарға арнайы ем жүргізуге қарсы көрсетілімдерді анықтау;
</w:t>
      </w:r>
      <w:r>
        <w:br/>
      </w:r>
      <w:r>
        <w:rPr>
          <w:rFonts w:ascii="Times New Roman"/>
          <w:b w:val="false"/>
          <w:i w:val="false"/>
          <w:color w:val="000000"/>
          <w:sz w:val="28"/>
        </w:rPr>
        <w:t>
      2) ауруларды басқа емдеу-профилактикалық мекемеге ауыстыру қажеттілігі;
</w:t>
      </w:r>
      <w:r>
        <w:br/>
      </w:r>
      <w:r>
        <w:rPr>
          <w:rFonts w:ascii="Times New Roman"/>
          <w:b w:val="false"/>
          <w:i w:val="false"/>
          <w:color w:val="000000"/>
          <w:sz w:val="28"/>
        </w:rPr>
        <w:t>
      3) кейіннен аурудың мүгедектігін белгілеу туралы алдын ала қорытындымен (қажет болған жағдайда) оның уақытша немесе ұдайы еңбекке жарамсыздығын белгілеу.
</w:t>
      </w:r>
      <w:r>
        <w:br/>
      </w:r>
      <w:r>
        <w:rPr>
          <w:rFonts w:ascii="Times New Roman"/>
          <w:b w:val="false"/>
          <w:i w:val="false"/>
          <w:color w:val="000000"/>
          <w:sz w:val="28"/>
        </w:rPr>
        <w:t>
      6-3-бап. Мамандандырылған емдеу-профилактикалық мекемесінде
</w:t>
      </w:r>
      <w:r>
        <w:br/>
      </w:r>
      <w:r>
        <w:rPr>
          <w:rFonts w:ascii="Times New Roman"/>
          <w:b w:val="false"/>
          <w:i w:val="false"/>
          <w:color w:val="000000"/>
          <w:sz w:val="28"/>
        </w:rPr>
        <w:t>
               ұсталушы адамдардың еңбек қызметін ұйымдастыру
</w:t>
      </w:r>
      <w:r>
        <w:br/>
      </w:r>
      <w:r>
        <w:rPr>
          <w:rFonts w:ascii="Times New Roman"/>
          <w:b w:val="false"/>
          <w:i w:val="false"/>
          <w:color w:val="000000"/>
          <w:sz w:val="28"/>
        </w:rPr>
        <w:t>
      1. Мамандандырылған емдеу-профилактикалық мекемесінде ұсталушы адамдар өз қалаулары бойынша жұмыспен қамтамасыз етіледі, оларға Қазақстан Республикасының еңбек заңнамалары қолданылады.
</w:t>
      </w:r>
      <w:r>
        <w:br/>
      </w:r>
      <w:r>
        <w:rPr>
          <w:rFonts w:ascii="Times New Roman"/>
          <w:b w:val="false"/>
          <w:i w:val="false"/>
          <w:color w:val="000000"/>
          <w:sz w:val="28"/>
        </w:rPr>
        <w:t>
      Мамандандырылған емдеу-профилактикалық мекемесінде орналасқан адамдарды еңбекке орналастыру үшін осы мекеме әкімшілігіне жазған олардың жеке арызы негіз болып табылады.
</w:t>
      </w:r>
      <w:r>
        <w:br/>
      </w:r>
      <w:r>
        <w:rPr>
          <w:rFonts w:ascii="Times New Roman"/>
          <w:b w:val="false"/>
          <w:i w:val="false"/>
          <w:color w:val="000000"/>
          <w:sz w:val="28"/>
        </w:rPr>
        <w:t>
      2. Мамандандырылған емдеу-профилактикалық мекемесіндегі адамдарды кеңсе жұмыстарына, радиотелеграфтық және телефон тораптарында, материалдық жауапты лауазымдарда, сондай-ақ техникалық қызмет көрсету лауазымдарында пайдалануға тыйым салынады.
</w:t>
      </w:r>
      <w:r>
        <w:br/>
      </w:r>
      <w:r>
        <w:rPr>
          <w:rFonts w:ascii="Times New Roman"/>
          <w:b w:val="false"/>
          <w:i w:val="false"/>
          <w:color w:val="000000"/>
          <w:sz w:val="28"/>
        </w:rPr>
        <w:t>
      Ерекше жағдайларда өндірістік үрдісті қамтамасыз ету үшін оларды инженерлік-техникалық қызметкерлер ретінде пайдалануға рұқсат етіледі.
</w:t>
      </w:r>
      <w:r>
        <w:br/>
      </w:r>
      <w:r>
        <w:rPr>
          <w:rFonts w:ascii="Times New Roman"/>
          <w:b w:val="false"/>
          <w:i w:val="false"/>
          <w:color w:val="000000"/>
          <w:sz w:val="28"/>
        </w:rPr>
        <w:t>
      3. Мамандандырылған емдеу-профилактикалық мекемесінде ұсталушы еңбекпен қамтамасыз етілген адамдардың еңбек ақысы айына бір рет дербес жеке шотына аударылады.
</w:t>
      </w:r>
      <w:r>
        <w:br/>
      </w:r>
      <w:r>
        <w:rPr>
          <w:rFonts w:ascii="Times New Roman"/>
          <w:b w:val="false"/>
          <w:i w:val="false"/>
          <w:color w:val="000000"/>
          <w:sz w:val="28"/>
        </w:rPr>
        <w:t>
      Бұл адамдардың еңбекақысынан ұстаулар Қазақстан Республикасының заңнамасына сәйкес жүргізіледі.
</w:t>
      </w:r>
      <w:r>
        <w:br/>
      </w:r>
      <w:r>
        <w:rPr>
          <w:rFonts w:ascii="Times New Roman"/>
          <w:b w:val="false"/>
          <w:i w:val="false"/>
          <w:color w:val="000000"/>
          <w:sz w:val="28"/>
        </w:rPr>
        <w:t>
      4. Мамандандырылған емдеу-профилактикалық мекемесінде ұсталушы зейнеткерлердің зейнетақы алу құқығы сақталады, зейнетақысы олардың дербес жеке шотына аударылады.
</w:t>
      </w:r>
      <w:r>
        <w:br/>
      </w:r>
      <w:r>
        <w:rPr>
          <w:rFonts w:ascii="Times New Roman"/>
          <w:b w:val="false"/>
          <w:i w:val="false"/>
          <w:color w:val="000000"/>
          <w:sz w:val="28"/>
        </w:rPr>
        <w:t>
      5. Адамдардың мамандандырылған емдеу-профилактикалық мекемесіндегі еңбек қызметінің кезеңі еңбек өтілінің жалғасуын үзбейді және жалпы еңбек өтіліне есептеледі.
</w:t>
      </w:r>
      <w:r>
        <w:br/>
      </w:r>
      <w:r>
        <w:rPr>
          <w:rFonts w:ascii="Times New Roman"/>
          <w:b w:val="false"/>
          <w:i w:val="false"/>
          <w:color w:val="000000"/>
          <w:sz w:val="28"/>
        </w:rPr>
        <w:t>
      6-4-бап. Мамандандырылған емдеу-профилактикалық мекемесінде
</w:t>
      </w:r>
      <w:r>
        <w:br/>
      </w:r>
      <w:r>
        <w:rPr>
          <w:rFonts w:ascii="Times New Roman"/>
          <w:b w:val="false"/>
          <w:i w:val="false"/>
          <w:color w:val="000000"/>
          <w:sz w:val="28"/>
        </w:rPr>
        <w:t>
               ұсталушы адамдардың құқықтары мен міндеттері
</w:t>
      </w:r>
      <w:r>
        <w:br/>
      </w:r>
      <w:r>
        <w:rPr>
          <w:rFonts w:ascii="Times New Roman"/>
          <w:b w:val="false"/>
          <w:i w:val="false"/>
          <w:color w:val="000000"/>
          <w:sz w:val="28"/>
        </w:rPr>
        <w:t>
      1. Мамандандырылған емдеу-профилактикалық мекемесінде ұсталушы адамдар осы заңда және өзге де заңнамалық актілерде белгіленген шектеулермен Қазақстан Республикасы азаматтарының құқықтарын пайдаланады.
</w:t>
      </w:r>
      <w:r>
        <w:br/>
      </w:r>
      <w:r>
        <w:rPr>
          <w:rFonts w:ascii="Times New Roman"/>
          <w:b w:val="false"/>
          <w:i w:val="false"/>
          <w:color w:val="000000"/>
          <w:sz w:val="28"/>
        </w:rPr>
        <w:t>
      2. Мамандандырылған емдеу-профилактикалық мекемесінде ұсталушы адамдар заңнамада белгіленген тәртіппен мыналарға:
</w:t>
      </w:r>
      <w:r>
        <w:br/>
      </w:r>
      <w:r>
        <w:rPr>
          <w:rFonts w:ascii="Times New Roman"/>
          <w:b w:val="false"/>
          <w:i w:val="false"/>
          <w:color w:val="000000"/>
          <w:sz w:val="28"/>
        </w:rPr>
        <w:t>
      1) өзінің құқықтары мен міндеттері, ұстау режимі және тәртіптік талаптар туралы ақпарат алуға;
</w:t>
      </w:r>
      <w:r>
        <w:br/>
      </w:r>
      <w:r>
        <w:rPr>
          <w:rFonts w:ascii="Times New Roman"/>
          <w:b w:val="false"/>
          <w:i w:val="false"/>
          <w:color w:val="000000"/>
          <w:sz w:val="28"/>
        </w:rPr>
        <w:t>
      2) тамақтануға, материалдық-тұрмыстық және медициналық қызмет алуға;
</w:t>
      </w:r>
      <w:r>
        <w:br/>
      </w:r>
      <w:r>
        <w:rPr>
          <w:rFonts w:ascii="Times New Roman"/>
          <w:b w:val="false"/>
          <w:i w:val="false"/>
          <w:color w:val="000000"/>
          <w:sz w:val="28"/>
        </w:rPr>
        <w:t>
      3) мамандандырылған емдеу-профилактикалық мекемесінің өндірісінде немесе жұмыс істейтін кәсіпорындардың бөліністерінде (цехтарында) еңбек етуге;
</w:t>
      </w:r>
      <w:r>
        <w:br/>
      </w:r>
      <w:r>
        <w:rPr>
          <w:rFonts w:ascii="Times New Roman"/>
          <w:b w:val="false"/>
          <w:i w:val="false"/>
          <w:color w:val="000000"/>
          <w:sz w:val="28"/>
        </w:rPr>
        <w:t>
      4) дербес жеке шотындағы қаражаты есебінен қосымша азық-түлік өнімдерін және бірінші кезектегі қажеттілік заттарын алуға;
</w:t>
      </w:r>
      <w:r>
        <w:br/>
      </w:r>
      <w:r>
        <w:rPr>
          <w:rFonts w:ascii="Times New Roman"/>
          <w:b w:val="false"/>
          <w:i w:val="false"/>
          <w:color w:val="000000"/>
          <w:sz w:val="28"/>
        </w:rPr>
        <w:t>
      5) жақын туысқандарымен Ішкі тәртіп ережесімен белгіленген тәртіпте кездесуге;
</w:t>
      </w:r>
      <w:r>
        <w:br/>
      </w:r>
      <w:r>
        <w:rPr>
          <w:rFonts w:ascii="Times New Roman"/>
          <w:b w:val="false"/>
          <w:i w:val="false"/>
          <w:color w:val="000000"/>
          <w:sz w:val="28"/>
        </w:rPr>
        <w:t>
      6) шектеусіз хат-хабар алмасуға;
</w:t>
      </w:r>
      <w:r>
        <w:br/>
      </w:r>
      <w:r>
        <w:rPr>
          <w:rFonts w:ascii="Times New Roman"/>
          <w:b w:val="false"/>
          <w:i w:val="false"/>
          <w:color w:val="000000"/>
          <w:sz w:val="28"/>
        </w:rPr>
        <w:t>
      7) Ішкі тәртіп ережесімен белгіленген тәртіппен сәлемдеме алуға, сәлем-сауқат алуға және жіберуге;
</w:t>
      </w:r>
      <w:r>
        <w:br/>
      </w:r>
      <w:r>
        <w:rPr>
          <w:rFonts w:ascii="Times New Roman"/>
          <w:b w:val="false"/>
          <w:i w:val="false"/>
          <w:color w:val="000000"/>
          <w:sz w:val="28"/>
        </w:rPr>
        <w:t>
      8) ақша аударымдарын алуға құқылы. Түскен ақша аударымдары алушының жеке шотына аударылады;
</w:t>
      </w:r>
      <w:r>
        <w:br/>
      </w:r>
      <w:r>
        <w:rPr>
          <w:rFonts w:ascii="Times New Roman"/>
          <w:b w:val="false"/>
          <w:i w:val="false"/>
          <w:color w:val="000000"/>
          <w:sz w:val="28"/>
        </w:rPr>
        <w:t>
      9) өздерінің жеке шоттарындағы қаражаты есебінен кітаптарды, газеттерді, журналдарды, жазу құралдарын, спорттық керек-жарақтарды, үстел үсті ойындарын, музыкалық аспаптарды шектеусіз сатып алуға және пайдалануға;
</w:t>
      </w:r>
      <w:r>
        <w:br/>
      </w:r>
      <w:r>
        <w:rPr>
          <w:rFonts w:ascii="Times New Roman"/>
          <w:b w:val="false"/>
          <w:i w:val="false"/>
          <w:color w:val="000000"/>
          <w:sz w:val="28"/>
        </w:rPr>
        <w:t>
      10) емдеу нәтижелі болған жағдайда он тәулікке дейінгі қысқа мерзімді демалыс алуға; 
</w:t>
      </w:r>
      <w:r>
        <w:br/>
      </w:r>
      <w:r>
        <w:rPr>
          <w:rFonts w:ascii="Times New Roman"/>
          <w:b w:val="false"/>
          <w:i w:val="false"/>
          <w:color w:val="000000"/>
          <w:sz w:val="28"/>
        </w:rPr>
        <w:t>
      11) Ішкі тәртіп ережесін және мамандандырылған емдеу-профилактикалық мекемесінде ұсталушы басқа адамдардың құқықтарын сақтаған жағдайда діни рәсімдерді атқаруға;
</w:t>
      </w:r>
      <w:r>
        <w:br/>
      </w:r>
      <w:r>
        <w:rPr>
          <w:rFonts w:ascii="Times New Roman"/>
          <w:b w:val="false"/>
          <w:i w:val="false"/>
          <w:color w:val="000000"/>
          <w:sz w:val="28"/>
        </w:rPr>
        <w:t>
      12) күн сайын серуендеуге;
</w:t>
      </w:r>
      <w:r>
        <w:br/>
      </w:r>
      <w:r>
        <w:rPr>
          <w:rFonts w:ascii="Times New Roman"/>
          <w:b w:val="false"/>
          <w:i w:val="false"/>
          <w:color w:val="000000"/>
          <w:sz w:val="28"/>
        </w:rPr>
        <w:t>
      13) мекеме қызметкерлерінің іс-әрекеттеріне қатысты денсаулық сақтау, прокуратура, сот органдарына шағымдануға құқылы.
</w:t>
      </w:r>
      <w:r>
        <w:br/>
      </w:r>
      <w:r>
        <w:rPr>
          <w:rFonts w:ascii="Times New Roman"/>
          <w:b w:val="false"/>
          <w:i w:val="false"/>
          <w:color w:val="000000"/>
          <w:sz w:val="28"/>
        </w:rPr>
        <w:t>
      3. Мамандандырылған емдеу-профилактикалық мекемесінде ұсталушы адамдар мыналарға:
</w:t>
      </w:r>
      <w:r>
        <w:br/>
      </w:r>
      <w:r>
        <w:rPr>
          <w:rFonts w:ascii="Times New Roman"/>
          <w:b w:val="false"/>
          <w:i w:val="false"/>
          <w:color w:val="000000"/>
          <w:sz w:val="28"/>
        </w:rPr>
        <w:t>
      1) белгіленген Ішкі тәртіп ережелерін сақтауға;
</w:t>
      </w:r>
      <w:r>
        <w:br/>
      </w:r>
      <w:r>
        <w:rPr>
          <w:rFonts w:ascii="Times New Roman"/>
          <w:b w:val="false"/>
          <w:i w:val="false"/>
          <w:color w:val="000000"/>
          <w:sz w:val="28"/>
        </w:rPr>
        <w:t>
      2) әкімшіліктің және медициналық персоналдың заңды талаптарын орындауға;
</w:t>
      </w:r>
      <w:r>
        <w:br/>
      </w:r>
      <w:r>
        <w:rPr>
          <w:rFonts w:ascii="Times New Roman"/>
          <w:b w:val="false"/>
          <w:i w:val="false"/>
          <w:color w:val="000000"/>
          <w:sz w:val="28"/>
        </w:rPr>
        <w:t>
      3) белгіленген емді қабылдауға;
</w:t>
      </w:r>
      <w:r>
        <w:br/>
      </w:r>
      <w:r>
        <w:rPr>
          <w:rFonts w:ascii="Times New Roman"/>
          <w:b w:val="false"/>
          <w:i w:val="false"/>
          <w:color w:val="000000"/>
          <w:sz w:val="28"/>
        </w:rPr>
        <w:t>
      4) мекеменің меншігіне ұқыпты қарауға;
</w:t>
      </w:r>
      <w:r>
        <w:br/>
      </w:r>
      <w:r>
        <w:rPr>
          <w:rFonts w:ascii="Times New Roman"/>
          <w:b w:val="false"/>
          <w:i w:val="false"/>
          <w:color w:val="000000"/>
          <w:sz w:val="28"/>
        </w:rPr>
        <w:t>
      5) мекеменің тұрғын үй-жайларында тазалық пен тәртіп сақтауға және сондай-ақ мекеменің аумағында аптасына 2 сағаттан артық емес жинау жұмыстарына тартылуға;
</w:t>
      </w:r>
      <w:r>
        <w:br/>
      </w:r>
      <w:r>
        <w:rPr>
          <w:rFonts w:ascii="Times New Roman"/>
          <w:b w:val="false"/>
          <w:i w:val="false"/>
          <w:color w:val="000000"/>
          <w:sz w:val="28"/>
        </w:rPr>
        <w:t>
      6) жеке гигиенаны сақтауға міндетті.
</w:t>
      </w:r>
      <w:r>
        <w:br/>
      </w:r>
      <w:r>
        <w:rPr>
          <w:rFonts w:ascii="Times New Roman"/>
          <w:b w:val="false"/>
          <w:i w:val="false"/>
          <w:color w:val="000000"/>
          <w:sz w:val="28"/>
        </w:rPr>
        <w:t>
      4. Құқық бұзушылықтар жасағаны және материалдық зиян келтіргені үшін мекемеде ұсталушы адамдар Қазақстан Республикасының заңдарымен белгіленген жауапкершілікте болады.";
</w:t>
      </w:r>
      <w:r>
        <w:br/>
      </w:r>
      <w:r>
        <w:rPr>
          <w:rFonts w:ascii="Times New Roman"/>
          <w:b w:val="false"/>
          <w:i w:val="false"/>
          <w:color w:val="000000"/>
          <w:sz w:val="28"/>
        </w:rPr>
        <w:t>
      5) 7-бап мынадай редакцияда жазылсын:
</w:t>
      </w:r>
      <w:r>
        <w:br/>
      </w:r>
      <w:r>
        <w:rPr>
          <w:rFonts w:ascii="Times New Roman"/>
          <w:b w:val="false"/>
          <w:i w:val="false"/>
          <w:color w:val="000000"/>
          <w:sz w:val="28"/>
        </w:rPr>
        <w:t>
      "7-бап. Мамандандырылған емдеу-профилактикалық мекемесінен
</w:t>
      </w:r>
      <w:r>
        <w:br/>
      </w:r>
      <w:r>
        <w:rPr>
          <w:rFonts w:ascii="Times New Roman"/>
          <w:b w:val="false"/>
          <w:i w:val="false"/>
          <w:color w:val="000000"/>
          <w:sz w:val="28"/>
        </w:rPr>
        <w:t>
              шығарылған ауруларды еріксіз емдеуді тоқтату негіздері
</w:t>
      </w:r>
      <w:r>
        <w:br/>
      </w:r>
      <w:r>
        <w:rPr>
          <w:rFonts w:ascii="Times New Roman"/>
          <w:b w:val="false"/>
          <w:i w:val="false"/>
          <w:color w:val="000000"/>
          <w:sz w:val="28"/>
        </w:rPr>
        <w:t>
              және тәртібі
</w:t>
      </w:r>
      <w:r>
        <w:br/>
      </w:r>
      <w:r>
        <w:rPr>
          <w:rFonts w:ascii="Times New Roman"/>
          <w:b w:val="false"/>
          <w:i w:val="false"/>
          <w:color w:val="000000"/>
          <w:sz w:val="28"/>
        </w:rPr>
        <w:t>
      1. Аурулар мамандандырылған емдеу-профилактикалық мекемесінен мына жағдайларда:
</w:t>
      </w:r>
      <w:r>
        <w:br/>
      </w:r>
      <w:r>
        <w:rPr>
          <w:rFonts w:ascii="Times New Roman"/>
          <w:b w:val="false"/>
          <w:i w:val="false"/>
          <w:color w:val="000000"/>
          <w:sz w:val="28"/>
        </w:rPr>
        <w:t>
      1) сот белгілеген еріксіз емдеу мерзімі аяқталғаннан кейін;
</w:t>
      </w:r>
      <w:r>
        <w:br/>
      </w:r>
      <w:r>
        <w:rPr>
          <w:rFonts w:ascii="Times New Roman"/>
          <w:b w:val="false"/>
          <w:i w:val="false"/>
          <w:color w:val="000000"/>
          <w:sz w:val="28"/>
        </w:rPr>
        <w:t>
      2) соттың қаулысы бойынша - еріксіз емдеу жүргізуге кедергі келтіретін ілеспелі ауыр аурулардың анықталуына байланысты;
</w:t>
      </w:r>
      <w:r>
        <w:br/>
      </w:r>
      <w:r>
        <w:rPr>
          <w:rFonts w:ascii="Times New Roman"/>
          <w:b w:val="false"/>
          <w:i w:val="false"/>
          <w:color w:val="000000"/>
          <w:sz w:val="28"/>
        </w:rPr>
        <w:t>
      3) соттың қаулысы бойынша - нәтижелі емделуіне байланысты мерзімінен бұрын, бірақ кемінде алты айдан кейін шығарылады.
</w:t>
      </w:r>
      <w:r>
        <w:br/>
      </w:r>
      <w:r>
        <w:rPr>
          <w:rFonts w:ascii="Times New Roman"/>
          <w:b w:val="false"/>
          <w:i w:val="false"/>
          <w:color w:val="000000"/>
          <w:sz w:val="28"/>
        </w:rPr>
        <w:t>
      Мекемедегі аурулар емделуден жалтарған жағдайда медициналық қорытындыға негізделген әкімшіліктің ұсынымхаты бойынша мекеменің орналасқан жеріндегі аудандық (қалалық) сот болуын бір жылдан аспайтын мерзімге ұзартуы мүмкін. Бұл ретте мекемеде болу уақыты екі жылдан аспауы тиіс.
</w:t>
      </w:r>
      <w:r>
        <w:br/>
      </w:r>
      <w:r>
        <w:rPr>
          <w:rFonts w:ascii="Times New Roman"/>
          <w:b w:val="false"/>
          <w:i w:val="false"/>
          <w:color w:val="000000"/>
          <w:sz w:val="28"/>
        </w:rPr>
        <w:t>
      2. Мамандандырылған емдеу-профилактикалық мекемесінен босатылған адамдарға олардан алынған және мамандандырылған емдеу-профилактикалық мекемесінің сақтау камерасында сақталған құжаттары, ақшасы, құнды қағаздары мен бағалы заттары қайтарылады.
</w:t>
      </w:r>
      <w:r>
        <w:br/>
      </w:r>
      <w:r>
        <w:rPr>
          <w:rFonts w:ascii="Times New Roman"/>
          <w:b w:val="false"/>
          <w:i w:val="false"/>
          <w:color w:val="000000"/>
          <w:sz w:val="28"/>
        </w:rPr>
        <w:t>
      Еңбек кітапшасында мамандандырылған емдеу-профилактикалық мекемесінде болған кезеңіндегі еңбек қызметі туралы белгі қойылады, ал еңбек кітапшасы болмаған жағдайда анықтама беріледі.
</w:t>
      </w:r>
      <w:r>
        <w:br/>
      </w:r>
      <w:r>
        <w:rPr>
          <w:rFonts w:ascii="Times New Roman"/>
          <w:b w:val="false"/>
          <w:i w:val="false"/>
          <w:color w:val="000000"/>
          <w:sz w:val="28"/>
        </w:rPr>
        <w:t>
      3. Мекеме әкімшілігі тұрмыстық және еңбекке орналастыруда көмек көрсету үшін тұрғылықты жері бойынша жергілікті атқарушы органдарға және диспансерлік бақылауды қамтамасыз ету үшін республикалық, облыстық психоневрологиялық (наркологиялық) диспансерге мамандандырылған емдеу-профилактикалық мекемесінен босатылатын адамдар туралы хабарлайды.".
</w:t>
      </w:r>
      <w:r>
        <w:br/>
      </w:r>
      <w:r>
        <w:rPr>
          <w:rFonts w:ascii="Times New Roman"/>
          <w:b w:val="false"/>
          <w:i w:val="false"/>
          <w:color w:val="000000"/>
          <w:sz w:val="28"/>
        </w:rPr>
        <w:t>
      2. "Қылмыстың жасалуына сезіктілер мен айыпталушыларды күзетте ұстаудың тәртібі мен шарттары туралы" 1999 жылғы 30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6, 190-құжат; 2001 ж., N 17-18, 245-құжат; 2002 ж., N 15, 147-құжат; 2004 ж., N 23, 142-құжат; 2004 ж., N 24, 154-құжат; 2007 ж., N 9, 67-құжат; 2008 ж., N 15-16, 63-құжат):
</w:t>
      </w:r>
      <w:r>
        <w:br/>
      </w:r>
      <w:r>
        <w:rPr>
          <w:rFonts w:ascii="Times New Roman"/>
          <w:b w:val="false"/>
          <w:i w:val="false"/>
          <w:color w:val="000000"/>
          <w:sz w:val="28"/>
        </w:rPr>
        <w:t>
      1) Заңның атауы мынадай редакцияда жазылсын:
</w:t>
      </w:r>
      <w:r>
        <w:br/>
      </w:r>
      <w:r>
        <w:rPr>
          <w:rFonts w:ascii="Times New Roman"/>
          <w:b w:val="false"/>
          <w:i w:val="false"/>
          <w:color w:val="000000"/>
          <w:sz w:val="28"/>
        </w:rPr>
        <w:t>
      "Қоғамнан уақытша оқшаулауды қамтамасыз ететін арнайы мекемелерде адамдарды ұстау тәртібі мен шарттары туралы" Қазақстан Республикасының 
</w:t>
      </w:r>
      <w:r>
        <w:rPr>
          <w:rFonts w:ascii="Times New Roman"/>
          <w:b w:val="false"/>
          <w:i w:val="false"/>
          <w:color w:val="000000"/>
          <w:sz w:val="28"/>
        </w:rPr>
        <w:t>
Заңы
</w:t>
      </w:r>
      <w:r>
        <w:rPr>
          <w:rFonts w:ascii="Times New Roman"/>
          <w:b w:val="false"/>
          <w:i w:val="false"/>
          <w:color w:val="000000"/>
          <w:sz w:val="28"/>
        </w:rPr>
        <w:t>
";
</w:t>
      </w:r>
      <w:r>
        <w:br/>
      </w:r>
      <w:r>
        <w:rPr>
          <w:rFonts w:ascii="Times New Roman"/>
          <w:b w:val="false"/>
          <w:i w:val="false"/>
          <w:color w:val="000000"/>
          <w:sz w:val="28"/>
        </w:rPr>
        <w:t>
      2) мынадай мазмұндағы кіріспемен толықтырылсын:
</w:t>
      </w:r>
      <w:r>
        <w:br/>
      </w:r>
      <w:r>
        <w:rPr>
          <w:rFonts w:ascii="Times New Roman"/>
          <w:b w:val="false"/>
          <w:i w:val="false"/>
          <w:color w:val="000000"/>
          <w:sz w:val="28"/>
        </w:rPr>
        <w:t>
      "Осы Заң қоғамнан уақытша оңашалауды қамтамасыз ететін арнайы мекемелер қызметінің құқықтық негізін айқындайды, сондай-ақ онда ұсталатын адамдардың құқықтары мен міндеттерін белгілейді.";
</w:t>
      </w:r>
      <w:r>
        <w:br/>
      </w:r>
      <w:r>
        <w:rPr>
          <w:rFonts w:ascii="Times New Roman"/>
          <w:b w:val="false"/>
          <w:i w:val="false"/>
          <w:color w:val="000000"/>
          <w:sz w:val="28"/>
        </w:rPr>
        <w:t>
      3) 1-бап алып тасталсын;
</w:t>
      </w:r>
      <w:r>
        <w:br/>
      </w:r>
      <w:r>
        <w:rPr>
          <w:rFonts w:ascii="Times New Roman"/>
          <w:b w:val="false"/>
          <w:i w:val="false"/>
          <w:color w:val="000000"/>
          <w:sz w:val="28"/>
        </w:rPr>
        <w:t>
      4) 2-бап мынадай редакцияда жазылсын:
</w:t>
      </w:r>
      <w:r>
        <w:br/>
      </w:r>
      <w:r>
        <w:rPr>
          <w:rFonts w:ascii="Times New Roman"/>
          <w:b w:val="false"/>
          <w:i w:val="false"/>
          <w:color w:val="000000"/>
          <w:sz w:val="28"/>
        </w:rPr>
        <w:t>
      "2-бап. Осы Заңда қолданылатын негізгі ұғымдар
</w:t>
      </w:r>
      <w:r>
        <w:br/>
      </w:r>
      <w:r>
        <w:rPr>
          <w:rFonts w:ascii="Times New Roman"/>
          <w:b w:val="false"/>
          <w:i w:val="false"/>
          <w:color w:val="000000"/>
          <w:sz w:val="28"/>
        </w:rPr>
        <w:t>
      Осы Заңда мынадай негізгі ұғымдар қолданылады:
</w:t>
      </w:r>
      <w:r>
        <w:br/>
      </w:r>
      <w:r>
        <w:rPr>
          <w:rFonts w:ascii="Times New Roman"/>
          <w:b w:val="false"/>
          <w:i w:val="false"/>
          <w:color w:val="000000"/>
          <w:sz w:val="28"/>
        </w:rPr>
        <w:t>
      1) әкімшілік қамауға алынған - сот қамауға алу түріндегі әкімшілік жаза қолдану туралы қаулы шығарылған адам;
</w:t>
      </w:r>
      <w:r>
        <w:br/>
      </w:r>
      <w:r>
        <w:rPr>
          <w:rFonts w:ascii="Times New Roman"/>
          <w:b w:val="false"/>
          <w:i w:val="false"/>
          <w:color w:val="000000"/>
          <w:sz w:val="28"/>
        </w:rPr>
        <w:t>
      2) белгілі тұратын жері жоқ адам - Қазақстан Республикасының немесе басқа мемлекеттер аумағында тұратын жері бойынша тіркелмеген немесе тұрғын үйі жоқ адам;
</w:t>
      </w:r>
      <w:r>
        <w:br/>
      </w:r>
      <w:r>
        <w:rPr>
          <w:rFonts w:ascii="Times New Roman"/>
          <w:b w:val="false"/>
          <w:i w:val="false"/>
          <w:color w:val="000000"/>
          <w:sz w:val="28"/>
        </w:rPr>
        <w:t>
      3) құжаттары жоқ адам - жеке басын куәландыратын құжаттары жоқ адам;
</w:t>
      </w:r>
      <w:r>
        <w:br/>
      </w:r>
      <w:r>
        <w:rPr>
          <w:rFonts w:ascii="Times New Roman"/>
          <w:b w:val="false"/>
          <w:i w:val="false"/>
          <w:color w:val="000000"/>
          <w:sz w:val="28"/>
        </w:rPr>
        <w:t>
      4) арнайы мекемелер - тергеу изоляторы, уақытша ұстау изоляторы, қабылдау-тарату орны, арнайы қабылдау орны, медициналық айықтырғыш;
</w:t>
      </w:r>
      <w:r>
        <w:br/>
      </w:r>
      <w:r>
        <w:rPr>
          <w:rFonts w:ascii="Times New Roman"/>
          <w:b w:val="false"/>
          <w:i w:val="false"/>
          <w:color w:val="000000"/>
          <w:sz w:val="28"/>
        </w:rPr>
        <w:t>
      5) қамауда ұстау - ұсталғандарды, қылмыстың жасалуына күдіктілерді, сондай-ақ қамауға алу түріндегі бұлтартпау шарасы қолданылған адамдарды арнаулы мекемелер мен үй-жайларда заңмен белгіленген уақытша оқшаулау;
</w:t>
      </w:r>
      <w:r>
        <w:br/>
      </w:r>
      <w:r>
        <w:rPr>
          <w:rFonts w:ascii="Times New Roman"/>
          <w:b w:val="false"/>
          <w:i w:val="false"/>
          <w:color w:val="000000"/>
          <w:sz w:val="28"/>
        </w:rPr>
        <w:t>
      6) уақытша ұстау изоляторы - қылмыстың жасалуына күдіктену бойынша ұсталғандарды, сондай-ақ шаруашылық қызметін көрсету бойынша жұмыстарды орындау үшін қалдырылған сотталғандарды қамауда ұстауға арналған арнайы мекеме;
</w:t>
      </w:r>
      <w:r>
        <w:br/>
      </w:r>
      <w:r>
        <w:rPr>
          <w:rFonts w:ascii="Times New Roman"/>
          <w:b w:val="false"/>
          <w:i w:val="false"/>
          <w:color w:val="000000"/>
          <w:sz w:val="28"/>
        </w:rPr>
        <w:t>
      7) тергеу изоляторы - бұлтартпау шарасы ретінде қамауға алу қолданылған күдіктілер мен айыпталушыларды ұстауға арналған арнайы мекеме;
</w:t>
      </w:r>
      <w:r>
        <w:br/>
      </w:r>
      <w:r>
        <w:rPr>
          <w:rFonts w:ascii="Times New Roman"/>
          <w:b w:val="false"/>
          <w:i w:val="false"/>
          <w:color w:val="000000"/>
          <w:sz w:val="28"/>
        </w:rPr>
        <w:t>
      8) қабылдау-тарату орны - белгілі тұратын жері және (немесе) құжаттары жоқ адамдардың жеке басын анықтау және кейіннен әлеуметтік медициналық көмек көрсететін тиісті органдар мен мекемелерге тапсыру мақсатында оларды қабылдауға және ұстауға арналған ішкі істер органының арнайы мекемесі;
</w:t>
      </w:r>
      <w:r>
        <w:br/>
      </w:r>
      <w:r>
        <w:rPr>
          <w:rFonts w:ascii="Times New Roman"/>
          <w:b w:val="false"/>
          <w:i w:val="false"/>
          <w:color w:val="000000"/>
          <w:sz w:val="28"/>
        </w:rPr>
        <w:t>
      9) арнайы қабылдау орны - әкімшілік қамауға алынған адамдарды қабылдауға және ұстауға арналған ішкі істер органдарының арнайы мекемесі;
</w:t>
      </w:r>
      <w:r>
        <w:br/>
      </w:r>
      <w:r>
        <w:rPr>
          <w:rFonts w:ascii="Times New Roman"/>
          <w:b w:val="false"/>
          <w:i w:val="false"/>
          <w:color w:val="000000"/>
          <w:sz w:val="28"/>
        </w:rPr>
        <w:t>
      10) медициналық айықтырғыш - алкогольдік мас күйдегі адамдарды қабылдауға, уақытша ұстауға және қажетті медициналық көмек көрсетуге арналған ішкі істер органдарының арнайы мекемесі;
</w:t>
      </w:r>
      <w:r>
        <w:br/>
      </w:r>
      <w:r>
        <w:rPr>
          <w:rFonts w:ascii="Times New Roman"/>
          <w:b w:val="false"/>
          <w:i w:val="false"/>
          <w:color w:val="000000"/>
          <w:sz w:val="28"/>
        </w:rPr>
        <w:t>
      11) камера - қабылдау-тарату орнына, арнайы қабылдау орнына, уақытша ұстау изоляторына, тергеу изоляторына орналастырылған адамдарды ұстауға арналған үй-жай;
</w:t>
      </w:r>
      <w:r>
        <w:br/>
      </w:r>
      <w:r>
        <w:rPr>
          <w:rFonts w:ascii="Times New Roman"/>
          <w:b w:val="false"/>
          <w:i w:val="false"/>
          <w:color w:val="000000"/>
          <w:sz w:val="28"/>
        </w:rPr>
        <w:t>
      12) бір адамдық камера - толық және қатаңырақ оқшаулау мақсатында қамауға алынған бір ғана адамды ұстауға арналған арнайы үй-жай;
</w:t>
      </w:r>
      <w:r>
        <w:br/>
      </w:r>
      <w:r>
        <w:rPr>
          <w:rFonts w:ascii="Times New Roman"/>
          <w:b w:val="false"/>
          <w:i w:val="false"/>
          <w:color w:val="000000"/>
          <w:sz w:val="28"/>
        </w:rPr>
        <w:t>
      13) карцер - қамауда ұстаудың белгіленген тәртібін қасақана бұзған адамды ұстауға арналған бір адамдық камера;
</w:t>
      </w:r>
      <w:r>
        <w:br/>
      </w:r>
      <w:r>
        <w:rPr>
          <w:rFonts w:ascii="Times New Roman"/>
          <w:b w:val="false"/>
          <w:i w:val="false"/>
          <w:color w:val="000000"/>
          <w:sz w:val="28"/>
        </w:rPr>
        <w:t>
      14) палата - медициналық айықтырғышқа орналастырылған адамдарды ұстауға арналған арнайы үй-жай.";
</w:t>
      </w:r>
      <w:r>
        <w:br/>
      </w:r>
      <w:r>
        <w:rPr>
          <w:rFonts w:ascii="Times New Roman"/>
          <w:b w:val="false"/>
          <w:i w:val="false"/>
          <w:color w:val="000000"/>
          <w:sz w:val="28"/>
        </w:rPr>
        <w:t>
      "3-бап. Арнайы мекемелерде адамдарды ұстаудың мақсаты
</w:t>
      </w:r>
      <w:r>
        <w:br/>
      </w:r>
      <w:r>
        <w:rPr>
          <w:rFonts w:ascii="Times New Roman"/>
          <w:b w:val="false"/>
          <w:i w:val="false"/>
          <w:color w:val="000000"/>
          <w:sz w:val="28"/>
        </w:rPr>
        <w:t>
      Арнайы мекемелерде адамдарды ұстау Қазақстан Республикасының Қылмыстық іс жүргізу 
</w:t>
      </w:r>
      <w:r>
        <w:rPr>
          <w:rFonts w:ascii="Times New Roman"/>
          <w:b w:val="false"/>
          <w:i w:val="false"/>
          <w:color w:val="000000"/>
          <w:sz w:val="28"/>
        </w:rPr>
        <w:t xml:space="preserve"> кодексінде </w:t>
      </w:r>
      <w:r>
        <w:rPr>
          <w:rFonts w:ascii="Times New Roman"/>
          <w:b w:val="false"/>
          <w:i w:val="false"/>
          <w:color w:val="000000"/>
          <w:sz w:val="28"/>
        </w:rPr>
        <w:t>
 және Қазақстан Республикасының Әкімшілік құқық бұзушылық туралы 
</w:t>
      </w:r>
      <w:r>
        <w:rPr>
          <w:rFonts w:ascii="Times New Roman"/>
          <w:b w:val="false"/>
          <w:i w:val="false"/>
          <w:color w:val="000000"/>
          <w:sz w:val="28"/>
        </w:rPr>
        <w:t xml:space="preserve"> кодексінде </w:t>
      </w:r>
      <w:r>
        <w:rPr>
          <w:rFonts w:ascii="Times New Roman"/>
          <w:b w:val="false"/>
          <w:i w:val="false"/>
          <w:color w:val="000000"/>
          <w:sz w:val="28"/>
        </w:rPr>
        <w:t>
 көзделген шараларды орындау, белгілі тұратын жері және (немесе) құжаттары жоқ адамдардың жеке басын анықтау, іздестірудегі адамдармен оларды сәйкестендіру, сондай-ақ маскүнемдікпен және алкоголизммен байланысты құқық бұзушылықтарды ескерту және жолын кесу мақсатында жүзеге асырылады.";
</w:t>
      </w:r>
      <w:r>
        <w:br/>
      </w:r>
      <w:r>
        <w:rPr>
          <w:rFonts w:ascii="Times New Roman"/>
          <w:b w:val="false"/>
          <w:i w:val="false"/>
          <w:color w:val="000000"/>
          <w:sz w:val="28"/>
        </w:rPr>
        <w:t>
      5) 4-бапта "күзетте ұстау", "күзетте ұсталушы" деген сөздер тиісінше "арнайы мекемелерде ұстау", "арнайы мекемелерде ұсталушы" деген сөздермен ауыстырылсын;
</w:t>
      </w:r>
      <w:r>
        <w:br/>
      </w:r>
      <w:r>
        <w:rPr>
          <w:rFonts w:ascii="Times New Roman"/>
          <w:b w:val="false"/>
          <w:i w:val="false"/>
          <w:color w:val="000000"/>
          <w:sz w:val="28"/>
        </w:rPr>
        <w:t>
      6) 5 және 6-баптар мынадай редакцияда жазылсын:
</w:t>
      </w:r>
      <w:r>
        <w:br/>
      </w:r>
      <w:r>
        <w:rPr>
          <w:rFonts w:ascii="Times New Roman"/>
          <w:b w:val="false"/>
          <w:i w:val="false"/>
          <w:color w:val="000000"/>
          <w:sz w:val="28"/>
        </w:rPr>
        <w:t>
      "5-бап. Адамдарды арнайы мекемелерге орналастыру негіздері
</w:t>
      </w:r>
      <w:r>
        <w:br/>
      </w:r>
      <w:r>
        <w:rPr>
          <w:rFonts w:ascii="Times New Roman"/>
          <w:b w:val="false"/>
          <w:i w:val="false"/>
          <w:color w:val="000000"/>
          <w:sz w:val="28"/>
        </w:rPr>
        <w:t>
      Арнайы мекемелерге орналастыру негіздері:
</w:t>
      </w:r>
      <w:r>
        <w:br/>
      </w:r>
      <w:r>
        <w:rPr>
          <w:rFonts w:ascii="Times New Roman"/>
          <w:b w:val="false"/>
          <w:i w:val="false"/>
          <w:color w:val="000000"/>
          <w:sz w:val="28"/>
        </w:rPr>
        <w:t>
      1) бұлтартпау шарасы ретінде қамауға алу қолданылған күдіктілер мен айыптаушыларды тергеу изоляторларына орналастыру судьяның қаулысы бойынша жүзеге асырылады;
</w:t>
      </w:r>
      <w:r>
        <w:br/>
      </w:r>
      <w:r>
        <w:rPr>
          <w:rFonts w:ascii="Times New Roman"/>
          <w:b w:val="false"/>
          <w:i w:val="false"/>
          <w:color w:val="000000"/>
          <w:sz w:val="28"/>
        </w:rPr>
        <w:t>
      2) қылмыстың жасалуына күдік бойынша ұсталғандарды уақытша ұстау изоляторына орналастыру тергеуші немесе анықтаушы толтырған ұстау туралы хаттама бойынша жүзеге асырылады.
</w:t>
      </w:r>
      <w:r>
        <w:br/>
      </w:r>
      <w:r>
        <w:rPr>
          <w:rFonts w:ascii="Times New Roman"/>
          <w:b w:val="false"/>
          <w:i w:val="false"/>
          <w:color w:val="000000"/>
          <w:sz w:val="28"/>
        </w:rPr>
        <w:t>
      Бұлтартпау шарасы ретінде қамауға алу қолданылған күдіктілерді, айыпталушыларды, сотталушыларды уақытша ұстау изоляторына орналастыру алыс болуына немесе тиісті жол қатынастарының болмауына байланысты тергеу изоляторына жеткізу мүмкін болмаған жағдайларда судьяның қаулысы бойынша жүзеге асырылады;
</w:t>
      </w:r>
      <w:r>
        <w:br/>
      </w:r>
      <w:r>
        <w:rPr>
          <w:rFonts w:ascii="Times New Roman"/>
          <w:b w:val="false"/>
          <w:i w:val="false"/>
          <w:color w:val="000000"/>
          <w:sz w:val="28"/>
        </w:rPr>
        <w:t>
      3) әкімшілік қамауға алынғандарды арнайы қабылдау орындарына орналастыру судьяның оларды қамауға алу туралы қаулысының негізінде жүзеге асырылады;
</w:t>
      </w:r>
      <w:r>
        <w:br/>
      </w:r>
      <w:r>
        <w:rPr>
          <w:rFonts w:ascii="Times New Roman"/>
          <w:b w:val="false"/>
          <w:i w:val="false"/>
          <w:color w:val="000000"/>
          <w:sz w:val="28"/>
        </w:rPr>
        <w:t>
      4) белгілі тұратын жері және (немесе) құжаттары жоқ адамдарды қабылдау-тарату орындарына орналастыру прокурордың санкциясы бойынша жүзеге асырылады. Түнгі уақытта, демалыс немесе мереке күндері қабылдау-тарату орнына орналастыру қалалық, аудандық, желілік ішкі істер органының, қабылдау-тарату орны бастығының (оның орынбасарының) қаулысы негізінде жүзеге асырылады, бұл туралы жиырма төрт сағаттың ішінде қабылдау-тарату орнының әкімшілігі прокурорға жазбаша хабарлауға міндетті;
</w:t>
      </w:r>
      <w:r>
        <w:br/>
      </w:r>
      <w:r>
        <w:rPr>
          <w:rFonts w:ascii="Times New Roman"/>
          <w:b w:val="false"/>
          <w:i w:val="false"/>
          <w:color w:val="000000"/>
          <w:sz w:val="28"/>
        </w:rPr>
        <w:t>
      5) медициналық айықтырғышқа орналастыру "Әкімшілік құқық бұзушылық туралы" Қазақстан Республикасы кодексінің 
</w:t>
      </w:r>
      <w:r>
        <w:rPr>
          <w:rFonts w:ascii="Times New Roman"/>
          <w:b w:val="false"/>
          <w:i w:val="false"/>
          <w:color w:val="000000"/>
          <w:sz w:val="28"/>
        </w:rPr>
        <w:t xml:space="preserve"> 336-бабында </w:t>
      </w:r>
      <w:r>
        <w:rPr>
          <w:rFonts w:ascii="Times New Roman"/>
          <w:b w:val="false"/>
          <w:i w:val="false"/>
          <w:color w:val="000000"/>
          <w:sz w:val="28"/>
        </w:rPr>
        <w:t>
 көзделген әкімшілік құқық бұзушылық туралы хаттаманың және мас күйде болуды растайтын медициналық қорытындының негізінде жүзеге асырылады.
</w:t>
      </w:r>
      <w:r>
        <w:br/>
      </w:r>
      <w:r>
        <w:rPr>
          <w:rFonts w:ascii="Times New Roman"/>
          <w:b w:val="false"/>
          <w:i w:val="false"/>
          <w:color w:val="000000"/>
          <w:sz w:val="28"/>
        </w:rPr>
        <w:t>
      "6-бап. Арнайы мекемелерде ұсталушы адамдардың құқықтық жағдайы
</w:t>
      </w:r>
      <w:r>
        <w:br/>
      </w:r>
      <w:r>
        <w:rPr>
          <w:rFonts w:ascii="Times New Roman"/>
          <w:b w:val="false"/>
          <w:i w:val="false"/>
          <w:color w:val="000000"/>
          <w:sz w:val="28"/>
        </w:rPr>
        <w:t>
      1. Арнайы мекемелерде ұсталушы адамдар осы Заңда және Қазақстан Республикасының өзге де заңнамалық актілерінде көзделген шектеулермен бірге Қазақстан Республикасының азаматтары үшін белгіленген құқықтар мен бостандықтарды пайдаланады және міндетті болады.
</w:t>
      </w:r>
      <w:r>
        <w:br/>
      </w:r>
      <w:r>
        <w:rPr>
          <w:rFonts w:ascii="Times New Roman"/>
          <w:b w:val="false"/>
          <w:i w:val="false"/>
          <w:color w:val="000000"/>
          <w:sz w:val="28"/>
        </w:rPr>
        <w:t>
      2. Арнайы мекемелерде ұсталушы шетелдіктер мен азаматтығы жоқ адамдар Қазақстан Республикасының 
</w:t>
      </w:r>
      <w:r>
        <w:rPr>
          <w:rFonts w:ascii="Times New Roman"/>
          <w:b w:val="false"/>
          <w:i w:val="false"/>
          <w:color w:val="000000"/>
          <w:sz w:val="28"/>
        </w:rPr>
        <w:t xml:space="preserve"> Конституциясында </w:t>
      </w:r>
      <w:r>
        <w:rPr>
          <w:rFonts w:ascii="Times New Roman"/>
          <w:b w:val="false"/>
          <w:i w:val="false"/>
          <w:color w:val="000000"/>
          <w:sz w:val="28"/>
        </w:rPr>
        <w:t>
, осы Заңда және Қазақстан Республикасының өзге де заңнамалық актілерінде, сондай-ақ Қазақстан Республикасының ратификацияланған халықаралық шарттарында көзделген жағдайларды қоспағанда, Қазақстан Республикасының азаматтары үшін белгіленген құқықтар мен бостандықтарды пайдаланады және міндетті болады.
</w:t>
      </w:r>
      <w:r>
        <w:br/>
      </w:r>
      <w:r>
        <w:rPr>
          <w:rFonts w:ascii="Times New Roman"/>
          <w:b w:val="false"/>
          <w:i w:val="false"/>
          <w:color w:val="000000"/>
          <w:sz w:val="28"/>
        </w:rPr>
        <w:t>
      3. Адамдарды шыққан тегіне, әлеуметтік, лауазымдық және мүліктік жағдайына, жынысына, нәсіліне, ұлтына, тіліне, дінге көзқарасына, нанымына, тұрғылықты жеріне қарай немесе кез келген өзге де жағдайлар бойынша кемсітуге тыйым салынады.";
</w:t>
      </w:r>
      <w:r>
        <w:br/>
      </w:r>
      <w:r>
        <w:rPr>
          <w:rFonts w:ascii="Times New Roman"/>
          <w:b w:val="false"/>
          <w:i w:val="false"/>
          <w:color w:val="000000"/>
          <w:sz w:val="28"/>
        </w:rPr>
        <w:t>
      7) 7-баптың атауы мынадай редакцияда жазылсын:
</w:t>
      </w:r>
      <w:r>
        <w:br/>
      </w:r>
      <w:r>
        <w:rPr>
          <w:rFonts w:ascii="Times New Roman"/>
          <w:b w:val="false"/>
          <w:i w:val="false"/>
          <w:color w:val="000000"/>
          <w:sz w:val="28"/>
        </w:rPr>
        <w:t>
      "7-бап. Қылмыстың жасалуына күдікті, айыпталушы адамдарды қамауда ұстау орындары";
</w:t>
      </w:r>
      <w:r>
        <w:br/>
      </w:r>
      <w:r>
        <w:rPr>
          <w:rFonts w:ascii="Times New Roman"/>
          <w:b w:val="false"/>
          <w:i w:val="false"/>
          <w:color w:val="000000"/>
          <w:sz w:val="28"/>
        </w:rPr>
        <w:t>
      8) мынадай редакциядағы 9-1-баппен толықтырылсын:
</w:t>
      </w:r>
      <w:r>
        <w:br/>
      </w:r>
      <w:r>
        <w:rPr>
          <w:rFonts w:ascii="Times New Roman"/>
          <w:b w:val="false"/>
          <w:i w:val="false"/>
          <w:color w:val="000000"/>
          <w:sz w:val="28"/>
        </w:rPr>
        <w:t>
      "9-1-бап. Ішкі істер органдарының қабылдау-тарату орындары,
</w:t>
      </w:r>
      <w:r>
        <w:br/>
      </w:r>
      <w:r>
        <w:rPr>
          <w:rFonts w:ascii="Times New Roman"/>
          <w:b w:val="false"/>
          <w:i w:val="false"/>
          <w:color w:val="000000"/>
          <w:sz w:val="28"/>
        </w:rPr>
        <w:t>
                арнайы қабылдау орындары, медициналық айықтырғыштары
</w:t>
      </w:r>
      <w:r>
        <w:br/>
      </w:r>
      <w:r>
        <w:rPr>
          <w:rFonts w:ascii="Times New Roman"/>
          <w:b w:val="false"/>
          <w:i w:val="false"/>
          <w:color w:val="000000"/>
          <w:sz w:val="28"/>
        </w:rPr>
        <w:t>
      1. Қабылдау-тарату орындары, арнайы қабылдау орындары, медициналық айықтырғыштар ішкі істер органдарының құрылымдық бөліністері болып табылады.
</w:t>
      </w:r>
      <w:r>
        <w:br/>
      </w:r>
      <w:r>
        <w:rPr>
          <w:rFonts w:ascii="Times New Roman"/>
          <w:b w:val="false"/>
          <w:i w:val="false"/>
          <w:color w:val="000000"/>
          <w:sz w:val="28"/>
        </w:rPr>
        <w:t>
      2. Қабылдау-тарату орындары, арнайы қабылдау орындары, медициналық айықтырғыштар заңды тұлға құқықтарына ие. Олар жергілікті атқарушы органдардың шешімдерімен құрылады, қайта ұйымдастырылады және таратылады.
</w:t>
      </w:r>
      <w:r>
        <w:br/>
      </w:r>
      <w:r>
        <w:rPr>
          <w:rFonts w:ascii="Times New Roman"/>
          <w:b w:val="false"/>
          <w:i w:val="false"/>
          <w:color w:val="000000"/>
          <w:sz w:val="28"/>
        </w:rPr>
        <w:t>
      3. Қабылдау-тарату орындары, арнайы қабылдау орындары мен медициналық айықтырғыштар қызметінің тәртібі мен ұйымдастырылуын Қазақстан Республикасының Ішкі істер министрі белгілейді.
</w:t>
      </w:r>
      <w:r>
        <w:br/>
      </w:r>
      <w:r>
        <w:rPr>
          <w:rFonts w:ascii="Times New Roman"/>
          <w:b w:val="false"/>
          <w:i w:val="false"/>
          <w:color w:val="000000"/>
          <w:sz w:val="28"/>
        </w:rPr>
        <w:t>
      4. Қабылдау-тарату орындарын, арнайы қабылдау орындарын және медициналық айықтырғыштарды қаржыландыру бюджеттік қаражат есебінен жүзеге асырылады.";
</w:t>
      </w:r>
      <w:r>
        <w:br/>
      </w:r>
      <w:r>
        <w:rPr>
          <w:rFonts w:ascii="Times New Roman"/>
          <w:b w:val="false"/>
          <w:i w:val="false"/>
          <w:color w:val="000000"/>
          <w:sz w:val="28"/>
        </w:rPr>
        <w:t>
      9) 2-тараудың атауы мынадай редакцияда жазылсын:
</w:t>
      </w:r>
      <w:r>
        <w:br/>
      </w:r>
      <w:r>
        <w:rPr>
          <w:rFonts w:ascii="Times New Roman"/>
          <w:b w:val="false"/>
          <w:i w:val="false"/>
          <w:color w:val="000000"/>
          <w:sz w:val="28"/>
        </w:rPr>
        <w:t>
      "2-тарау. Күдіктілер мен айыпталушыларды қамауда ұстау";
</w:t>
      </w:r>
      <w:r>
        <w:br/>
      </w:r>
      <w:r>
        <w:rPr>
          <w:rFonts w:ascii="Times New Roman"/>
          <w:b w:val="false"/>
          <w:i w:val="false"/>
          <w:color w:val="000000"/>
          <w:sz w:val="28"/>
        </w:rPr>
        <w:t>
      10) мынадай мазмұндағы 3-1, 3-2 және 3-3-тараулармен толықтырылсын:
</w:t>
      </w:r>
      <w:r>
        <w:br/>
      </w:r>
      <w:r>
        <w:rPr>
          <w:rFonts w:ascii="Times New Roman"/>
          <w:b w:val="false"/>
          <w:i w:val="false"/>
          <w:color w:val="000000"/>
          <w:sz w:val="28"/>
        </w:rPr>
        <w:t>
      "3-1-тарау. Қабылдау-тарату орындарында адамдарды ұстау
</w:t>
      </w:r>
      <w:r>
        <w:br/>
      </w:r>
      <w:r>
        <w:rPr>
          <w:rFonts w:ascii="Times New Roman"/>
          <w:b w:val="false"/>
          <w:i w:val="false"/>
          <w:color w:val="000000"/>
          <w:sz w:val="28"/>
        </w:rPr>
        <w:t>
      46-1-бап. Қабылдау-тарату орындарына жеткізілген адамдарды қабылдау және тіркеу
</w:t>
      </w:r>
      <w:r>
        <w:br/>
      </w:r>
      <w:r>
        <w:rPr>
          <w:rFonts w:ascii="Times New Roman"/>
          <w:b w:val="false"/>
          <w:i w:val="false"/>
          <w:color w:val="000000"/>
          <w:sz w:val="28"/>
        </w:rPr>
        <w:t>
      1. Белгілі тұратын жері, құжаттары жоқ адамдарды қабылдау әкімшілік ұстау туралы хаттаманың негізінде жүзеге асырылады.
</w:t>
      </w:r>
      <w:r>
        <w:br/>
      </w:r>
      <w:r>
        <w:rPr>
          <w:rFonts w:ascii="Times New Roman"/>
          <w:b w:val="false"/>
          <w:i w:val="false"/>
          <w:color w:val="000000"/>
          <w:sz w:val="28"/>
        </w:rPr>
        <w:t>
      2. Егер ұстауға бөлінген мерзім ішінде жеке басы анықталмаған жағдайда, ішкі істер органы бастығының орналастыру туралы қаулысы қолда бар құжаттармен бірге прокурорға ұсынылады.
</w:t>
      </w:r>
      <w:r>
        <w:br/>
      </w:r>
      <w:r>
        <w:rPr>
          <w:rFonts w:ascii="Times New Roman"/>
          <w:b w:val="false"/>
          <w:i w:val="false"/>
          <w:color w:val="000000"/>
          <w:sz w:val="28"/>
        </w:rPr>
        <w:t>
      Прокурордың санкциясын алғаннан кейін қаулы жеткізілген адамға оның қолхаты алына отырып, дереу хабарланады.
</w:t>
      </w:r>
      <w:r>
        <w:br/>
      </w:r>
      <w:r>
        <w:rPr>
          <w:rFonts w:ascii="Times New Roman"/>
          <w:b w:val="false"/>
          <w:i w:val="false"/>
          <w:color w:val="000000"/>
          <w:sz w:val="28"/>
        </w:rPr>
        <w:t>
      3. Жандарында үш жасқа дейінгі балалары бар белгілі тұратын жері және (немесе) құжаттары жоқ адамдарды ұстаған кезде олар балаларымен бірге жеке камераларға орналастырылады.
</w:t>
      </w:r>
      <w:r>
        <w:br/>
      </w:r>
      <w:r>
        <w:rPr>
          <w:rFonts w:ascii="Times New Roman"/>
          <w:b w:val="false"/>
          <w:i w:val="false"/>
          <w:color w:val="000000"/>
          <w:sz w:val="28"/>
        </w:rPr>
        <w:t>
      Ұсталғанды жеткізу туралы баянатта, ұстау хаттамасында және ұсталғандарды қабылдау-тарату орнына орналастыру туралы прокурордың қаулысында балалардың бар болуы көрсетіледі.
</w:t>
      </w:r>
      <w:r>
        <w:br/>
      </w:r>
      <w:r>
        <w:rPr>
          <w:rFonts w:ascii="Times New Roman"/>
          <w:b w:val="false"/>
          <w:i w:val="false"/>
          <w:color w:val="000000"/>
          <w:sz w:val="28"/>
        </w:rPr>
        <w:t>
      4. Шетелдік адамдарды қабылдау-тарату орындарына орналастырған кезде бұл туралы дереу Қазақстан Республикасының Бас прокуратурасына, Сыртқы істер министрлігіне, Ұлттық қауіпсіздік комитетіне және Ішкі істер министрлігіне хабарланады.
</w:t>
      </w:r>
      <w:r>
        <w:br/>
      </w:r>
      <w:r>
        <w:rPr>
          <w:rFonts w:ascii="Times New Roman"/>
          <w:b w:val="false"/>
          <w:i w:val="false"/>
          <w:color w:val="000000"/>
          <w:sz w:val="28"/>
        </w:rPr>
        <w:t>
      5. Қабылдау-тарату орнына жеткізілген және орналастырылған әр адам жеке тексеріледі, ол дактилоскопияланады, суретке түсіріледі, медициналық тексеруден және санитарлық өңдеуден өткізіледі.
</w:t>
      </w:r>
      <w:r>
        <w:br/>
      </w:r>
      <w:r>
        <w:rPr>
          <w:rFonts w:ascii="Times New Roman"/>
          <w:b w:val="false"/>
          <w:i w:val="false"/>
          <w:color w:val="000000"/>
          <w:sz w:val="28"/>
        </w:rPr>
        <w:t>
      6. Жеке тексеру, медициналық куәландыру, санитарлық өңдеу, дактилоскопиялау, суретке түсіру тәртібі, сондай-ақ алынуға жататын бұйымдар мен заттардың тізбесі Қазақстан Республикасының Ішкі істер министрі бекітетін Қабылдау-тарату орнындағы ішкі тәртіп ережесімен белгіленеді.
</w:t>
      </w:r>
      <w:r>
        <w:br/>
      </w:r>
      <w:r>
        <w:rPr>
          <w:rFonts w:ascii="Times New Roman"/>
          <w:b w:val="false"/>
          <w:i w:val="false"/>
          <w:color w:val="000000"/>
          <w:sz w:val="28"/>
        </w:rPr>
        <w:t>
      46-2-бап. Қабылдау-тарату орындарына орналастырылған адамдарды
</w:t>
      </w:r>
      <w:r>
        <w:br/>
      </w:r>
      <w:r>
        <w:rPr>
          <w:rFonts w:ascii="Times New Roman"/>
          <w:b w:val="false"/>
          <w:i w:val="false"/>
          <w:color w:val="000000"/>
          <w:sz w:val="28"/>
        </w:rPr>
        <w:t>
                тексеру
</w:t>
      </w:r>
      <w:r>
        <w:br/>
      </w:r>
      <w:r>
        <w:rPr>
          <w:rFonts w:ascii="Times New Roman"/>
          <w:b w:val="false"/>
          <w:i w:val="false"/>
          <w:color w:val="000000"/>
          <w:sz w:val="28"/>
        </w:rPr>
        <w:t>
      1. Қабылдау-тарату орнына орналастырылған белгілі тұратын жері, құжаттары жоқ әр адам мұқият тексеріледі.
</w:t>
      </w:r>
      <w:r>
        <w:br/>
      </w:r>
      <w:r>
        <w:rPr>
          <w:rFonts w:ascii="Times New Roman"/>
          <w:b w:val="false"/>
          <w:i w:val="false"/>
          <w:color w:val="000000"/>
          <w:sz w:val="28"/>
        </w:rPr>
        <w:t>
      Тексерудің негізгі міндеті орналастырылғандардың жеке басын анықтау және олардың ішінен іздестірудегі адамдарды анықтау болып табылады.
</w:t>
      </w:r>
      <w:r>
        <w:br/>
      </w:r>
      <w:r>
        <w:rPr>
          <w:rFonts w:ascii="Times New Roman"/>
          <w:b w:val="false"/>
          <w:i w:val="false"/>
          <w:color w:val="000000"/>
          <w:sz w:val="28"/>
        </w:rPr>
        <w:t>
</w:t>
      </w:r>
      <w:r>
        <w:rPr>
          <w:rFonts w:ascii="Times New Roman"/>
          <w:b w:val="false"/>
          <w:i w:val="false"/>
          <w:color w:val="000000"/>
          <w:sz w:val="28"/>
        </w:rPr>
        <w:t>
      2. Орналастырылғаннан
</w:t>
      </w:r>
      <w:r>
        <w:rPr>
          <w:rFonts w:ascii="Times New Roman"/>
          <w:b w:val="false"/>
          <w:i w:val="false"/>
          <w:color w:val="000000"/>
          <w:sz w:val="28"/>
        </w:rPr>
        <w:t>
 сұрау ол қабылдау-тарату орнында болған бірінші тәулікте жүргізіледі. Сұраудың нәтижелері сұралушының және сұрауды жүргізген қызметкердің қолы қойылатын хаттамамен ресімделеді.
</w:t>
      </w:r>
      <w:r>
        <w:br/>
      </w:r>
      <w:r>
        <w:rPr>
          <w:rFonts w:ascii="Times New Roman"/>
          <w:b w:val="false"/>
          <w:i w:val="false"/>
          <w:color w:val="000000"/>
          <w:sz w:val="28"/>
        </w:rPr>
        <w:t>
      46-3-бап. Қабылдау-тарату орнында ұстау мерзімдері және босату тәртібі
</w:t>
      </w:r>
      <w:r>
        <w:br/>
      </w:r>
      <w:r>
        <w:rPr>
          <w:rFonts w:ascii="Times New Roman"/>
          <w:b w:val="false"/>
          <w:i w:val="false"/>
          <w:color w:val="000000"/>
          <w:sz w:val="28"/>
        </w:rPr>
        <w:t>
      1. Егер тексеру барысында қылмыс жасағаны үшін тергеу немесе анықтау органы іздестіріп жатқаны анықталса және оған қатысты қамауға алу түріндегі бұлтартпау шарасы таңдалса, онда мұндай адам уақытша ұстау изоляторына дереу ауыстырылады.
</w:t>
      </w:r>
      <w:r>
        <w:br/>
      </w:r>
      <w:r>
        <w:rPr>
          <w:rFonts w:ascii="Times New Roman"/>
          <w:b w:val="false"/>
          <w:i w:val="false"/>
          <w:color w:val="000000"/>
          <w:sz w:val="28"/>
        </w:rPr>
        <w:t>
      2. Қабылдау-тарату орнының, ішкі істер органының бастығы немесе олардың орынбасарлары шығарған қаулы босату үшін негіз болып табылады. Қаулыда жеке басын анықтау бойынша тексеру нәтижелері баяндалады.
</w:t>
      </w:r>
      <w:r>
        <w:br/>
      </w:r>
      <w:r>
        <w:rPr>
          <w:rFonts w:ascii="Times New Roman"/>
          <w:b w:val="false"/>
          <w:i w:val="false"/>
          <w:color w:val="000000"/>
          <w:sz w:val="28"/>
        </w:rPr>
        <w:t>
      Қабылдау-тарату орнынан босатылған адамдарға олардан сақтауға алынған заттары, ақшасы және құжаттары, азаматтардың сақтауына тыйым салынған заттар мен нәрселерден басқасы қолхатпен қайтарылады.
</w:t>
      </w:r>
      <w:r>
        <w:br/>
      </w:r>
      <w:r>
        <w:rPr>
          <w:rFonts w:ascii="Times New Roman"/>
          <w:b w:val="false"/>
          <w:i w:val="false"/>
          <w:color w:val="000000"/>
          <w:sz w:val="28"/>
        </w:rPr>
        <w:t>
      Қабылдау-тарату орнына орналастырылған адамдар атыс немесе суық қару, жарылғыш, қатты әсер ететін немесе улы заттар мен есірткі құралдарын заңсыз сақтаған жағдайда Қазақстан Республикасының заңнамасына сәйкес шешім қабылданады.
</w:t>
      </w:r>
      <w:r>
        <w:br/>
      </w:r>
      <w:r>
        <w:rPr>
          <w:rFonts w:ascii="Times New Roman"/>
          <w:b w:val="false"/>
          <w:i w:val="false"/>
          <w:color w:val="000000"/>
          <w:sz w:val="28"/>
        </w:rPr>
        <w:t>
      3. Қабылдау-тарату орнынан босатылатын адамдарға одан әрі орналасатын жеріне жету уақытына қабылдау-тарату орнында ұстау үшін көзделген тамақтану нормалары бойынша құрғақ азық-түлік, сондай-ақ жол жүру мақсаты мен бағыты туралы анықтама беріледі.
</w:t>
      </w:r>
      <w:r>
        <w:br/>
      </w:r>
      <w:r>
        <w:rPr>
          <w:rFonts w:ascii="Times New Roman"/>
          <w:b w:val="false"/>
          <w:i w:val="false"/>
          <w:color w:val="000000"/>
          <w:sz w:val="28"/>
        </w:rPr>
        <w:t>
      46-4-бап. Ұстау режимі
</w:t>
      </w:r>
      <w:r>
        <w:br/>
      </w:r>
      <w:r>
        <w:rPr>
          <w:rFonts w:ascii="Times New Roman"/>
          <w:b w:val="false"/>
          <w:i w:val="false"/>
          <w:color w:val="000000"/>
          <w:sz w:val="28"/>
        </w:rPr>
        <w:t>
      1. Белгілі тұратын жері және (немесе) құжаттары жоқ адамдар есіктерінде берік тиектері және қарау тесіктері болуы тиіс камераларда ұсталады; терезелері металл тормен жабдықталуы тиіс. Әр камерада Ішкі тәртіп ережесі ілінеді.
</w:t>
      </w:r>
      <w:r>
        <w:br/>
      </w:r>
      <w:r>
        <w:rPr>
          <w:rFonts w:ascii="Times New Roman"/>
          <w:b w:val="false"/>
          <w:i w:val="false"/>
          <w:color w:val="000000"/>
          <w:sz w:val="28"/>
        </w:rPr>
        <w:t>
      2. Қабылдау-тарату орындарында ұсталғандардың мекеменің шегінен тыс жерлерге өз бетінше кету мүмкіндігін болғызбауды қамтамасыз ететін режим белгіленеді.
</w:t>
      </w:r>
      <w:r>
        <w:br/>
      </w:r>
      <w:r>
        <w:rPr>
          <w:rFonts w:ascii="Times New Roman"/>
          <w:b w:val="false"/>
          <w:i w:val="false"/>
          <w:color w:val="000000"/>
          <w:sz w:val="28"/>
        </w:rPr>
        <w:t>
      3. Қабылдау-тарату орындарында ұсталушы адамдар уақытша ұстау изоляторындағы қамауға алынғандар үшін белгіленген нормалар бойынша тамақпен қамтамасыз етіледі. Ведомость бойынша күн сайын кезекшілерге азық-түлік тағамдары беріледі.
</w:t>
      </w:r>
      <w:r>
        <w:br/>
      </w:r>
      <w:r>
        <w:rPr>
          <w:rFonts w:ascii="Times New Roman"/>
          <w:b w:val="false"/>
          <w:i w:val="false"/>
          <w:color w:val="000000"/>
          <w:sz w:val="28"/>
        </w:rPr>
        <w:t>
      Егер ұсталғанмен бірге балалар болса, онда олар балалар мекемелері үшін белгіленген нормалар бойынша тамақпен қамтамасыз етіледі.
</w:t>
      </w:r>
      <w:r>
        <w:br/>
      </w:r>
      <w:r>
        <w:rPr>
          <w:rFonts w:ascii="Times New Roman"/>
          <w:b w:val="false"/>
          <w:i w:val="false"/>
          <w:color w:val="000000"/>
          <w:sz w:val="28"/>
        </w:rPr>
        <w:t>
      4. Қабылдау-тарату орындарына орналастырылған ер адамдар әйел адамдардан бөлек ұсталады.
</w:t>
      </w:r>
      <w:r>
        <w:br/>
      </w:r>
      <w:r>
        <w:rPr>
          <w:rFonts w:ascii="Times New Roman"/>
          <w:b w:val="false"/>
          <w:i w:val="false"/>
          <w:color w:val="000000"/>
          <w:sz w:val="28"/>
        </w:rPr>
        <w:t>
      5. "Ішкі істер органдары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қабылдау-тарату орындарында ұсталушы адамдарға күш және арнайы құралдар қолданылуы мүмкін.
</w:t>
      </w:r>
      <w:r>
        <w:br/>
      </w:r>
      <w:r>
        <w:rPr>
          <w:rFonts w:ascii="Times New Roman"/>
          <w:b w:val="false"/>
          <w:i w:val="false"/>
          <w:color w:val="000000"/>
          <w:sz w:val="28"/>
        </w:rPr>
        <w:t>
      46-5-бап. Қабылдау-тарату орындарында ұсталушы адамдардың
</w:t>
      </w:r>
      <w:r>
        <w:br/>
      </w:r>
      <w:r>
        <w:rPr>
          <w:rFonts w:ascii="Times New Roman"/>
          <w:b w:val="false"/>
          <w:i w:val="false"/>
          <w:color w:val="000000"/>
          <w:sz w:val="28"/>
        </w:rPr>
        <w:t>
                құқықтары мен міндеттері
</w:t>
      </w:r>
      <w:r>
        <w:br/>
      </w:r>
      <w:r>
        <w:rPr>
          <w:rFonts w:ascii="Times New Roman"/>
          <w:b w:val="false"/>
          <w:i w:val="false"/>
          <w:color w:val="000000"/>
          <w:sz w:val="28"/>
        </w:rPr>
        <w:t>
      1. Қабылдау-тарату орындарында ұсталушы адамдар мыналарға:
</w:t>
      </w:r>
      <w:r>
        <w:br/>
      </w:r>
      <w:r>
        <w:rPr>
          <w:rFonts w:ascii="Times New Roman"/>
          <w:b w:val="false"/>
          <w:i w:val="false"/>
          <w:color w:val="000000"/>
          <w:sz w:val="28"/>
        </w:rPr>
        <w:t>
      1) өз құқықтары мен міндеттері, қабылдау-тарату орнында ұстау режимі, ұсыныстар, арыздар мен шағымдар беру тәртібі туралы ақпарат алуға;
</w:t>
      </w:r>
      <w:r>
        <w:br/>
      </w:r>
      <w:r>
        <w:rPr>
          <w:rFonts w:ascii="Times New Roman"/>
          <w:b w:val="false"/>
          <w:i w:val="false"/>
          <w:color w:val="000000"/>
          <w:sz w:val="28"/>
        </w:rPr>
        <w:t>
      2) қабылдау-тарату орнында болу кезеңінде жеке қауіпсіздігіне;
</w:t>
      </w:r>
      <w:r>
        <w:br/>
      </w:r>
      <w:r>
        <w:rPr>
          <w:rFonts w:ascii="Times New Roman"/>
          <w:b w:val="false"/>
          <w:i w:val="false"/>
          <w:color w:val="000000"/>
          <w:sz w:val="28"/>
        </w:rPr>
        <w:t>
      3) Ішкі тәртіп ережесімен бекітілген нормалар бойынша материалдық-тұрмыстық және медициналық-санитарлық қызмет алуға;
</w:t>
      </w:r>
      <w:r>
        <w:br/>
      </w:r>
      <w:r>
        <w:rPr>
          <w:rFonts w:ascii="Times New Roman"/>
          <w:b w:val="false"/>
          <w:i w:val="false"/>
          <w:color w:val="000000"/>
          <w:sz w:val="28"/>
        </w:rPr>
        <w:t>
      4) түнгі уақытта сегіз сағат ұйықтауға;
</w:t>
      </w:r>
      <w:r>
        <w:br/>
      </w:r>
      <w:r>
        <w:rPr>
          <w:rFonts w:ascii="Times New Roman"/>
          <w:b w:val="false"/>
          <w:i w:val="false"/>
          <w:color w:val="000000"/>
          <w:sz w:val="28"/>
        </w:rPr>
        <w:t>
      5) күніне екі сағаттан кем емес күнделікті серуенге;
</w:t>
      </w:r>
      <w:r>
        <w:br/>
      </w:r>
      <w:r>
        <w:rPr>
          <w:rFonts w:ascii="Times New Roman"/>
          <w:b w:val="false"/>
          <w:i w:val="false"/>
          <w:color w:val="000000"/>
          <w:sz w:val="28"/>
        </w:rPr>
        <w:t>
      6) Ішкі тәртіп ережесін және қабылдау-тарату орнында ұсталушы басқа адамдардың құқықтарын сақтаған жағдайда - діни рәсімдерді орындауға;
</w:t>
      </w:r>
      <w:r>
        <w:br/>
      </w:r>
      <w:r>
        <w:rPr>
          <w:rFonts w:ascii="Times New Roman"/>
          <w:b w:val="false"/>
          <w:i w:val="false"/>
          <w:color w:val="000000"/>
          <w:sz w:val="28"/>
        </w:rPr>
        <w:t>
      7) қабылдау-тарату орнының әкімшілігіне және прокурорға өздерін қабылдау-тарату орнында ұстаудың заңдылығы мен негізділігі және өздерінің заңды құқықтары мен мүдделерінің бұзылуы мәселелері бойынша ұсыныстар, арыздар, шағымдар беруге құқылы.
</w:t>
      </w:r>
      <w:r>
        <w:br/>
      </w:r>
      <w:r>
        <w:rPr>
          <w:rFonts w:ascii="Times New Roman"/>
          <w:b w:val="false"/>
          <w:i w:val="false"/>
          <w:color w:val="000000"/>
          <w:sz w:val="28"/>
        </w:rPr>
        <w:t>
      2. Қабылдау-тарату орындарына орналастырылған адамдар Ішкі тәртіп ережесін орындауға міндетті.
</w:t>
      </w:r>
      <w:r>
        <w:br/>
      </w:r>
      <w:r>
        <w:rPr>
          <w:rFonts w:ascii="Times New Roman"/>
          <w:b w:val="false"/>
          <w:i w:val="false"/>
          <w:color w:val="000000"/>
          <w:sz w:val="28"/>
        </w:rPr>
        <w:t>
      3. Белгіленген Ішкі тәртіп ережесін бұзған адамдарға теріс қылығының сипатына немесе ауырлығына байланысты мынадай ықпал ету шаралары қолданылады:
</w:t>
      </w:r>
      <w:r>
        <w:br/>
      </w:r>
      <w:r>
        <w:rPr>
          <w:rFonts w:ascii="Times New Roman"/>
          <w:b w:val="false"/>
          <w:i w:val="false"/>
          <w:color w:val="000000"/>
          <w:sz w:val="28"/>
        </w:rPr>
        <w:t>
      1) ескерту;
</w:t>
      </w:r>
      <w:r>
        <w:br/>
      </w:r>
      <w:r>
        <w:rPr>
          <w:rFonts w:ascii="Times New Roman"/>
          <w:b w:val="false"/>
          <w:i w:val="false"/>
          <w:color w:val="000000"/>
          <w:sz w:val="28"/>
        </w:rPr>
        <w:t>
      2) қабылдау-тарату орнының үй-жайларын жинау бойынша кезектен тыс наряд;
</w:t>
      </w:r>
      <w:r>
        <w:br/>
      </w:r>
      <w:r>
        <w:rPr>
          <w:rFonts w:ascii="Times New Roman"/>
          <w:b w:val="false"/>
          <w:i w:val="false"/>
          <w:color w:val="000000"/>
          <w:sz w:val="28"/>
        </w:rPr>
        <w:t>
      Ықпал ету шараларын қолдану туралы шешімді қабылдау-тарату орнының бастығы ұсынады және дәлелді қаулымен ресімделеді.
</w:t>
      </w:r>
      <w:r>
        <w:br/>
      </w:r>
      <w:r>
        <w:rPr>
          <w:rFonts w:ascii="Times New Roman"/>
          <w:b w:val="false"/>
          <w:i w:val="false"/>
          <w:color w:val="000000"/>
          <w:sz w:val="28"/>
        </w:rPr>
        <w:t>
      3-2-тарау. Адамдарды арнайы қабылдау орындарында ұстау
</w:t>
      </w:r>
      <w:r>
        <w:br/>
      </w:r>
      <w:r>
        <w:rPr>
          <w:rFonts w:ascii="Times New Roman"/>
          <w:b w:val="false"/>
          <w:i w:val="false"/>
          <w:color w:val="000000"/>
          <w:sz w:val="28"/>
        </w:rPr>
        <w:t>
      46-6-бап. Арнайы қабылдау орындарына жеткізілген адамдарды қабылдау және тіркеу
</w:t>
      </w:r>
      <w:r>
        <w:br/>
      </w:r>
      <w:r>
        <w:rPr>
          <w:rFonts w:ascii="Times New Roman"/>
          <w:b w:val="false"/>
          <w:i w:val="false"/>
          <w:color w:val="000000"/>
          <w:sz w:val="28"/>
        </w:rPr>
        <w:t>
      1. Арнайы қабылдау орнына түскен кезде әкімшілік қамауға алынғандарда оларға қатысты мыналардың:
</w:t>
      </w:r>
      <w:r>
        <w:br/>
      </w:r>
      <w:r>
        <w:rPr>
          <w:rFonts w:ascii="Times New Roman"/>
          <w:b w:val="false"/>
          <w:i w:val="false"/>
          <w:color w:val="000000"/>
          <w:sz w:val="28"/>
        </w:rPr>
        <w:t>
      1) судьяның өзі қол қойған және соттың мөрімен бекітілген қамауға алу туралы судьяның қаулысының;
</w:t>
      </w:r>
      <w:r>
        <w:br/>
      </w:r>
      <w:r>
        <w:rPr>
          <w:rFonts w:ascii="Times New Roman"/>
          <w:b w:val="false"/>
          <w:i w:val="false"/>
          <w:color w:val="000000"/>
          <w:sz w:val="28"/>
        </w:rPr>
        <w:t>
      2) бағалы заттары мен нәрселерін ала отырып, жеке тексеру хаттамасының;
</w:t>
      </w:r>
      <w:r>
        <w:br/>
      </w:r>
      <w:r>
        <w:rPr>
          <w:rFonts w:ascii="Times New Roman"/>
          <w:b w:val="false"/>
          <w:i w:val="false"/>
          <w:color w:val="000000"/>
          <w:sz w:val="28"/>
        </w:rPr>
        <w:t>
      3) әкімшілік қамауға алынғанның жеке басын куәландыратын құжаттың болуы тексеріледі.
</w:t>
      </w:r>
      <w:r>
        <w:br/>
      </w:r>
      <w:r>
        <w:rPr>
          <w:rFonts w:ascii="Times New Roman"/>
          <w:b w:val="false"/>
          <w:i w:val="false"/>
          <w:color w:val="000000"/>
          <w:sz w:val="28"/>
        </w:rPr>
        <w:t>
      2. Арнайы қабылдау орнына жеткізілген адамдарды тіркеу, жеке тексеру жүргізу, медициналық куәландыру, дактилоскопиялау, суретке түсіру тәртібі, сондай-ақ алуға жататын заттар мен нәрселердің тізбесі Қазақстан Республикасы Ішкі істер министрлігі бекітетін Арнайы қабылдау орнындағы ішкі тәртіп ережесімен айқындалады.
</w:t>
      </w:r>
      <w:r>
        <w:br/>
      </w:r>
      <w:r>
        <w:rPr>
          <w:rFonts w:ascii="Times New Roman"/>
          <w:b w:val="false"/>
          <w:i w:val="false"/>
          <w:color w:val="000000"/>
          <w:sz w:val="28"/>
        </w:rPr>
        <w:t>
      3. Арнайы қабылдау орнының әкімшілігі бір тәулік ішінде әкімшілік қамауға алынған адамдардың арнайы қабылдау орнына орналастырылғандығы немесе оларды тиісті емдеу-профилактикалық ұйымдарға жіберілгендігі туралы тұратын жері бойынша оның жақын туысқандарына хабарлайды.
</w:t>
      </w:r>
      <w:r>
        <w:br/>
      </w:r>
      <w:r>
        <w:rPr>
          <w:rFonts w:ascii="Times New Roman"/>
          <w:b w:val="false"/>
          <w:i w:val="false"/>
          <w:color w:val="000000"/>
          <w:sz w:val="28"/>
        </w:rPr>
        <w:t>
      4. Әкімшілік қамауға алынғандардың прокурорға және басқа да инстанцияларға жіберген шағымдары мен арыздары қарауға жатпайды және олар берілген уақытынан бастап жиырма төрт сағат ішінде мекенжайы бойынша жіберіледі.
</w:t>
      </w:r>
      <w:r>
        <w:br/>
      </w:r>
      <w:r>
        <w:rPr>
          <w:rFonts w:ascii="Times New Roman"/>
          <w:b w:val="false"/>
          <w:i w:val="false"/>
          <w:color w:val="000000"/>
          <w:sz w:val="28"/>
        </w:rPr>
        <w:t>
      46-7-бап. Ұстау режимі
</w:t>
      </w:r>
      <w:r>
        <w:br/>
      </w:r>
      <w:r>
        <w:rPr>
          <w:rFonts w:ascii="Times New Roman"/>
          <w:b w:val="false"/>
          <w:i w:val="false"/>
          <w:color w:val="000000"/>
          <w:sz w:val="28"/>
        </w:rPr>
        <w:t>
      1. Әкімшілік қамауға алынғандар есіктерінде берік тиектері және қарау тесіктері болуы тиіс камераларда ұсталады; терезелері металл тормен жабдықталуы тиіс. Әр камерада Ішкі тәртіп ережесі ілінеді.
</w:t>
      </w:r>
      <w:r>
        <w:br/>
      </w:r>
      <w:r>
        <w:rPr>
          <w:rFonts w:ascii="Times New Roman"/>
          <w:b w:val="false"/>
          <w:i w:val="false"/>
          <w:color w:val="000000"/>
          <w:sz w:val="28"/>
        </w:rPr>
        <w:t>
      2. Арнайы қабылдау орындарында тәулік бойы кезекшілікті және мекеменің шегінен тыс жерлерге ұсталушы адамдардың өз бетінше кету мүмкіндігін болғызбауды қамтамасыз ететін режим белгіленеді.
</w:t>
      </w:r>
      <w:r>
        <w:br/>
      </w:r>
      <w:r>
        <w:rPr>
          <w:rFonts w:ascii="Times New Roman"/>
          <w:b w:val="false"/>
          <w:i w:val="false"/>
          <w:color w:val="000000"/>
          <w:sz w:val="28"/>
        </w:rPr>
        <w:t>
      Әкімшілік қамауға алынғандарға "Ішкі істер органдары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дене күші және арнайы құралдар қолданылуы мүмкін.
</w:t>
      </w:r>
      <w:r>
        <w:br/>
      </w:r>
      <w:r>
        <w:rPr>
          <w:rFonts w:ascii="Times New Roman"/>
          <w:b w:val="false"/>
          <w:i w:val="false"/>
          <w:color w:val="000000"/>
          <w:sz w:val="28"/>
        </w:rPr>
        <w:t>
      3. Арнайы қабылдау орындарында ұсталушы адамдар уақытша ұстау изоляторындағы қамауға алынғандар үшін белгіленген нормалар бойынша тамақпен қамтамасыз етіледі. Ведомость бойынша күн сайын кезекшілерге азық-түлік тағамдары беріледі.
</w:t>
      </w:r>
      <w:r>
        <w:br/>
      </w:r>
      <w:r>
        <w:rPr>
          <w:rFonts w:ascii="Times New Roman"/>
          <w:b w:val="false"/>
          <w:i w:val="false"/>
          <w:color w:val="000000"/>
          <w:sz w:val="28"/>
        </w:rPr>
        <w:t>
      4. Арнайы қабылдау орындарына орналастырылған ер адамдар әйел адамдардан бөлек орналастырылады.
</w:t>
      </w:r>
      <w:r>
        <w:br/>
      </w:r>
      <w:r>
        <w:rPr>
          <w:rFonts w:ascii="Times New Roman"/>
          <w:b w:val="false"/>
          <w:i w:val="false"/>
          <w:color w:val="000000"/>
          <w:sz w:val="28"/>
        </w:rPr>
        <w:t>
      5. Туберкулездің жұқпалы түрімен, соз және өзге де жұқпалы аурулармен ауыратындар басқа әкімшілік тұтқынға алынғандардан оқшауланады.
</w:t>
      </w:r>
      <w:r>
        <w:br/>
      </w:r>
      <w:r>
        <w:rPr>
          <w:rFonts w:ascii="Times New Roman"/>
          <w:b w:val="false"/>
          <w:i w:val="false"/>
          <w:color w:val="000000"/>
          <w:sz w:val="28"/>
        </w:rPr>
        <w:t>
      46-8-бап. Арнайы қабылдау орындарында ұсталушы адамдардың
</w:t>
      </w:r>
      <w:r>
        <w:br/>
      </w:r>
      <w:r>
        <w:rPr>
          <w:rFonts w:ascii="Times New Roman"/>
          <w:b w:val="false"/>
          <w:i w:val="false"/>
          <w:color w:val="000000"/>
          <w:sz w:val="28"/>
        </w:rPr>
        <w:t>
                құқықтары мен міндеттері
</w:t>
      </w:r>
      <w:r>
        <w:br/>
      </w:r>
      <w:r>
        <w:rPr>
          <w:rFonts w:ascii="Times New Roman"/>
          <w:b w:val="false"/>
          <w:i w:val="false"/>
          <w:color w:val="000000"/>
          <w:sz w:val="28"/>
        </w:rPr>
        <w:t>
      1. Арнайы қабылдау орындарында ұсталушы адамдар мыналарға:
</w:t>
      </w:r>
      <w:r>
        <w:br/>
      </w:r>
      <w:r>
        <w:rPr>
          <w:rFonts w:ascii="Times New Roman"/>
          <w:b w:val="false"/>
          <w:i w:val="false"/>
          <w:color w:val="000000"/>
          <w:sz w:val="28"/>
        </w:rPr>
        <w:t>
      1) өз құқықтары мен міндеттері, арнайы қабылдау орнында ұстау режимі, ұсыныстар, арыздар мен шағымдар беру тәртібі туралы ақпарат алуға;
</w:t>
      </w:r>
      <w:r>
        <w:br/>
      </w:r>
      <w:r>
        <w:rPr>
          <w:rFonts w:ascii="Times New Roman"/>
          <w:b w:val="false"/>
          <w:i w:val="false"/>
          <w:color w:val="000000"/>
          <w:sz w:val="28"/>
        </w:rPr>
        <w:t>
      2) арнайы қабылдау орнында болу кезеңінде жеке қауіпсіздігіне;
</w:t>
      </w:r>
      <w:r>
        <w:br/>
      </w:r>
      <w:r>
        <w:rPr>
          <w:rFonts w:ascii="Times New Roman"/>
          <w:b w:val="false"/>
          <w:i w:val="false"/>
          <w:color w:val="000000"/>
          <w:sz w:val="28"/>
        </w:rPr>
        <w:t>
      3) Ішкі тәртіп ережесімен бекітілген нормалар бойынша материалдық-тұрмыстық және медициналық-санитарлық қызмет алуға;
</w:t>
      </w:r>
      <w:r>
        <w:br/>
      </w:r>
      <w:r>
        <w:rPr>
          <w:rFonts w:ascii="Times New Roman"/>
          <w:b w:val="false"/>
          <w:i w:val="false"/>
          <w:color w:val="000000"/>
          <w:sz w:val="28"/>
        </w:rPr>
        <w:t>
      4) түнгі уақытта сегіз сағат ұйықтауға;
</w:t>
      </w:r>
      <w:r>
        <w:br/>
      </w:r>
      <w:r>
        <w:rPr>
          <w:rFonts w:ascii="Times New Roman"/>
          <w:b w:val="false"/>
          <w:i w:val="false"/>
          <w:color w:val="000000"/>
          <w:sz w:val="28"/>
        </w:rPr>
        <w:t>
      5) күнделікті бір сағаттық серуенге;
</w:t>
      </w:r>
      <w:r>
        <w:br/>
      </w:r>
      <w:r>
        <w:rPr>
          <w:rFonts w:ascii="Times New Roman"/>
          <w:b w:val="false"/>
          <w:i w:val="false"/>
          <w:color w:val="000000"/>
          <w:sz w:val="28"/>
        </w:rPr>
        <w:t>
      6) Ішкі тәртіп ережесін және арнайы қабылдау орнында ұсталушы басқа адамдардың құқықтарын сақтаған жағдайда діни ырымдарды орындауға;
</w:t>
      </w:r>
      <w:r>
        <w:br/>
      </w:r>
      <w:r>
        <w:rPr>
          <w:rFonts w:ascii="Times New Roman"/>
          <w:b w:val="false"/>
          <w:i w:val="false"/>
          <w:color w:val="000000"/>
          <w:sz w:val="28"/>
        </w:rPr>
        <w:t>
      7) арнайы қабылдау орнының әкімшілігіне және прокурорға өздерінің заңды құқықтары мен мүдделерінің бұзылуы мәселелері бойынша ұсыныстар, арыздар, шағымдар беруге құқылы.
</w:t>
      </w:r>
      <w:r>
        <w:br/>
      </w:r>
      <w:r>
        <w:rPr>
          <w:rFonts w:ascii="Times New Roman"/>
          <w:b w:val="false"/>
          <w:i w:val="false"/>
          <w:color w:val="000000"/>
          <w:sz w:val="28"/>
        </w:rPr>
        <w:t>
      2. Арнайы қабылдау орындарына орналастырылған адамдар Ішкі тәртіп ережесін орындауға міндетті.
</w:t>
      </w:r>
      <w:r>
        <w:br/>
      </w:r>
      <w:r>
        <w:rPr>
          <w:rFonts w:ascii="Times New Roman"/>
          <w:b w:val="false"/>
          <w:i w:val="false"/>
          <w:color w:val="000000"/>
          <w:sz w:val="28"/>
        </w:rPr>
        <w:t>
      46-9-бап. Арнайы қабылдау орнынан әкімшілік қамауға
</w:t>
      </w:r>
      <w:r>
        <w:br/>
      </w:r>
      <w:r>
        <w:rPr>
          <w:rFonts w:ascii="Times New Roman"/>
          <w:b w:val="false"/>
          <w:i w:val="false"/>
          <w:color w:val="000000"/>
          <w:sz w:val="28"/>
        </w:rPr>
        <w:t>
                алынғандарды босату
</w:t>
      </w:r>
      <w:r>
        <w:br/>
      </w:r>
      <w:r>
        <w:rPr>
          <w:rFonts w:ascii="Times New Roman"/>
          <w:b w:val="false"/>
          <w:i w:val="false"/>
          <w:color w:val="000000"/>
          <w:sz w:val="28"/>
        </w:rPr>
        <w:t>
      1. Әкімшілік қамауға алынғандар арнайы қабылдау орнынан судьяның қаулысымен белгіленген әкімшілік қамау мерзімін өтегеннен кейін босатылады.
</w:t>
      </w:r>
      <w:r>
        <w:br/>
      </w:r>
      <w:r>
        <w:rPr>
          <w:rFonts w:ascii="Times New Roman"/>
          <w:b w:val="false"/>
          <w:i w:val="false"/>
          <w:color w:val="000000"/>
          <w:sz w:val="28"/>
        </w:rPr>
        <w:t>
      2. Босатылғандарға олардан алып қойылған, сақтау заңсыз болып табылатын заттардан, құжаттардан және нәрселерден басқа бағалы заттары, құжаттары, нәрселері мен заттары қолхат арқылы қайтарылады.
</w:t>
      </w:r>
      <w:r>
        <w:br/>
      </w:r>
      <w:r>
        <w:rPr>
          <w:rFonts w:ascii="Times New Roman"/>
          <w:b w:val="false"/>
          <w:i w:val="false"/>
          <w:color w:val="000000"/>
          <w:sz w:val="28"/>
        </w:rPr>
        <w:t>
      3. Әкімшілік қамауға алынғандар атыс қаруын немесе суық қаруды, жарылғыш, қатты әсер ететін немесе улы заттарды және есірткі құралдарын заңсыз сақтаған жағдайда шешімдер Қазақстан Республикасының заңнамасына сәйкес қабылданады.
</w:t>
      </w:r>
      <w:r>
        <w:br/>
      </w:r>
      <w:r>
        <w:rPr>
          <w:rFonts w:ascii="Times New Roman"/>
          <w:b w:val="false"/>
          <w:i w:val="false"/>
          <w:color w:val="000000"/>
          <w:sz w:val="28"/>
        </w:rPr>
        <w:t>
      4. Әкімшілік қамауды өтеген азаматқа босатылған кезінде анықтама беріледі.
</w:t>
      </w:r>
      <w:r>
        <w:br/>
      </w:r>
      <w:r>
        <w:rPr>
          <w:rFonts w:ascii="Times New Roman"/>
          <w:b w:val="false"/>
          <w:i w:val="false"/>
          <w:color w:val="000000"/>
          <w:sz w:val="28"/>
        </w:rPr>
        <w:t>
      3.3-тарау. Медициналық айықтырғыштарда адамдарды ұстау
</w:t>
      </w:r>
      <w:r>
        <w:br/>
      </w:r>
      <w:r>
        <w:rPr>
          <w:rFonts w:ascii="Times New Roman"/>
          <w:b w:val="false"/>
          <w:i w:val="false"/>
          <w:color w:val="000000"/>
          <w:sz w:val="28"/>
        </w:rPr>
        <w:t>
      46-10-бап. Адамдарды медициналық айықтырғышқа жеткізу,
</w:t>
      </w:r>
      <w:r>
        <w:br/>
      </w:r>
      <w:r>
        <w:rPr>
          <w:rFonts w:ascii="Times New Roman"/>
          <w:b w:val="false"/>
          <w:i w:val="false"/>
          <w:color w:val="000000"/>
          <w:sz w:val="28"/>
        </w:rPr>
        <w:t>
                 орналастыру және еріксіз ұстау негіздері
</w:t>
      </w:r>
      <w:r>
        <w:br/>
      </w:r>
      <w:r>
        <w:rPr>
          <w:rFonts w:ascii="Times New Roman"/>
          <w:b w:val="false"/>
          <w:i w:val="false"/>
          <w:color w:val="000000"/>
          <w:sz w:val="28"/>
        </w:rPr>
        <w:t>
      1. Адамның қоғамдық орындарда спирттік ішімдіктер ішуін тоқтату жөніндегі ішкі істер органы қызметкерінің заңды талабына бағынбаған жағдайда немесе қоғамдық орындарда адамның абыройын және қоғамдық имандылықты аяққа таптаған мас күйде көрінген адамды әкімшілік ұстау медициналық айықтырғышқа жеткізу үшін негіз болып табылады.
</w:t>
      </w:r>
      <w:r>
        <w:br/>
      </w:r>
      <w:r>
        <w:rPr>
          <w:rFonts w:ascii="Times New Roman"/>
          <w:b w:val="false"/>
          <w:i w:val="false"/>
          <w:color w:val="000000"/>
          <w:sz w:val="28"/>
        </w:rPr>
        <w:t>
      Жоғарыда көрсетілген белгілерсіз қоғамдық орындарда адамның алкогольдік мас күйде болу фактісі оны ұстау және медициналық айықтырғышқа орналастыру үшін негіз бола алмайды.
</w:t>
      </w:r>
      <w:r>
        <w:br/>
      </w:r>
      <w:r>
        <w:rPr>
          <w:rFonts w:ascii="Times New Roman"/>
          <w:b w:val="false"/>
          <w:i w:val="false"/>
          <w:color w:val="000000"/>
          <w:sz w:val="28"/>
        </w:rPr>
        <w:t>
      2. Алкогольдік мас күйдегі адамдарды медициналық айықтырғышқа жеткізуді ішкі істер органдарының қызметкерлері жүзеге асырады.
</w:t>
      </w:r>
      <w:r>
        <w:br/>
      </w:r>
      <w:r>
        <w:rPr>
          <w:rFonts w:ascii="Times New Roman"/>
          <w:b w:val="false"/>
          <w:i w:val="false"/>
          <w:color w:val="000000"/>
          <w:sz w:val="28"/>
        </w:rPr>
        <w:t>
      Қоғамдық орында мас күйдегі адамдарды жеткізу кезінде оның денсаулығына зиян келуін болдырмайтын, оның заттарының, құжаттары мен бағалы заттарының сақталуын қамтамасыз ететін қажетті шаралар қабылдайды.
</w:t>
      </w:r>
      <w:r>
        <w:br/>
      </w:r>
      <w:r>
        <w:rPr>
          <w:rFonts w:ascii="Times New Roman"/>
          <w:b w:val="false"/>
          <w:i w:val="false"/>
          <w:color w:val="000000"/>
          <w:sz w:val="28"/>
        </w:rPr>
        <w:t>
      Медициналық айықтырғышқа жеткізілген адамдар жеке тексеріледі және медициналық куәландырылады.
</w:t>
      </w:r>
      <w:r>
        <w:br/>
      </w:r>
      <w:r>
        <w:rPr>
          <w:rFonts w:ascii="Times New Roman"/>
          <w:b w:val="false"/>
          <w:i w:val="false"/>
          <w:color w:val="000000"/>
          <w:sz w:val="28"/>
        </w:rPr>
        <w:t>
      Жеке тексеруді және медициналық куәландыруды өткізу тәртібі Қазақстан Республикасының Ішкі істер министрлігі бекіткен Медициналық айықтырғыштың ішкі тәртіп ережесімен айқындалады.
</w:t>
      </w:r>
      <w:r>
        <w:br/>
      </w:r>
      <w:r>
        <w:rPr>
          <w:rFonts w:ascii="Times New Roman"/>
          <w:b w:val="false"/>
          <w:i w:val="false"/>
          <w:color w:val="000000"/>
          <w:sz w:val="28"/>
        </w:rPr>
        <w:t>
      3. Медициналық айықтырғышқа мына адамдар жеткізілуге және орналастырылуға жатпайды:
</w:t>
      </w:r>
      <w:r>
        <w:br/>
      </w:r>
      <w:r>
        <w:rPr>
          <w:rFonts w:ascii="Times New Roman"/>
          <w:b w:val="false"/>
          <w:i w:val="false"/>
          <w:color w:val="000000"/>
          <w:sz w:val="28"/>
        </w:rPr>
        <w:t>
      1) Қазақстан Республикасы Парламентінің және жергілікті мемлекеттік басқару органдарының депутаттары, олар туысқандарына тапсырылады;
</w:t>
      </w:r>
      <w:r>
        <w:br/>
      </w:r>
      <w:r>
        <w:rPr>
          <w:rFonts w:ascii="Times New Roman"/>
          <w:b w:val="false"/>
          <w:i w:val="false"/>
          <w:color w:val="000000"/>
          <w:sz w:val="28"/>
        </w:rPr>
        <w:t>
      2) қоғамдық орындарда мас күйдегі жүктілік белгілері айқын әйелдер;
</w:t>
      </w:r>
      <w:r>
        <w:br/>
      </w:r>
      <w:r>
        <w:rPr>
          <w:rFonts w:ascii="Times New Roman"/>
          <w:b w:val="false"/>
          <w:i w:val="false"/>
          <w:color w:val="000000"/>
          <w:sz w:val="28"/>
        </w:rPr>
        <w:t>
      3) мүгедектік белгілері айқын мүгедектер
</w:t>
      </w:r>
      <w:r>
        <w:br/>
      </w:r>
      <w:r>
        <w:rPr>
          <w:rFonts w:ascii="Times New Roman"/>
          <w:b w:val="false"/>
          <w:i w:val="false"/>
          <w:color w:val="000000"/>
          <w:sz w:val="28"/>
        </w:rPr>
        <w:t>
      4) әскери қызметшілер мен жиынға шақырылған әскери міндеттілер, ішкі істер, ұлттық қауіпсіздік, қаржы полициясы, прокуратура, сот органдарының қызметкерлері тиісті өкілдерге беріледі;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Қазақстан Республикасының мемлекеттік наградаларымен және ордендерімен наградталғандар, сондай-ақ алпыс үш жастағы ер адамдар және елу сегіз жастағы әйелдер және одан асқандар туысқандарына беріледі;
</w:t>
      </w:r>
      <w:r>
        <w:br/>
      </w:r>
      <w:r>
        <w:rPr>
          <w:rFonts w:ascii="Times New Roman"/>
          <w:b w:val="false"/>
          <w:i w:val="false"/>
          <w:color w:val="000000"/>
          <w:sz w:val="28"/>
        </w:rPr>
        <w:t>
      6) дипломатиялық иммунитетті пайдаланатын шетел азаматтары өз өкілдіктерінің қызметкерлеріне беріледі;
</w:t>
      </w:r>
      <w:r>
        <w:br/>
      </w:r>
      <w:r>
        <w:rPr>
          <w:rFonts w:ascii="Times New Roman"/>
          <w:b w:val="false"/>
          <w:i w:val="false"/>
          <w:color w:val="000000"/>
          <w:sz w:val="28"/>
        </w:rPr>
        <w:t>
      7) қылмыстың жасалуына күдікті адамдар ішкі істер органының кезекші бөліміне беріледі;
</w:t>
      </w:r>
      <w:r>
        <w:br/>
      </w:r>
      <w:r>
        <w:rPr>
          <w:rFonts w:ascii="Times New Roman"/>
          <w:b w:val="false"/>
          <w:i w:val="false"/>
          <w:color w:val="000000"/>
          <w:sz w:val="28"/>
        </w:rPr>
        <w:t>
      8) кәмелетке толмағандарды медициналық айықтырғышқа жеткізуге және орналастыруға тек ерекше жағдайларда, олардың жеке басын, тұрғылықты жерін анықтау және ата-аналарына (заңды өкілдеріне) не болмаса оларды тәрбиелеу және ұстау үшін жауапты мекемелердің өкілдеріне немесе кәмелетке толмағандарды уақытша оңашалау, бейімдеу және оңалту орталықтарына беру мүмкін болмағанда ғана жол беріледі;
</w:t>
      </w:r>
      <w:r>
        <w:br/>
      </w:r>
      <w:r>
        <w:rPr>
          <w:rFonts w:ascii="Times New Roman"/>
          <w:b w:val="false"/>
          <w:i w:val="false"/>
          <w:color w:val="000000"/>
          <w:sz w:val="28"/>
        </w:rPr>
        <w:t>
      9) айқын көрініп тұрған дене зақымын алған жеңіл дәрежедегі алкогольдік мас күйдегі адам, сондай-ақ кәсіби медициналық көмек көрсетілуі қажет ететіндері. Медициналық ұйымдарға жіберу туралы шешімді медициналық қызметкер қабылдайды.
</w:t>
      </w:r>
      <w:r>
        <w:br/>
      </w:r>
      <w:r>
        <w:rPr>
          <w:rFonts w:ascii="Times New Roman"/>
          <w:b w:val="false"/>
          <w:i w:val="false"/>
          <w:color w:val="000000"/>
          <w:sz w:val="28"/>
        </w:rPr>
        <w:t>
      Дипломатиялық иммунитетті пайдаланбайтын шетел азаматтары, сондай-ақ азаматтығы жоқ адамдар медициналық айықтырғышқа жалпы негіздерде жеткізіледі.
</w:t>
      </w:r>
      <w:r>
        <w:br/>
      </w:r>
      <w:r>
        <w:rPr>
          <w:rFonts w:ascii="Times New Roman"/>
          <w:b w:val="false"/>
          <w:i w:val="false"/>
          <w:color w:val="000000"/>
          <w:sz w:val="28"/>
        </w:rPr>
        <w:t>
      46-11-бап. Медициналық айықтырғышта адамдарды ұстау режимі және
</w:t>
      </w:r>
      <w:r>
        <w:br/>
      </w:r>
      <w:r>
        <w:rPr>
          <w:rFonts w:ascii="Times New Roman"/>
          <w:b w:val="false"/>
          <w:i w:val="false"/>
          <w:color w:val="000000"/>
          <w:sz w:val="28"/>
        </w:rPr>
        <w:t>
                 мерзімдері
</w:t>
      </w:r>
      <w:r>
        <w:br/>
      </w:r>
      <w:r>
        <w:rPr>
          <w:rFonts w:ascii="Times New Roman"/>
          <w:b w:val="false"/>
          <w:i w:val="false"/>
          <w:color w:val="000000"/>
          <w:sz w:val="28"/>
        </w:rPr>
        <w:t>
      1. Айығу үшін орналастырылған адамдар өз бетімен кету және құқық бұзушылықтар жасау мүмкіндігін болдырмайтын жағдайларда ұсталады.
</w:t>
      </w:r>
      <w:r>
        <w:br/>
      </w:r>
      <w:r>
        <w:rPr>
          <w:rFonts w:ascii="Times New Roman"/>
          <w:b w:val="false"/>
          <w:i w:val="false"/>
          <w:color w:val="000000"/>
          <w:sz w:val="28"/>
        </w:rPr>
        <w:t>
      2. Медициналық айықтырғышта еріксіз ұстау үш сағаттан аспауы мүмкін, бұл ретте мерзім медициналық қызметкер растаған айығу сәтінен бастап есептеледі.
</w:t>
      </w:r>
      <w:r>
        <w:br/>
      </w:r>
      <w:r>
        <w:rPr>
          <w:rFonts w:ascii="Times New Roman"/>
          <w:b w:val="false"/>
          <w:i w:val="false"/>
          <w:color w:val="000000"/>
          <w:sz w:val="28"/>
        </w:rPr>
        <w:t>
      3. Медициналық айықтырғыштардың палаталарында ер адамдар әйелдерден, кәмелетке толмағандар ересектерден бөлек ұсталады. Шетелдік азаматтар мүмкіндігінше жеке палатада ұсталады.
</w:t>
      </w:r>
      <w:r>
        <w:br/>
      </w:r>
      <w:r>
        <w:rPr>
          <w:rFonts w:ascii="Times New Roman"/>
          <w:b w:val="false"/>
          <w:i w:val="false"/>
          <w:color w:val="000000"/>
          <w:sz w:val="28"/>
        </w:rPr>
        <w:t>
      4. Медициналық айықтырғышқа орналастырылған адамдарға заңмен белгіленген жағдайларда әкімшілік заңнамаларында және "Ішкі істер органдары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көзделген дене күшімен мәжбүрлеу шаралары қолданылуы мүмкін.
</w:t>
      </w:r>
      <w:r>
        <w:br/>
      </w:r>
      <w:r>
        <w:rPr>
          <w:rFonts w:ascii="Times New Roman"/>
          <w:b w:val="false"/>
          <w:i w:val="false"/>
          <w:color w:val="000000"/>
          <w:sz w:val="28"/>
        </w:rPr>
        <w:t>
      46-12-бап. Медициналық айықтырғышқа орналастырылған адамдардың
</w:t>
      </w:r>
      <w:r>
        <w:br/>
      </w:r>
      <w:r>
        <w:rPr>
          <w:rFonts w:ascii="Times New Roman"/>
          <w:b w:val="false"/>
          <w:i w:val="false"/>
          <w:color w:val="000000"/>
          <w:sz w:val="28"/>
        </w:rPr>
        <w:t>
                 құқықтары мен міндеттері
</w:t>
      </w:r>
      <w:r>
        <w:br/>
      </w:r>
      <w:r>
        <w:rPr>
          <w:rFonts w:ascii="Times New Roman"/>
          <w:b w:val="false"/>
          <w:i w:val="false"/>
          <w:color w:val="000000"/>
          <w:sz w:val="28"/>
        </w:rPr>
        <w:t>
      1. Медициналық айықтырғышқа орналастырылған адамдар мыналарға:
</w:t>
      </w:r>
      <w:r>
        <w:br/>
      </w:r>
      <w:r>
        <w:rPr>
          <w:rFonts w:ascii="Times New Roman"/>
          <w:b w:val="false"/>
          <w:i w:val="false"/>
          <w:color w:val="000000"/>
          <w:sz w:val="28"/>
        </w:rPr>
        <w:t>
      1) жеткізудің және орналастырудың негіздері мен дәлелдерін білуге;
</w:t>
      </w:r>
      <w:r>
        <w:br/>
      </w:r>
      <w:r>
        <w:rPr>
          <w:rFonts w:ascii="Times New Roman"/>
          <w:b w:val="false"/>
          <w:i w:val="false"/>
          <w:color w:val="000000"/>
          <w:sz w:val="28"/>
        </w:rPr>
        <w:t>
      2) жеткізудің, өткізілген жеке тексерудің, заттар мен құжаттарды тексерудің себебі бойынша түсініктеме мен өтініш беруге;
</w:t>
      </w:r>
      <w:r>
        <w:br/>
      </w:r>
      <w:r>
        <w:rPr>
          <w:rFonts w:ascii="Times New Roman"/>
          <w:b w:val="false"/>
          <w:i w:val="false"/>
          <w:color w:val="000000"/>
          <w:sz w:val="28"/>
        </w:rPr>
        <w:t>
      3) медициналық айықтырғыш қызметкерлерінің іс-әрекеттері туралы жоғары тұрған органға (лауазымды тұлғаға), прокурорға немесе сотқа шағымдануға;
</w:t>
      </w:r>
      <w:r>
        <w:br/>
      </w:r>
      <w:r>
        <w:rPr>
          <w:rFonts w:ascii="Times New Roman"/>
          <w:b w:val="false"/>
          <w:i w:val="false"/>
          <w:color w:val="000000"/>
          <w:sz w:val="28"/>
        </w:rPr>
        <w:t>
      4) өзі немесе медициналық айықтырғыштың қызметкері арқылы телефонмен туысқандарына, жұмыс немесе оқу орны бойынша әкімшіліктің өзінің тұрған орны туралы хабарлауға;
</w:t>
      </w:r>
      <w:r>
        <w:br/>
      </w:r>
      <w:r>
        <w:rPr>
          <w:rFonts w:ascii="Times New Roman"/>
          <w:b w:val="false"/>
          <w:i w:val="false"/>
          <w:color w:val="000000"/>
          <w:sz w:val="28"/>
        </w:rPr>
        <w:t>
      5) медициналық айықтырғышта болған кезінде денсаулығы нашарлаған жағдайда қажетті медициналық көмек алуға, оның ішінде денсаулық сақтау органдарының емдеу мекемелерінде алуға құқылы.
</w:t>
      </w:r>
      <w:r>
        <w:br/>
      </w:r>
      <w:r>
        <w:rPr>
          <w:rFonts w:ascii="Times New Roman"/>
          <w:b w:val="false"/>
          <w:i w:val="false"/>
          <w:color w:val="000000"/>
          <w:sz w:val="28"/>
        </w:rPr>
        <w:t>
      2. Медициналық айықтырғышқа орналастырылған адамдар мыналарға:
</w:t>
      </w:r>
      <w:r>
        <w:br/>
      </w:r>
      <w:r>
        <w:rPr>
          <w:rFonts w:ascii="Times New Roman"/>
          <w:b w:val="false"/>
          <w:i w:val="false"/>
          <w:color w:val="000000"/>
          <w:sz w:val="28"/>
        </w:rPr>
        <w:t>
      1) медициналық айықтырғышта белгіленген Ішкі тәртіп ережесін сақтауға;
</w:t>
      </w:r>
      <w:r>
        <w:br/>
      </w:r>
      <w:r>
        <w:rPr>
          <w:rFonts w:ascii="Times New Roman"/>
          <w:b w:val="false"/>
          <w:i w:val="false"/>
          <w:color w:val="000000"/>
          <w:sz w:val="28"/>
        </w:rPr>
        <w:t>
      2) медициналық айықтырғыш қызметкерлерінің заңды талаптарын орындауға;
</w:t>
      </w:r>
      <w:r>
        <w:br/>
      </w:r>
      <w:r>
        <w:rPr>
          <w:rFonts w:ascii="Times New Roman"/>
          <w:b w:val="false"/>
          <w:i w:val="false"/>
          <w:color w:val="000000"/>
          <w:sz w:val="28"/>
        </w:rPr>
        <w:t>
      3) медициналық айықтырғыштағы жабдыққа, төсек-орын жабдығына ұқыпты қарауға міндетті.
</w:t>
      </w:r>
      <w:r>
        <w:br/>
      </w:r>
      <w:r>
        <w:rPr>
          <w:rFonts w:ascii="Times New Roman"/>
          <w:b w:val="false"/>
          <w:i w:val="false"/>
          <w:color w:val="000000"/>
          <w:sz w:val="28"/>
        </w:rPr>
        <w:t>
      3. Медициналық айықтырғышқа жеткізілген және орналастырылған адамдар осы мекемеге, лауазымды тұлғаларға немесе жеке адамдарға келтірген зияны үшін Қазақстан Республикасының заңнамасына сәйкес материалдық жауапкершілікте болады.
</w:t>
      </w:r>
      <w:r>
        <w:br/>
      </w:r>
      <w:r>
        <w:rPr>
          <w:rFonts w:ascii="Times New Roman"/>
          <w:b w:val="false"/>
          <w:i w:val="false"/>
          <w:color w:val="000000"/>
          <w:sz w:val="28"/>
        </w:rPr>
        <w:t>
      46-13-бап. Медициналық айықтырғыштағы адамдарды еріксіз ұстауды
</w:t>
      </w:r>
      <w:r>
        <w:br/>
      </w:r>
      <w:r>
        <w:rPr>
          <w:rFonts w:ascii="Times New Roman"/>
          <w:b w:val="false"/>
          <w:i w:val="false"/>
          <w:color w:val="000000"/>
          <w:sz w:val="28"/>
        </w:rPr>
        <w:t>
                 тоқтатудың негіздері мен тәртібі
</w:t>
      </w:r>
      <w:r>
        <w:br/>
      </w:r>
      <w:r>
        <w:rPr>
          <w:rFonts w:ascii="Times New Roman"/>
          <w:b w:val="false"/>
          <w:i w:val="false"/>
          <w:color w:val="000000"/>
          <w:sz w:val="28"/>
        </w:rPr>
        <w:t>
      1. Медициналық айықтырғышқа орналастырылған адам толық айыққаннан кейін медициналық қызметкер толық көлемде медициналық қарау қайта жүргізеді және оны шығару мүмкіндігі туралы қорытынды береді.
</w:t>
      </w:r>
      <w:r>
        <w:br/>
      </w:r>
      <w:r>
        <w:rPr>
          <w:rFonts w:ascii="Times New Roman"/>
          <w:b w:val="false"/>
          <w:i w:val="false"/>
          <w:color w:val="000000"/>
          <w:sz w:val="28"/>
        </w:rPr>
        <w:t>
      2. Медициналық айықтырғыштан шығару кезінде ол адамға жасаған  құқық бұзушылығы туралы хаттаманың әкімшілік ықпал ету шараларын қабылдау үшін қай ішкі істер органына жіберілетіні хабарланады, азаматтардың сақтауына тыйым салынған заттар мен нәрселерден басқа құжаттары, ақша мен бағалы заттары қайтарылып беріледі.
</w:t>
      </w:r>
      <w:r>
        <w:br/>
      </w:r>
      <w:r>
        <w:rPr>
          <w:rFonts w:ascii="Times New Roman"/>
          <w:b w:val="false"/>
          <w:i w:val="false"/>
          <w:color w:val="000000"/>
          <w:sz w:val="28"/>
        </w:rPr>
        <w:t>
      Медициналық айықтырғышқа орналастырылған адамдар атыс немесе суық, жарылғыш, қатты әсер ететін немесе улы заттар мен есірткі құралдарын заңсыз сақтаған жағдайда Қазақстан Республикасының заңнамасына сәйкес шешімдер қабылданады.
</w:t>
      </w:r>
      <w:r>
        <w:br/>
      </w:r>
      <w:r>
        <w:rPr>
          <w:rFonts w:ascii="Times New Roman"/>
          <w:b w:val="false"/>
          <w:i w:val="false"/>
          <w:color w:val="000000"/>
          <w:sz w:val="28"/>
        </w:rPr>
        <w:t>
      3. Медициналық айықтырғыштан шығарылған адамның өтініші бойынша  оған осы мекемеде болғаны туралы анықтама беріледі.
</w:t>
      </w:r>
      <w:r>
        <w:br/>
      </w:r>
      <w:r>
        <w:rPr>
          <w:rFonts w:ascii="Times New Roman"/>
          <w:b w:val="false"/>
          <w:i w:val="false"/>
          <w:color w:val="000000"/>
          <w:sz w:val="28"/>
        </w:rPr>
        <w:t>
      49-бап. Арнайы мекемелерде адамдарды ұстау тәртібі мен
</w:t>
      </w:r>
      <w:r>
        <w:br/>
      </w:r>
      <w:r>
        <w:rPr>
          <w:rFonts w:ascii="Times New Roman"/>
          <w:b w:val="false"/>
          <w:i w:val="false"/>
          <w:color w:val="000000"/>
          <w:sz w:val="28"/>
        </w:rPr>
        <w:t>
              шарттарын қадағалау
</w:t>
      </w:r>
      <w:r>
        <w:br/>
      </w:r>
      <w:r>
        <w:rPr>
          <w:rFonts w:ascii="Times New Roman"/>
          <w:b w:val="false"/>
          <w:i w:val="false"/>
          <w:color w:val="000000"/>
          <w:sz w:val="28"/>
        </w:rPr>
        <w:t>
      Арнайы мекемелерде адамдарды ұстау тәртібі мен шарттарын қадағалауды прокуратура органдары жүзеге асырады.
</w:t>
      </w:r>
      <w:r>
        <w:br/>
      </w:r>
      <w:r>
        <w:rPr>
          <w:rFonts w:ascii="Times New Roman"/>
          <w:b w:val="false"/>
          <w:i w:val="false"/>
          <w:color w:val="000000"/>
          <w:sz w:val="28"/>
        </w:rPr>
        <w:t>
      50-бап. Қоғамдық бақылау
</w:t>
      </w:r>
      <w:r>
        <w:br/>
      </w:r>
      <w:r>
        <w:rPr>
          <w:rFonts w:ascii="Times New Roman"/>
          <w:b w:val="false"/>
          <w:i w:val="false"/>
          <w:color w:val="000000"/>
          <w:sz w:val="28"/>
        </w:rPr>
        <w:t>
      1. Қоғамдық бірлестіктер арнайы мекемелерде ұсталатын адамдарға Қазақстан Республикасы заңнамаларында көзделген ұсталу шарттарына, медициналық-санитарлық қамтамасыз етілуіне, еңбегіне, бос уақыты мен оқуына қатысты олардың құқықтары мен заңды мүдделерін жүзеге асыруда көмек көрсету мақсатында қоғамдық бақылауды жүзеге асырады.
</w:t>
      </w:r>
      <w:r>
        <w:br/>
      </w:r>
      <w:r>
        <w:rPr>
          <w:rFonts w:ascii="Times New Roman"/>
          <w:b w:val="false"/>
          <w:i w:val="false"/>
          <w:color w:val="000000"/>
          <w:sz w:val="28"/>
        </w:rPr>
        <w:t>
      2. Қоғамдық бақылауды жүзеге асыру үшін Қазақстан Республикасы Үкіметі белгілеген тәртіппен облыстық (республикалық маңыздағы қалалар, астана) қоғамдық бақылау комиссиялары құрылады.
</w:t>
      </w:r>
      <w:r>
        <w:br/>
      </w:r>
      <w:r>
        <w:rPr>
          <w:rFonts w:ascii="Times New Roman"/>
          <w:b w:val="false"/>
          <w:i w:val="false"/>
          <w:color w:val="000000"/>
          <w:sz w:val="28"/>
        </w:rPr>
        <w:t>
      3. Қоғамдық бақылау комиссиялары арнайы мекемелердің әкімшілігіне оларда ұсталатын адамдардың құқығын, бостандығын және заңды мүдделерін қамтамасыз ету үшін жағдайлар туғызу мақсатында көмек көрсетуге құқылы.
</w:t>
      </w:r>
      <w:r>
        <w:br/>
      </w:r>
      <w:r>
        <w:rPr>
          <w:rFonts w:ascii="Times New Roman"/>
          <w:b w:val="false"/>
          <w:i w:val="false"/>
          <w:color w:val="000000"/>
          <w:sz w:val="28"/>
        </w:rPr>
        <w:t>
      4. Қоғамдық бақылау және қоғамдық бақылау комиссияларының арнайы мекемелер әкімшілігіне көмек көрсетуі еркін, тең құқылық және заңдылық қағидаттары негізінде жүзеге асырылады.
</w:t>
      </w:r>
      <w:r>
        <w:br/>
      </w:r>
      <w:r>
        <w:rPr>
          <w:rFonts w:ascii="Times New Roman"/>
          <w:b w:val="false"/>
          <w:i w:val="false"/>
          <w:color w:val="000000"/>
          <w:sz w:val="28"/>
        </w:rPr>
        <w:t>
      5. Қоғамдық бақылауды жүзеге асыру кезінде арнайы мекемелердің қызметіне, сондай-ақ жедел-іздестіру, қылмыстық іс жүргізу қызметіне және әкімшілік құқық бұзушылықтар туралы істердің өндірісіне араласуға жол берілмейді.
</w:t>
      </w:r>
      <w:r>
        <w:br/>
      </w:r>
      <w:r>
        <w:rPr>
          <w:rFonts w:ascii="Times New Roman"/>
          <w:b w:val="false"/>
          <w:i w:val="false"/>
          <w:color w:val="000000"/>
          <w:sz w:val="28"/>
        </w:rPr>
        <w:t>
      6. Қоғамдық бақылау комиссиясының өкілеттілігі қолданыстағы Қазақстан Республикасының қылмыстық-атқару заңнамаларына сәйкес реттеледі.
</w:t>
      </w:r>
      <w:r>
        <w:br/>
      </w:r>
      <w:r>
        <w:rPr>
          <w:rFonts w:ascii="Times New Roman"/>
          <w:b w:val="false"/>
          <w:i w:val="false"/>
          <w:color w:val="000000"/>
          <w:sz w:val="28"/>
        </w:rPr>
        <w:t>
      51-бап. Арнайы мекемелерде адамдарды ұстаудың тәртібі мен
</w:t>
      </w:r>
      <w:r>
        <w:br/>
      </w:r>
      <w:r>
        <w:rPr>
          <w:rFonts w:ascii="Times New Roman"/>
          <w:b w:val="false"/>
          <w:i w:val="false"/>
          <w:color w:val="000000"/>
          <w:sz w:val="28"/>
        </w:rPr>
        <w:t>
              шарттары туралы Қазақстан Республикасының заңнамасын
</w:t>
      </w:r>
      <w:r>
        <w:br/>
      </w:r>
      <w:r>
        <w:rPr>
          <w:rFonts w:ascii="Times New Roman"/>
          <w:b w:val="false"/>
          <w:i w:val="false"/>
          <w:color w:val="000000"/>
          <w:sz w:val="28"/>
        </w:rPr>
        <w:t>
              бұзғандық үшін жауаптылық
</w:t>
      </w:r>
      <w:r>
        <w:br/>
      </w:r>
      <w:r>
        <w:rPr>
          <w:rFonts w:ascii="Times New Roman"/>
          <w:b w:val="false"/>
          <w:i w:val="false"/>
          <w:color w:val="000000"/>
          <w:sz w:val="28"/>
        </w:rPr>
        <w:t>
      Арнайы мекемелерде адамдарды ұстау тәртібі мен шарттары туралы Қазақстан Республикасының заңнамасын бұзу Қазақстан Республикасының заңдарына сәйкес жауапкершілікке әкеп соғады.".
</w:t>
      </w:r>
      <w:r>
        <w:br/>
      </w:r>
      <w:r>
        <w:rPr>
          <w:rFonts w:ascii="Times New Roman"/>
          <w:b w:val="false"/>
          <w:i w:val="false"/>
          <w:color w:val="000000"/>
          <w:sz w:val="28"/>
        </w:rPr>
        <w:t>
      3.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18, 105-құжат; 2007 ж., N 9, 67-құжат; N 20, 67-құжат; N 20, 152-құжат):
</w:t>
      </w:r>
      <w:r>
        <w:br/>
      </w:r>
      <w:r>
        <w:rPr>
          <w:rFonts w:ascii="Times New Roman"/>
          <w:b w:val="false"/>
          <w:i w:val="false"/>
          <w:color w:val="000000"/>
          <w:sz w:val="28"/>
        </w:rPr>
        <w:t>
      1) мынадай мазмұндағы 14-1-баппен толықтырылсын:
</w:t>
      </w:r>
      <w:r>
        <w:br/>
      </w:r>
      <w:r>
        <w:rPr>
          <w:rFonts w:ascii="Times New Roman"/>
          <w:b w:val="false"/>
          <w:i w:val="false"/>
          <w:color w:val="000000"/>
          <w:sz w:val="28"/>
        </w:rPr>
        <w:t>
      "14-1-бап. Арнайы мекемелер мен ұйымдардан кәмелетке
</w:t>
      </w:r>
      <w:r>
        <w:br/>
      </w:r>
      <w:r>
        <w:rPr>
          <w:rFonts w:ascii="Times New Roman"/>
          <w:b w:val="false"/>
          <w:i w:val="false"/>
          <w:color w:val="000000"/>
          <w:sz w:val="28"/>
        </w:rPr>
        <w:t>
                 толмағандарды шығару (босату)
</w:t>
      </w:r>
      <w:r>
        <w:br/>
      </w:r>
      <w:r>
        <w:rPr>
          <w:rFonts w:ascii="Times New Roman"/>
          <w:b w:val="false"/>
          <w:i w:val="false"/>
          <w:color w:val="000000"/>
          <w:sz w:val="28"/>
        </w:rPr>
        <w:t>
      1. Арнайы білім ұйымдарынан кәмелетке толмағандар мына жағдайларда:
</w:t>
      </w:r>
      <w:r>
        <w:br/>
      </w:r>
      <w:r>
        <w:rPr>
          <w:rFonts w:ascii="Times New Roman"/>
          <w:b w:val="false"/>
          <w:i w:val="false"/>
          <w:color w:val="000000"/>
          <w:sz w:val="28"/>
        </w:rPr>
        <w:t>
      1) сот белгілеген мерзім аяқталғанда;
</w:t>
      </w:r>
      <w:r>
        <w:br/>
      </w:r>
      <w:r>
        <w:rPr>
          <w:rFonts w:ascii="Times New Roman"/>
          <w:b w:val="false"/>
          <w:i w:val="false"/>
          <w:color w:val="000000"/>
          <w:sz w:val="28"/>
        </w:rPr>
        <w:t>
      2) кәмелеттік жасқа толуына байланысты мерзімінен бұрын;
</w:t>
      </w:r>
      <w:r>
        <w:br/>
      </w:r>
      <w:r>
        <w:rPr>
          <w:rFonts w:ascii="Times New Roman"/>
          <w:b w:val="false"/>
          <w:i w:val="false"/>
          <w:color w:val="000000"/>
          <w:sz w:val="28"/>
        </w:rPr>
        <w:t>
      3) егер сот мекеме әкімшілігінің не кәмелетке толмағандар ісі және олардың құқықтарын қорғау жөніндегі аумақтық комиссия ұсынысының негізінде белгіленген шараны кәмелетке толмағанды түзеуге одан әрі қолдануы қажет емес деген қорытындыға келсе, мерзімінен бұрын;
</w:t>
      </w:r>
      <w:r>
        <w:br/>
      </w:r>
      <w:r>
        <w:rPr>
          <w:rFonts w:ascii="Times New Roman"/>
          <w:b w:val="false"/>
          <w:i w:val="false"/>
          <w:color w:val="000000"/>
          <w:sz w:val="28"/>
        </w:rPr>
        <w:t>
      4) кәмелетке толмаған ерекше режимде ұстайтын білім беру ұйымына жіберілсе;
</w:t>
      </w:r>
      <w:r>
        <w:br/>
      </w:r>
      <w:r>
        <w:rPr>
          <w:rFonts w:ascii="Times New Roman"/>
          <w:b w:val="false"/>
          <w:i w:val="false"/>
          <w:color w:val="000000"/>
          <w:sz w:val="28"/>
        </w:rPr>
        <w:t>
      5) осы Заңға сәйкес осы мекемеде кәмелетке толмағанның болуы мүмкін болмайтын жағдайлар туындағанда шығарылады.
</w:t>
      </w:r>
      <w:r>
        <w:br/>
      </w:r>
      <w:r>
        <w:rPr>
          <w:rFonts w:ascii="Times New Roman"/>
          <w:b w:val="false"/>
          <w:i w:val="false"/>
          <w:color w:val="000000"/>
          <w:sz w:val="28"/>
        </w:rPr>
        <w:t>
      2. Кәмелетке толмағандар ерекше режимде ұстайтын білім беру ұйымдарынан мына жағдайларда:
</w:t>
      </w:r>
      <w:r>
        <w:br/>
      </w:r>
      <w:r>
        <w:rPr>
          <w:rFonts w:ascii="Times New Roman"/>
          <w:b w:val="false"/>
          <w:i w:val="false"/>
          <w:color w:val="000000"/>
          <w:sz w:val="28"/>
        </w:rPr>
        <w:t>
      1) сот белгілеген мерзім аяқталғанда;
</w:t>
      </w:r>
      <w:r>
        <w:br/>
      </w:r>
      <w:r>
        <w:rPr>
          <w:rFonts w:ascii="Times New Roman"/>
          <w:b w:val="false"/>
          <w:i w:val="false"/>
          <w:color w:val="000000"/>
          <w:sz w:val="28"/>
        </w:rPr>
        <w:t>
      2) кәмелетке толуына байланысты мерзімінен бұрын;
</w:t>
      </w:r>
      <w:r>
        <w:br/>
      </w:r>
      <w:r>
        <w:rPr>
          <w:rFonts w:ascii="Times New Roman"/>
          <w:b w:val="false"/>
          <w:i w:val="false"/>
          <w:color w:val="000000"/>
          <w:sz w:val="28"/>
        </w:rPr>
        <w:t>
      3) егер сот мекеме әкімшілігінің немесе кәмелетке толмағандар ісі және олардың құқықтарын қорғау жөніндегі аумақтық комиссия ұсынысының негізінде белгіленген шараны кәмелетке толмағанды түзеуге одан әрі қолдануы қажет емес деген қорытындыға келсе, мерзімінен бұрын;
</w:t>
      </w:r>
      <w:r>
        <w:br/>
      </w:r>
      <w:r>
        <w:rPr>
          <w:rFonts w:ascii="Times New Roman"/>
          <w:b w:val="false"/>
          <w:i w:val="false"/>
          <w:color w:val="000000"/>
          <w:sz w:val="28"/>
        </w:rPr>
        <w:t>
      4) осы Заңға сәйкес аталған мекемеде кәмелетке толмағанның болуы мүмкін емес жағдайлар туындағанда шығарылады.
</w:t>
      </w:r>
      <w:r>
        <w:br/>
      </w:r>
      <w:r>
        <w:rPr>
          <w:rFonts w:ascii="Times New Roman"/>
          <w:b w:val="false"/>
          <w:i w:val="false"/>
          <w:color w:val="000000"/>
          <w:sz w:val="28"/>
        </w:rPr>
        <w:t>
      3. Кәмелетке толмағандар уақытша оқшаулау, оңалту және бейімдеу орталықтарынан мына жағдайларда:
</w:t>
      </w:r>
      <w:r>
        <w:br/>
      </w:r>
      <w:r>
        <w:rPr>
          <w:rFonts w:ascii="Times New Roman"/>
          <w:b w:val="false"/>
          <w:i w:val="false"/>
          <w:color w:val="000000"/>
          <w:sz w:val="28"/>
        </w:rPr>
        <w:t>
      1) ата-аналары немесе басқа заңды өкілдері анықталғанда;
</w:t>
      </w:r>
      <w:r>
        <w:br/>
      </w:r>
      <w:r>
        <w:rPr>
          <w:rFonts w:ascii="Times New Roman"/>
          <w:b w:val="false"/>
          <w:i w:val="false"/>
          <w:color w:val="000000"/>
          <w:sz w:val="28"/>
        </w:rPr>
        <w:t>
      2) арнаулы білім беру ұйымдарына, ерекше режимде ұстайтын білім беру ұйымдарына орналастырылғанда;
</w:t>
      </w:r>
      <w:r>
        <w:br/>
      </w:r>
      <w:r>
        <w:rPr>
          <w:rFonts w:ascii="Times New Roman"/>
          <w:b w:val="false"/>
          <w:i w:val="false"/>
          <w:color w:val="000000"/>
          <w:sz w:val="28"/>
        </w:rPr>
        <w:t>
      3) балалар үйіне (интернатқа) орналастырылғанда;
</w:t>
      </w:r>
      <w:r>
        <w:br/>
      </w:r>
      <w:r>
        <w:rPr>
          <w:rFonts w:ascii="Times New Roman"/>
          <w:b w:val="false"/>
          <w:i w:val="false"/>
          <w:color w:val="000000"/>
          <w:sz w:val="28"/>
        </w:rPr>
        <w:t>
      4) сот үкімі заңды күшіне енгенде;
</w:t>
      </w:r>
      <w:r>
        <w:br/>
      </w:r>
      <w:r>
        <w:rPr>
          <w:rFonts w:ascii="Times New Roman"/>
          <w:b w:val="false"/>
          <w:i w:val="false"/>
          <w:color w:val="000000"/>
          <w:sz w:val="28"/>
        </w:rPr>
        <w:t>
      5) қылмыстық қудалау тоқтатылғанда;
</w:t>
      </w:r>
      <w:r>
        <w:br/>
      </w:r>
      <w:r>
        <w:rPr>
          <w:rFonts w:ascii="Times New Roman"/>
          <w:b w:val="false"/>
          <w:i w:val="false"/>
          <w:color w:val="000000"/>
          <w:sz w:val="28"/>
        </w:rPr>
        <w:t>
      6) осы Заңға сәйкес бұл мекемеде кәмелетке толмағанның болуы мүмкін емес жағдайлар туындағанда босатылады.";
</w:t>
      </w:r>
      <w:r>
        <w:br/>
      </w:r>
      <w:r>
        <w:rPr>
          <w:rFonts w:ascii="Times New Roman"/>
          <w:b w:val="false"/>
          <w:i w:val="false"/>
          <w:color w:val="000000"/>
          <w:sz w:val="28"/>
        </w:rPr>
        <w:t>
      2) 22-баптың 2-бөлімі 2-1), 2-2), 6), 7), 8), 9), 10), 11), 12) және 13) тармақшаларымен толықтырылсын:
</w:t>
      </w:r>
      <w:r>
        <w:br/>
      </w:r>
      <w:r>
        <w:rPr>
          <w:rFonts w:ascii="Times New Roman"/>
          <w:b w:val="false"/>
          <w:i w:val="false"/>
          <w:color w:val="000000"/>
          <w:sz w:val="28"/>
        </w:rPr>
        <w:t>
      "2-1) өзінің құқығы және міндеті, ұстау режимі мен тәртіптік талаптар туралы ақпарат алуға;
</w:t>
      </w:r>
      <w:r>
        <w:br/>
      </w:r>
      <w:r>
        <w:rPr>
          <w:rFonts w:ascii="Times New Roman"/>
          <w:b w:val="false"/>
          <w:i w:val="false"/>
          <w:color w:val="000000"/>
          <w:sz w:val="28"/>
        </w:rPr>
        <w:t>
      2-2) арнайы мекемелер мен ұйымдарда, сондай-ақ оның орналасқан, тұратын немесе тұрмыстық орналасу жеріне жету жолы бойынша жеке қауіпсіздігіне;
</w:t>
      </w:r>
      <w:r>
        <w:br/>
      </w:r>
      <w:r>
        <w:rPr>
          <w:rFonts w:ascii="Times New Roman"/>
          <w:b w:val="false"/>
          <w:i w:val="false"/>
          <w:color w:val="000000"/>
          <w:sz w:val="28"/>
        </w:rPr>
        <w:t>
      6) ата-анасымен немесе оларды ауыстыратын адамдармен, туыстарымен және өзге де адамдармен кездесуге;
</w:t>
      </w:r>
      <w:r>
        <w:br/>
      </w:r>
      <w:r>
        <w:rPr>
          <w:rFonts w:ascii="Times New Roman"/>
          <w:b w:val="false"/>
          <w:i w:val="false"/>
          <w:color w:val="000000"/>
          <w:sz w:val="28"/>
        </w:rPr>
        <w:t>
      7) түнгі уақытта сегіз сағат ұйықтауға, ал үштен жеті жасқа дейінгі балалар күндізгі уақытта қосымша екі сағат ұйықтауға;
</w:t>
      </w:r>
      <w:r>
        <w:br/>
      </w:r>
      <w:r>
        <w:rPr>
          <w:rFonts w:ascii="Times New Roman"/>
          <w:b w:val="false"/>
          <w:i w:val="false"/>
          <w:color w:val="000000"/>
          <w:sz w:val="28"/>
        </w:rPr>
        <w:t>
      8) күнделікті кемінде екі сағат серуендеуге;
</w:t>
      </w:r>
      <w:r>
        <w:br/>
      </w:r>
      <w:r>
        <w:rPr>
          <w:rFonts w:ascii="Times New Roman"/>
          <w:b w:val="false"/>
          <w:i w:val="false"/>
          <w:color w:val="000000"/>
          <w:sz w:val="28"/>
        </w:rPr>
        <w:t>
      9) арнайы мекемелер мен ұйымдарда болу кезеңінде бастауыш, негізгі орта, жалпы орта, техникалық және кәсіби білім алуға;
</w:t>
      </w:r>
      <w:r>
        <w:br/>
      </w:r>
      <w:r>
        <w:rPr>
          <w:rFonts w:ascii="Times New Roman"/>
          <w:b w:val="false"/>
          <w:i w:val="false"/>
          <w:color w:val="000000"/>
          <w:sz w:val="28"/>
        </w:rPr>
        <w:t>
      10) арнайы мекемелер мен ұйымдарда белгіленген Ішкі тәртіп ережесі мен ұстау режимін сақтаған жағдайда діни рәсімдерді орындауға;
</w:t>
      </w:r>
      <w:r>
        <w:br/>
      </w:r>
      <w:r>
        <w:rPr>
          <w:rFonts w:ascii="Times New Roman"/>
          <w:b w:val="false"/>
          <w:i w:val="false"/>
          <w:color w:val="000000"/>
          <w:sz w:val="28"/>
        </w:rPr>
        <w:t>
      11) арнайы мекемелер мен ұйымдарда бар әдебиеттер мен мерзімді баспасөз басылымдарды пайдалануға;
</w:t>
      </w:r>
      <w:r>
        <w:br/>
      </w:r>
      <w:r>
        <w:rPr>
          <w:rFonts w:ascii="Times New Roman"/>
          <w:b w:val="false"/>
          <w:i w:val="false"/>
          <w:color w:val="000000"/>
          <w:sz w:val="28"/>
        </w:rPr>
        <w:t>
      12) Қазақстан Республикасы заңнамасының талаптарына сәйкес  азаматтық-құқықтық қатынастарға қатысуға;
</w:t>
      </w:r>
      <w:r>
        <w:br/>
      </w:r>
      <w:r>
        <w:rPr>
          <w:rFonts w:ascii="Times New Roman"/>
          <w:b w:val="false"/>
          <w:i w:val="false"/>
          <w:color w:val="000000"/>
          <w:sz w:val="28"/>
        </w:rPr>
        <w:t>
      13) өндірістік практика кезеңінде атқарған жұмыстары үшін ақшалай өтемақы алуға құқылы.
</w:t>
      </w:r>
      <w:r>
        <w:br/>
      </w:r>
      <w:r>
        <w:rPr>
          <w:rFonts w:ascii="Times New Roman"/>
          <w:b w:val="false"/>
          <w:i w:val="false"/>
          <w:color w:val="000000"/>
          <w:sz w:val="28"/>
        </w:rPr>
        <w:t>
      2) мынадай мазмұндағы 22-1, 22-2, 22-3, 22-4, 22-5, 22-6, 22-7, 22-8 баптармен толықтырылсын:
</w:t>
      </w:r>
      <w:r>
        <w:br/>
      </w:r>
      <w:r>
        <w:rPr>
          <w:rFonts w:ascii="Times New Roman"/>
          <w:b w:val="false"/>
          <w:i w:val="false"/>
          <w:color w:val="000000"/>
          <w:sz w:val="28"/>
        </w:rPr>
        <w:t>
      22-1-бап. Кәмелетке толмағандардың жеке қауіпсіздігін
</w:t>
      </w:r>
      <w:r>
        <w:br/>
      </w:r>
      <w:r>
        <w:rPr>
          <w:rFonts w:ascii="Times New Roman"/>
          <w:b w:val="false"/>
          <w:i w:val="false"/>
          <w:color w:val="000000"/>
          <w:sz w:val="28"/>
        </w:rPr>
        <w:t>
                қамтамасыз ету
</w:t>
      </w:r>
      <w:r>
        <w:br/>
      </w:r>
      <w:r>
        <w:rPr>
          <w:rFonts w:ascii="Times New Roman"/>
          <w:b w:val="false"/>
          <w:i w:val="false"/>
          <w:color w:val="000000"/>
          <w:sz w:val="28"/>
        </w:rPr>
        <w:t>
      Кәмелетке толмағандардың өмірі мен денсаулығы үшін қауіп төнгенде не басқа кәмелетке толмағандарға қарсы қылмыс жасау қаупі төнген кезде арнайы мекемелер мен ұйымдардың қызметкерлері осындай қауіп төнген кәмелетке толмағанның жеке қауіпсіздігін қамтамасыз ету бойынша шұғыл шара қабылдауға міндетті.
</w:t>
      </w:r>
      <w:r>
        <w:br/>
      </w:r>
      <w:r>
        <w:rPr>
          <w:rFonts w:ascii="Times New Roman"/>
          <w:b w:val="false"/>
          <w:i w:val="false"/>
          <w:color w:val="000000"/>
          <w:sz w:val="28"/>
        </w:rPr>
        <w:t>
      22-2-бап. Қорғаушыларымен, туысқандарымен және өзгелермен
</w:t>
      </w:r>
      <w:r>
        <w:br/>
      </w:r>
      <w:r>
        <w:rPr>
          <w:rFonts w:ascii="Times New Roman"/>
          <w:b w:val="false"/>
          <w:i w:val="false"/>
          <w:color w:val="000000"/>
          <w:sz w:val="28"/>
        </w:rPr>
        <w:t>
                кездесуі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Кәмелетке толмағандарды арнайы мекемелер мен ұйымдарға  орналастырылған сәттен бастап оларға қорғаушыларымен оңаша кездесуге және құпия сөйлесуге мүмкіндік беріледі. Кездесулердің саны мен ұзақтығына шек қойылмайды. Мыналармен кездесу ұсынылады:
</w:t>
      </w:r>
      <w:r>
        <w:br/>
      </w:r>
      <w:r>
        <w:rPr>
          <w:rFonts w:ascii="Times New Roman"/>
          <w:b w:val="false"/>
          <w:i w:val="false"/>
          <w:color w:val="000000"/>
          <w:sz w:val="28"/>
        </w:rPr>
        <w:t>
      1) қорғаушы ретінде іске қатысушы адвокатпен - оның адвокатураға тиістілігін растайтын құжатын және осы іске адвокаттың қатысу құқығына заңгерлік консультация ордерін немесе оған мәні бойынша теңестірілген құжатын көрсетуі бойынша;
</w:t>
      </w:r>
      <w:r>
        <w:br/>
      </w:r>
      <w:r>
        <w:rPr>
          <w:rFonts w:ascii="Times New Roman"/>
          <w:b w:val="false"/>
          <w:i w:val="false"/>
          <w:color w:val="000000"/>
          <w:sz w:val="28"/>
        </w:rPr>
        <w:t>
      2) қорғаушы болып табылатын кәсіби одақтардың және басқа қоғамдық бірлестіктердің өкілдерімен - қоғамдық бірлестіктің немесе оның басшы органының қорғаушыны тағайындау туралы тиісті шешімін көрсету бойынша;
</w:t>
      </w:r>
      <w:r>
        <w:br/>
      </w:r>
      <w:r>
        <w:rPr>
          <w:rFonts w:ascii="Times New Roman"/>
          <w:b w:val="false"/>
          <w:i w:val="false"/>
          <w:color w:val="000000"/>
          <w:sz w:val="28"/>
        </w:rPr>
        <w:t>
      3) қорғаушы ретінде іске қатысушы өзге де адамдармен - соттың қаулысын, тергеушінің немесе анықтаушының қаулысын, сондай-ақ оның жеке басын куәландыратын құжат көрсетуі бойынша.
</w:t>
      </w:r>
      <w:r>
        <w:br/>
      </w:r>
      <w:r>
        <w:rPr>
          <w:rFonts w:ascii="Times New Roman"/>
          <w:b w:val="false"/>
          <w:i w:val="false"/>
          <w:color w:val="000000"/>
          <w:sz w:val="28"/>
        </w:rPr>
        <w:t>
      2. Күдік және айыпталушы кәмелетке толмағанға өндірісінде қылмыстық іс бар адамның немесе органның жазбаша рұқсатының негізінде айына екіден артық емес әрқайсысының ұзақтығы 3 сағатқа дейінгі уақытқа туысқандарымен және өзге де адамдармен кездесу ұсынылуы мүмкін.
</w:t>
      </w:r>
      <w:r>
        <w:br/>
      </w:r>
      <w:r>
        <w:rPr>
          <w:rFonts w:ascii="Times New Roman"/>
          <w:b w:val="false"/>
          <w:i w:val="false"/>
          <w:color w:val="000000"/>
          <w:sz w:val="28"/>
        </w:rPr>
        <w:t>
      3. Кездесу арнайы мекемелер мен ұйымдар қызметкерлерінің бақылауымен жүзеге асырылады. Кәмелетке толмағанға тыйм салынған нәрселерді, заттарды және тамақ өнімдерін не қылмыстық іс бойынша ақиқатты анықтауға кедергі келтіретін немесе қылмыс жасауға соқтыратын мәліметтер беруге әрекет жасалған жағдайда кезедесу мерзімінен бұрын тоқтатылады.
</w:t>
      </w:r>
      <w:r>
        <w:br/>
      </w:r>
      <w:r>
        <w:rPr>
          <w:rFonts w:ascii="Times New Roman"/>
          <w:b w:val="false"/>
          <w:i w:val="false"/>
          <w:color w:val="000000"/>
          <w:sz w:val="28"/>
        </w:rPr>
        <w:t>
      4. Қазақстан Республикасы Бас прокуратурасының шешімі бойынша шетелдік мемлекеттің дипломатиялық өкілдіктерінің ресми өкілдері өз мемлекетінің өкілі болып табылатын шетелдік кәмелетке толмағанға кіріп шығуға құқылы болады.
</w:t>
      </w:r>
      <w:r>
        <w:br/>
      </w:r>
      <w:r>
        <w:rPr>
          <w:rFonts w:ascii="Times New Roman"/>
          <w:b w:val="false"/>
          <w:i w:val="false"/>
          <w:color w:val="000000"/>
          <w:sz w:val="28"/>
        </w:rPr>
        <w:t>
      23-3-бап. Хат-хабар алмасу
</w:t>
      </w:r>
      <w:r>
        <w:br/>
      </w:r>
      <w:r>
        <w:rPr>
          <w:rFonts w:ascii="Times New Roman"/>
          <w:b w:val="false"/>
          <w:i w:val="false"/>
          <w:color w:val="000000"/>
          <w:sz w:val="28"/>
        </w:rPr>
        <w:t>
      1. Кәмелетке толмағандарға туысқандарына және өзге адамдарға саны шектеусіз хат немесе жеделхат жіберуге, алуға рұқсат етіледі.
</w:t>
      </w:r>
      <w:r>
        <w:br/>
      </w:r>
      <w:r>
        <w:rPr>
          <w:rFonts w:ascii="Times New Roman"/>
          <w:b w:val="false"/>
          <w:i w:val="false"/>
          <w:color w:val="000000"/>
          <w:sz w:val="28"/>
        </w:rPr>
        <w:t>
      2. Кәмелетке толмағандардың хат-хабар алмасуы тек арнайы мекемелер мен ұйымдардың әкімшілігі арқылы жүзеге асырылады.
</w:t>
      </w:r>
      <w:r>
        <w:br/>
      </w:r>
      <w:r>
        <w:rPr>
          <w:rFonts w:ascii="Times New Roman"/>
          <w:b w:val="false"/>
          <w:i w:val="false"/>
          <w:color w:val="000000"/>
          <w:sz w:val="28"/>
        </w:rPr>
        <w:t>
      3. Арнайы мекемелер мен ұйымдарда ұсталушы кәмелетке толмағанның атына келген хаттарды тапсыруды, сондай-ақ оның мекенжайларға жолдаған хатын жіберуді арнайы мекемелер мен ұйымдар хаттың түскен немесе оны кәмелетке толмағанның тапсырған күнінен бастап, мереке және демалыс күндерін қоспағанда, үш күндік мерзімнен кешіктірілмей жүзеге асырылады.
</w:t>
      </w:r>
      <w:r>
        <w:br/>
      </w:r>
      <w:r>
        <w:rPr>
          <w:rFonts w:ascii="Times New Roman"/>
          <w:b w:val="false"/>
          <w:i w:val="false"/>
          <w:color w:val="000000"/>
          <w:sz w:val="28"/>
        </w:rPr>
        <w:t>
      4. Жақын туысқанының қайтыс болуы немесе ауыр сырқаттануы туралы мәлімет алынысымен кідіріссіз кәмелетке толмағанға хабарланады.
</w:t>
      </w:r>
      <w:r>
        <w:br/>
      </w:r>
      <w:r>
        <w:rPr>
          <w:rFonts w:ascii="Times New Roman"/>
          <w:b w:val="false"/>
          <w:i w:val="false"/>
          <w:color w:val="000000"/>
          <w:sz w:val="28"/>
        </w:rPr>
        <w:t>
      5. Арнайы мекемелер мен ұйымдардан шығарылғаннан соң кәмелетке толмағанның атына келген хаттар оларды алғаннан кейін үш күндік мерзімнен кешіктірілмей, оның кеткен жеріне жіберіледі.
</w:t>
      </w:r>
      <w:r>
        <w:br/>
      </w:r>
      <w:r>
        <w:rPr>
          <w:rFonts w:ascii="Times New Roman"/>
          <w:b w:val="false"/>
          <w:i w:val="false"/>
          <w:color w:val="000000"/>
          <w:sz w:val="28"/>
        </w:rPr>
        <w:t>
      22-4-бап. Ұсыныстарды, өтініштер мен арыздарды жіберу
</w:t>
      </w:r>
      <w:r>
        <w:br/>
      </w:r>
      <w:r>
        <w:rPr>
          <w:rFonts w:ascii="Times New Roman"/>
          <w:b w:val="false"/>
          <w:i w:val="false"/>
          <w:color w:val="000000"/>
          <w:sz w:val="28"/>
        </w:rPr>
        <w:t>
      1. Кәмелетке толмағандардың мемлекеттік органдарға, өзін-өзі басқару органдарына, қоғамдық бірлестіктер мен бұқаралық ақпарат құралдарына жазған ұсыныстары, өтініштері мен арыздары арнайы мекемелер мен ұйымдардың әкімшілігі арқылы жіберіледі.
</w:t>
      </w:r>
      <w:r>
        <w:br/>
      </w:r>
      <w:r>
        <w:rPr>
          <w:rFonts w:ascii="Times New Roman"/>
          <w:b w:val="false"/>
          <w:i w:val="false"/>
          <w:color w:val="000000"/>
          <w:sz w:val="28"/>
        </w:rPr>
        <w:t>
      2. Прокурорға және сотқа бағытталған ұсыныстары, өтініштері мен арыздары цензуралауға жатпайды және жапсырылған күйінде адресатқа дереу жөнелтіледі.
</w:t>
      </w:r>
      <w:r>
        <w:br/>
      </w:r>
      <w:r>
        <w:rPr>
          <w:rFonts w:ascii="Times New Roman"/>
          <w:b w:val="false"/>
          <w:i w:val="false"/>
          <w:color w:val="000000"/>
          <w:sz w:val="28"/>
        </w:rPr>
        <w:t>
      3. Мемлекеттік органдарға бағытталған ұсыныстар, өтініштер мен арыздар арнайы мекемелер мен ұйымдардың әкімшілігімен қаралуы тиіс және тапсырылған сәтінен бастап тәуліктен кешіктірілмей жіберілуі тиіс.
</w:t>
      </w:r>
      <w:r>
        <w:br/>
      </w:r>
      <w:r>
        <w:rPr>
          <w:rFonts w:ascii="Times New Roman"/>
          <w:b w:val="false"/>
          <w:i w:val="false"/>
          <w:color w:val="000000"/>
          <w:sz w:val="28"/>
        </w:rPr>
        <w:t>
      4. Ұсыныстарына, өтініштері мен арыздарына келген жауаптар кәмелетке толмағанға қолхат арқылы тапсырылады және жеке ісіне тігіледі.
</w:t>
      </w:r>
      <w:r>
        <w:br/>
      </w:r>
      <w:r>
        <w:rPr>
          <w:rFonts w:ascii="Times New Roman"/>
          <w:b w:val="false"/>
          <w:i w:val="false"/>
          <w:color w:val="000000"/>
          <w:sz w:val="28"/>
        </w:rPr>
        <w:t>
      5. Құқығы мен заңды мүдделерінің бұзылуына байланысты жазған ұсыныстары, өтініштері мен арыздары үшін кәмелетке толмағанға кез келген түрде қысым көрсетуге жол берілмейді. Осындай қысым көрсетушілікке кінәлі арнайы мекемелер мен ұйымдардың лауазымды адамдары Қазақстан Республикасының заңнамаларына сәйкес жауапкершілікте болады.
</w:t>
      </w:r>
      <w:r>
        <w:br/>
      </w:r>
      <w:r>
        <w:rPr>
          <w:rFonts w:ascii="Times New Roman"/>
          <w:b w:val="false"/>
          <w:i w:val="false"/>
          <w:color w:val="000000"/>
          <w:sz w:val="28"/>
        </w:rPr>
        <w:t>
      22-5-бап. Тамақтану, азық-түлік өнімдерін және бірінші кезектегі қажеттілік заттарын сатып алу
</w:t>
      </w:r>
      <w:r>
        <w:br/>
      </w:r>
      <w:r>
        <w:rPr>
          <w:rFonts w:ascii="Times New Roman"/>
          <w:b w:val="false"/>
          <w:i w:val="false"/>
          <w:color w:val="000000"/>
          <w:sz w:val="28"/>
        </w:rPr>
        <w:t>
      1. Арнайы мекемелер мен ұйымдарда ұсталатын кәмелетке толмағандар Қазақстан Республикасы Үкіметі белгілеген нормалар бойынша тамақпен, киіммен, аяқ киіммен және жұмсақ мүліктермен қамтамасыз етіледі.
</w:t>
      </w:r>
      <w:r>
        <w:br/>
      </w:r>
      <w:r>
        <w:rPr>
          <w:rFonts w:ascii="Times New Roman"/>
          <w:b w:val="false"/>
          <w:i w:val="false"/>
          <w:color w:val="000000"/>
          <w:sz w:val="28"/>
        </w:rPr>
        <w:t>
      2. Тамақтану ойын және жатын бөлмелерінен бөлек жекелеген үй-жайларда (асханада) жүзеге асырылады.
</w:t>
      </w:r>
      <w:r>
        <w:br/>
      </w:r>
      <w:r>
        <w:rPr>
          <w:rFonts w:ascii="Times New Roman"/>
          <w:b w:val="false"/>
          <w:i w:val="false"/>
          <w:color w:val="000000"/>
          <w:sz w:val="28"/>
        </w:rPr>
        <w:t>
      3. Арнайы мекемелер мен ұйымдардың әкімшілігі кәмелетке толмағандарға гигиена, санитарлық және өрт қауіпсіздігі талаптарына жауап беретін жағдайлар туғызуға міндетті.
</w:t>
      </w:r>
      <w:r>
        <w:br/>
      </w:r>
      <w:r>
        <w:rPr>
          <w:rFonts w:ascii="Times New Roman"/>
          <w:b w:val="false"/>
          <w:i w:val="false"/>
          <w:color w:val="000000"/>
          <w:sz w:val="28"/>
        </w:rPr>
        <w:t>
      4. Арнайы мекемелер мен ұйымдар кәмелетке толмағандарға арналған гигиена, санитарлық және өрт қауіпсіздігінің талаптарына жауап беретін және арнайы мекемелер мен ұйымдардан кәмелетке толмағанның өз бетімен кетіп қалу жағдайын болдырмайтын ойын залымен, жатын үй-жайлармен, тамақ қабылдауға арналған үй-жайлармен, оқу  сыныбымен және серуендеу аулаларымен жарақтандырылуы тиіс.
</w:t>
      </w:r>
      <w:r>
        <w:br/>
      </w:r>
      <w:r>
        <w:rPr>
          <w:rFonts w:ascii="Times New Roman"/>
          <w:b w:val="false"/>
          <w:i w:val="false"/>
          <w:color w:val="000000"/>
          <w:sz w:val="28"/>
        </w:rPr>
        <w:t>
      5. Кәмелетке толмағанның міндетті орта білімді толық алуы үшін қажетті оқу құралдарымен, әдебиетпен, кеңселік заттармен және басқа құралдармен тиісті көлемде қамтамасыз ету.
</w:t>
      </w:r>
      <w:r>
        <w:br/>
      </w:r>
      <w:r>
        <w:rPr>
          <w:rFonts w:ascii="Times New Roman"/>
          <w:b w:val="false"/>
          <w:i w:val="false"/>
          <w:color w:val="000000"/>
          <w:sz w:val="28"/>
        </w:rPr>
        <w:t>
      22-6-бап. Медициналық-санитарлық қамтамасыз ету
</w:t>
      </w:r>
      <w:r>
        <w:br/>
      </w:r>
      <w:r>
        <w:rPr>
          <w:rFonts w:ascii="Times New Roman"/>
          <w:b w:val="false"/>
          <w:i w:val="false"/>
          <w:color w:val="000000"/>
          <w:sz w:val="28"/>
        </w:rPr>
        <w:t>
      1. Арнайы мекемелер мен ұйымдардың әкімшілігі белгіленген санитарлық-гигиеналық және эпидемияға қарсы талаптардың сақталуын, кәмелетке толмағандардың денсаулығын қорғауды қамтамасыз етуге міндетті.
</w:t>
      </w:r>
      <w:r>
        <w:br/>
      </w:r>
      <w:r>
        <w:rPr>
          <w:rFonts w:ascii="Times New Roman"/>
          <w:b w:val="false"/>
          <w:i w:val="false"/>
          <w:color w:val="000000"/>
          <w:sz w:val="28"/>
        </w:rPr>
        <w:t>
      2. Кәмелетке толмағанға медициналық, оның ішінде психиатриялық көмек көрсетуді арнайы мекемелер мен ұйымдардың медициналық қызметкерлері жүзеге асырады.
</w:t>
      </w:r>
      <w:r>
        <w:br/>
      </w:r>
      <w:r>
        <w:rPr>
          <w:rFonts w:ascii="Times New Roman"/>
          <w:b w:val="false"/>
          <w:i w:val="false"/>
          <w:color w:val="000000"/>
          <w:sz w:val="28"/>
        </w:rPr>
        <w:t>
      3. Госпитальға жатқызу қажеттілігі айқындалған кезде кәмелетке толмаған тиісті медициналық мекемеге жіберіледі.
</w:t>
      </w:r>
      <w:r>
        <w:br/>
      </w:r>
      <w:r>
        <w:rPr>
          <w:rFonts w:ascii="Times New Roman"/>
          <w:b w:val="false"/>
          <w:i w:val="false"/>
          <w:color w:val="000000"/>
          <w:sz w:val="28"/>
        </w:rPr>
        <w:t>
      4. Кәмелетке толмаған дене жарақатын алған кезде медициналық куәландыру арнайы мекемелер мен ұйымдардың медициналық қызметкерлерімен кідірусіз жүргізіледі. Медициналық куәландырудың нәтижелері белгіленген тәртіппен белгіленеді және жәбірленушіге, аумақтық қамқоршы және қорғаншылық органдарына немесе ата-анасына немесе олардың орнындағы адамдарға хабарланады. Арнайы мекемелер мен ұйымдардың немесе органның әкімшілік басшысының шешімі бойынша куәландыруды медициналық мекемелердің қызметкерлері жүргізеді.
</w:t>
      </w:r>
      <w:r>
        <w:br/>
      </w:r>
      <w:r>
        <w:rPr>
          <w:rFonts w:ascii="Times New Roman"/>
          <w:b w:val="false"/>
          <w:i w:val="false"/>
          <w:color w:val="000000"/>
          <w:sz w:val="28"/>
        </w:rPr>
        <w:t>
      5. Кәмелетке толмаған ауыр сырқаттанған, не қайтыс болған жағдайда арнайы мекемелер мен ұйымдардың әкімшілігі бұл туралы оның жақын туысқандарына, прокурорға, аумақтық қамқоршы және қорғаншылық органдарына хабарлайды. Қайтыс болғанның мүрдесі патологиялық зерттеу жүргізілгеннен, сондай-ақ заңнамалармен көзделген іс-әрекеттердің өндірісінен кейін оны іздеп алушы адамдарға беріледі.
</w:t>
      </w:r>
      <w:r>
        <w:br/>
      </w:r>
      <w:r>
        <w:rPr>
          <w:rFonts w:ascii="Times New Roman"/>
          <w:b w:val="false"/>
          <w:i w:val="false"/>
          <w:color w:val="000000"/>
          <w:sz w:val="28"/>
        </w:rPr>
        <w:t>
      6. Кәмелетке толмағанда қайтыс болуы мүмкін ауыр ауруы бары анықталған жағдайда арнайы мекемелер мен ұйымдардың әкімшілігі медициналық қорытынды жасалған болса, кәмелетке толмағандарды ұстау режимін өзгерту туралы, сондай-ақ кәмелетке толмағандардың басқа санатын емдеуден өткізу үшін медициналық мекемелерге жіберу туралы мәселе қоюға құқылы.
</w:t>
      </w:r>
      <w:r>
        <w:br/>
      </w:r>
      <w:r>
        <w:rPr>
          <w:rFonts w:ascii="Times New Roman"/>
          <w:b w:val="false"/>
          <w:i w:val="false"/>
          <w:color w:val="000000"/>
          <w:sz w:val="28"/>
        </w:rPr>
        <w:t>
      22-7-бап. Арнайы мекемелер мен ұйымдарда ұсталатын кәмелетке
</w:t>
      </w:r>
      <w:r>
        <w:br/>
      </w:r>
      <w:r>
        <w:rPr>
          <w:rFonts w:ascii="Times New Roman"/>
          <w:b w:val="false"/>
          <w:i w:val="false"/>
          <w:color w:val="000000"/>
          <w:sz w:val="28"/>
        </w:rPr>
        <w:t>
                толмағандардың міндеттері
</w:t>
      </w:r>
      <w:r>
        <w:br/>
      </w:r>
      <w:r>
        <w:rPr>
          <w:rFonts w:ascii="Times New Roman"/>
          <w:b w:val="false"/>
          <w:i w:val="false"/>
          <w:color w:val="000000"/>
          <w:sz w:val="28"/>
        </w:rPr>
        <w:t>
      1. Арнайы мекемелер мен ұйымдарда ұсталатын кәмелетке толмағандар мыналарға:
</w:t>
      </w:r>
      <w:r>
        <w:br/>
      </w:r>
      <w:r>
        <w:rPr>
          <w:rFonts w:ascii="Times New Roman"/>
          <w:b w:val="false"/>
          <w:i w:val="false"/>
          <w:color w:val="000000"/>
          <w:sz w:val="28"/>
        </w:rPr>
        <w:t>
      1) осы Заңмен және Ішкі тәртіп ережесімен белгіленген арнайы мекемелер мен ұйымдарда ұстаудың режимі мен тәртібін сақтауға;
</w:t>
      </w:r>
      <w:r>
        <w:br/>
      </w:r>
      <w:r>
        <w:rPr>
          <w:rFonts w:ascii="Times New Roman"/>
          <w:b w:val="false"/>
          <w:i w:val="false"/>
          <w:color w:val="000000"/>
          <w:sz w:val="28"/>
        </w:rPr>
        <w:t>
      2) арнайы мекемелер мен ұйымдар әкімшілігінің заңды талаптарын орындауға;
</w:t>
      </w:r>
      <w:r>
        <w:br/>
      </w:r>
      <w:r>
        <w:rPr>
          <w:rFonts w:ascii="Times New Roman"/>
          <w:b w:val="false"/>
          <w:i w:val="false"/>
          <w:color w:val="000000"/>
          <w:sz w:val="28"/>
        </w:rPr>
        <w:t>
      3) гигиена және тазалық талаптарын сақтауға;
</w:t>
      </w:r>
      <w:r>
        <w:br/>
      </w:r>
      <w:r>
        <w:rPr>
          <w:rFonts w:ascii="Times New Roman"/>
          <w:b w:val="false"/>
          <w:i w:val="false"/>
          <w:color w:val="000000"/>
          <w:sz w:val="28"/>
        </w:rPr>
        <w:t>
      4) өз өміріне және басқа адамдардың денсаулығына қауіп төндіретін қасақана әрекеттер жасамауға;
</w:t>
      </w:r>
      <w:r>
        <w:br/>
      </w:r>
      <w:r>
        <w:rPr>
          <w:rFonts w:ascii="Times New Roman"/>
          <w:b w:val="false"/>
          <w:i w:val="false"/>
          <w:color w:val="000000"/>
          <w:sz w:val="28"/>
        </w:rPr>
        <w:t>
      5) арнайы мекемелер мен ұйымдар қызметкерлерінің ар-намысын қорлайтын әрекеттер жасамауға;
</w:t>
      </w:r>
      <w:r>
        <w:br/>
      </w:r>
      <w:r>
        <w:rPr>
          <w:rFonts w:ascii="Times New Roman"/>
          <w:b w:val="false"/>
          <w:i w:val="false"/>
          <w:color w:val="000000"/>
          <w:sz w:val="28"/>
        </w:rPr>
        <w:t>
      6) арнайы мекемелер мен ұйымдар қызметкерлерінің өз қызметтік міндеттерін атқаруына кедергі келтірмеуге;
</w:t>
      </w:r>
      <w:r>
        <w:br/>
      </w:r>
      <w:r>
        <w:rPr>
          <w:rFonts w:ascii="Times New Roman"/>
          <w:b w:val="false"/>
          <w:i w:val="false"/>
          <w:color w:val="000000"/>
          <w:sz w:val="28"/>
        </w:rPr>
        <w:t>
      7) өрт қауіпсіздігінің ережесін сақтауға;
</w:t>
      </w:r>
      <w:r>
        <w:br/>
      </w:r>
      <w:r>
        <w:rPr>
          <w:rFonts w:ascii="Times New Roman"/>
          <w:b w:val="false"/>
          <w:i w:val="false"/>
          <w:color w:val="000000"/>
          <w:sz w:val="28"/>
        </w:rPr>
        <w:t>
      8) арнайы мекемелер мен ұйымдардың мүлкіне ұқыпты қарауға;
</w:t>
      </w:r>
      <w:r>
        <w:br/>
      </w:r>
      <w:r>
        <w:rPr>
          <w:rFonts w:ascii="Times New Roman"/>
          <w:b w:val="false"/>
          <w:i w:val="false"/>
          <w:color w:val="000000"/>
          <w:sz w:val="28"/>
        </w:rPr>
        <w:t>
      9) оқу сабақтарына қатысуға міндетті.
</w:t>
      </w:r>
      <w:r>
        <w:br/>
      </w:r>
      <w:r>
        <w:rPr>
          <w:rFonts w:ascii="Times New Roman"/>
          <w:b w:val="false"/>
          <w:i w:val="false"/>
          <w:color w:val="000000"/>
          <w:sz w:val="28"/>
        </w:rPr>
        <w:t>
      2. Арнайы мекемелер мен ұйымдарда ұсталатын кәмелетке толмағандарға адамдардың өмірі мен денсаулығы үшін қауіпті болып саналатын немесе қылмыстық қару ретінде қолданылуы мүмкін не осы мекемеде кәмелетке толмағандарды ұстау мақсаттарына кедергі келтіретін нәрселерді, заттарды және азық-түлік өнімдерін өзімен бірге ұстауына тыйым салынады.
</w:t>
      </w:r>
      <w:r>
        <w:br/>
      </w:r>
      <w:r>
        <w:rPr>
          <w:rFonts w:ascii="Times New Roman"/>
          <w:b w:val="false"/>
          <w:i w:val="false"/>
          <w:color w:val="000000"/>
          <w:sz w:val="28"/>
        </w:rPr>
        <w:t>
      3. Оқу-тәрбие үрдісі мен әлеуметтік оңалтуға байланысты емес іс-шараларға кәмелетке толмағандарды тартуға тыйым салынады.
</w:t>
      </w:r>
      <w:r>
        <w:br/>
      </w:r>
      <w:r>
        <w:rPr>
          <w:rFonts w:ascii="Times New Roman"/>
          <w:b w:val="false"/>
          <w:i w:val="false"/>
          <w:color w:val="000000"/>
          <w:sz w:val="28"/>
        </w:rPr>
        <w:t>
      22-8-бап. Арнайы мекемелер мен ұйымдарда ұсталатын кәмелетке
</w:t>
      </w:r>
      <w:r>
        <w:br/>
      </w:r>
      <w:r>
        <w:rPr>
          <w:rFonts w:ascii="Times New Roman"/>
          <w:b w:val="false"/>
          <w:i w:val="false"/>
          <w:color w:val="000000"/>
          <w:sz w:val="28"/>
        </w:rPr>
        <w:t>
                толмағандарға көтермелеу және жазалау шараларын
</w:t>
      </w:r>
      <w:r>
        <w:br/>
      </w:r>
      <w:r>
        <w:rPr>
          <w:rFonts w:ascii="Times New Roman"/>
          <w:b w:val="false"/>
          <w:i w:val="false"/>
          <w:color w:val="000000"/>
          <w:sz w:val="28"/>
        </w:rPr>
        <w:t>
                қолдану
</w:t>
      </w:r>
      <w:r>
        <w:br/>
      </w:r>
      <w:r>
        <w:rPr>
          <w:rFonts w:ascii="Times New Roman"/>
          <w:b w:val="false"/>
          <w:i w:val="false"/>
          <w:color w:val="000000"/>
          <w:sz w:val="28"/>
        </w:rPr>
        <w:t>
      1. Арнайы мекемелер мен ұйымдарда мынадай көтермелеу шаралары белгіленеді:
</w:t>
      </w:r>
      <w:r>
        <w:br/>
      </w:r>
      <w:r>
        <w:rPr>
          <w:rFonts w:ascii="Times New Roman"/>
          <w:b w:val="false"/>
          <w:i w:val="false"/>
          <w:color w:val="000000"/>
          <w:sz w:val="28"/>
        </w:rPr>
        <w:t>
      1) ауызша немесе бұйрықпен алғыстар жариялау, олар кәмелетке толмағанның жеке ісіне жазылады;
</w:t>
      </w:r>
      <w:r>
        <w:br/>
      </w:r>
      <w:r>
        <w:rPr>
          <w:rFonts w:ascii="Times New Roman"/>
          <w:b w:val="false"/>
          <w:i w:val="false"/>
          <w:color w:val="000000"/>
          <w:sz w:val="28"/>
        </w:rPr>
        <w:t>
      2) берілген жазаны мерзімінен бұрын алу;
</w:t>
      </w:r>
      <w:r>
        <w:br/>
      </w:r>
      <w:r>
        <w:rPr>
          <w:rFonts w:ascii="Times New Roman"/>
          <w:b w:val="false"/>
          <w:i w:val="false"/>
          <w:color w:val="000000"/>
          <w:sz w:val="28"/>
        </w:rPr>
        <w:t>
      3) грамотамен марапаттау;
</w:t>
      </w:r>
      <w:r>
        <w:br/>
      </w:r>
      <w:r>
        <w:rPr>
          <w:rFonts w:ascii="Times New Roman"/>
          <w:b w:val="false"/>
          <w:i w:val="false"/>
          <w:color w:val="000000"/>
          <w:sz w:val="28"/>
        </w:rPr>
        <w:t>
      4) Құрмет тақтасына енгізу;
</w:t>
      </w:r>
      <w:r>
        <w:br/>
      </w:r>
      <w:r>
        <w:rPr>
          <w:rFonts w:ascii="Times New Roman"/>
          <w:b w:val="false"/>
          <w:i w:val="false"/>
          <w:color w:val="000000"/>
          <w:sz w:val="28"/>
        </w:rPr>
        <w:t>
      5) тәрбиеленушінің жақсы мінез-құлқы және оқу мен еңбектегі жетістіктері туралы ата-анасына, олардың орнындағы адамдарға не бұрын оқыған жеріне хабарлау;
</w:t>
      </w:r>
      <w:r>
        <w:br/>
      </w:r>
      <w:r>
        <w:rPr>
          <w:rFonts w:ascii="Times New Roman"/>
          <w:b w:val="false"/>
          <w:i w:val="false"/>
          <w:color w:val="000000"/>
          <w:sz w:val="28"/>
        </w:rPr>
        <w:t>
      6) үздік сыныпқа немесе топқа жалауша, грамота беру;
</w:t>
      </w:r>
      <w:r>
        <w:br/>
      </w:r>
      <w:r>
        <w:rPr>
          <w:rFonts w:ascii="Times New Roman"/>
          <w:b w:val="false"/>
          <w:i w:val="false"/>
          <w:color w:val="000000"/>
          <w:sz w:val="28"/>
        </w:rPr>
        <w:t>
      7) "Үздік маман" атағын беру.
</w:t>
      </w:r>
      <w:r>
        <w:br/>
      </w:r>
      <w:r>
        <w:rPr>
          <w:rFonts w:ascii="Times New Roman"/>
          <w:b w:val="false"/>
          <w:i w:val="false"/>
          <w:color w:val="000000"/>
          <w:sz w:val="28"/>
        </w:rPr>
        <w:t>
      2. Режимді және Ішкі тәртіп ережесін бұзғаны үшін кәмелетке толмағандарға мынадай жазалау шаралары қолданылуы мүмкін:
</w:t>
      </w:r>
      <w:r>
        <w:br/>
      </w:r>
      <w:r>
        <w:rPr>
          <w:rFonts w:ascii="Times New Roman"/>
          <w:b w:val="false"/>
          <w:i w:val="false"/>
          <w:color w:val="000000"/>
          <w:sz w:val="28"/>
        </w:rPr>
        <w:t>
      1) ескерту;
</w:t>
      </w:r>
      <w:r>
        <w:br/>
      </w:r>
      <w:r>
        <w:rPr>
          <w:rFonts w:ascii="Times New Roman"/>
          <w:b w:val="false"/>
          <w:i w:val="false"/>
          <w:color w:val="000000"/>
          <w:sz w:val="28"/>
        </w:rPr>
        <w:t>
      2) ауызша немесе бұйрықпен сөгіс жариялау, олар кәмелетке толмағанның жеке ісіне жазылады;
</w:t>
      </w:r>
      <w:r>
        <w:br/>
      </w:r>
      <w:r>
        <w:rPr>
          <w:rFonts w:ascii="Times New Roman"/>
          <w:b w:val="false"/>
          <w:i w:val="false"/>
          <w:color w:val="000000"/>
          <w:sz w:val="28"/>
        </w:rPr>
        <w:t>
      3) кәмелетке толмағандарды топтың немесе сыныптың жалпы жиналысында, ерекше режимде ұстайтын білім беру ұйымдарының не арнаулы білім беру ұйымдарының педагогикалық кеңесінде талқылау;
</w:t>
      </w:r>
      <w:r>
        <w:br/>
      </w:r>
      <w:r>
        <w:rPr>
          <w:rFonts w:ascii="Times New Roman"/>
          <w:b w:val="false"/>
          <w:i w:val="false"/>
          <w:color w:val="000000"/>
          <w:sz w:val="28"/>
        </w:rPr>
        <w:t>
      4) оқудан бос уақытта ұйықтап демалатын уақытқа дейін (бір сағаттан артық емес) үй-жайларды және аумақты жинау бойынша кезектен тыс кезекшілікке түсу.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алғашқы ресми жарияланған күнінен бастап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