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7931" w14:textId="6697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1279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халықаралық міндеттемелерді орындау мақсатында "Экономикалық зерттеулер институты" акционерлік қоғамының Алматы қаласындағы әкімшілік ғимаратының Есірткі құралдарының, психотроптық заттар мен олардың прекурсорларының заңсыз айналымына қарсы күрес жөніндегі Орталық Азия өңірлік ақпараттық-үйлестіру орталығына берілуіне байланысты, Қазақстан Республикасының саяси және әлеуметтік тұрақтылығын қамтамасыз ету үшін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министрлігіне әкімшілік ғимарат сатып алу үшін "Экономикалық зерттеулер институты" акционерлік қоғамының жарғылық капиталын ұлғайтуға 2008 жылға арналған республикалық бюджетте көзделген Қазақстан Республикасы Үкіметінің шұғыл шығындарға арналған резервінен 613200000 (алты жүз он үш миллион екі жүз мың) теңге мөлшерінде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