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63d0" w14:textId="e906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64 және 65-жолдар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