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8cf7" w14:textId="cc88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9 шілдедегі N 751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желтоқсандағы N 1291 Қаулысы. Күші жойылды - Қазақстан Республикасы Үкіметінің 2010 жылғы 3 шілдедегі N 695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2010.07.03 </w:t>
      </w:r>
      <w:r>
        <w:rPr>
          <w:rFonts w:ascii="Times New Roman"/>
          <w:b w:val="false"/>
          <w:i w:val="false"/>
          <w:color w:val="ff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"Ақпараттық қауіпсіздікті қамтамасыз ету мәселелері жөніндегі ведомствоаралық комиссияны құру туралы" Қазақстан Республикасы Үкіметінің 2004 жылғы 9 шілдедегі №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№ 27, 353-құжат)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Ақпараттық қауіпсіздікті қамтамасыз ету мәселелері жөніндегі ведомствоаралық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 - Қазақстан Республикасының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               Кеңсесінің Басшысы, төраға,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Рахматоллаұлы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Анатольевич       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 Төрағасының орынбасары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"Қуанғанов Фархад Шаймұратұлы - Қазақстан Республикасының Білім және ғылым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Тілеубеков Ғани Өтенұлы - Қазақстан Республикасының Президенті Әкімшілігінің Құжаттамалық қамтамасыз ету бөлімі меңгерушісінің орынбасары (келісім бойынша)"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"Қуанғанов Фархад Шаймұратұлы - Қазақстан Республикасы Білім және ғылым министрлігінің жауапты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Тілеубеков Ғани Өтеұлы - Қазақстан Республикасы Президентінің Әкімшілігі Ақпараттандыру және ақпараттық ресурстарды қорғау бөлімінің меңгерушісі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Сағынтаев Бақытжан Әбдірұлы, Шпекбаев Алик Жатқамбайұлы, Әлжанов Батырбек Асылбекұлы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