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638" w14:textId="f73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ұйымының Хатшылығындағы Қазақстан Республикасына бекітілген квотаға сәйкес лауазымға кандидатураны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"Ұжымдық қауіпсіздік туралы шарт ұйымының хатшылығындағы квоталық лауазымдардың саны, оларды бөлу және құрылымы туралы" Ұжымдық қауіпсіздік туралы шарт ұйымының Ұжымдық қауіпсіздік кеңесінің 2008 жылғы 5 қыркүйектегі шешіміне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істер министрлігінің Қазақстан Республикасына бекітілген квотаға сәйкес Ұжымдық қауіпсіздік туралы шарт ұйымы хатшылығының Саяси ынтымақтастық басқармасының бастығы лауазымына Сыткин Виктор Андреевичтің кандидатурасын бекітуге ұсыну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