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40f6" w14:textId="24340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Электрондық мемлекеттік сатып алу саласындағы бірыңғай операторды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31 желтоқсандағы N 1317 Қаулысы. Күші жойылды - Қазақстан Республикасы Yкiметiнiң 2015 жылғы 10 тамыздағы № 636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Yкiметiнiң 10.08.2015 </w:t>
      </w:r>
      <w:r>
        <w:rPr>
          <w:rFonts w:ascii="Times New Roman"/>
          <w:b w:val="false"/>
          <w:i w:val="false"/>
          <w:color w:val="ff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"Мемлекеттік сатып алу туралы" Қазақстан Республикасының 2007 жылғы 21 шілдедегі Заңының (бұдан әрі - Заң) </w:t>
      </w:r>
      <w:r>
        <w:rPr>
          <w:rFonts w:ascii="Times New Roman"/>
          <w:b w:val="false"/>
          <w:i w:val="false"/>
          <w:color w:val="000000"/>
          <w:sz w:val="28"/>
        </w:rPr>
        <w:t xml:space="preserve">13-бабының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20)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"Электрондық коммерция орталығы" жауапкершілігі шектеулі серіктестігі электрондық мемлекеттік сатып алу саласындағы бірыңғай оператор болып анықталсын.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 осы қаулыдан туындайтын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 және ресми жариялануға тиіс.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