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a3b5" w14:textId="b97a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салуда жеңілдігі бар мемлекеттердің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1318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2008 жылғы 10 желтоқсандағы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224-бабы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 және 5-тармақтарына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салық салуда жеңілдігі бар мемлекеттердің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"Салық салуда жеңілдігі бар шет мемлекеттердің тізбесін бекіту туралы" Қазақстан Республикасы Үкіметінің 2005 жылғы 28 шілдедегі N 784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31, 418-құжат)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Салық салуда жеңілдігі бар мемлекеттердің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2010.09.01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2012.07.23 </w:t>
      </w:r>
      <w:r>
        <w:rPr>
          <w:rFonts w:ascii="Times New Roman"/>
          <w:b w:val="false"/>
          <w:i w:val="false"/>
          <w:color w:val="ff0000"/>
          <w:sz w:val="28"/>
        </w:rPr>
        <w:t>N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Андорра Княздығы.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Антигуа және Барбуда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Багам аралдары Достастығы.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Барбадос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Бахрейн Корольдігі.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Белиз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Бруней Даруссалам Сұлтанаты.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Вануату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Гайана Кооператив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Гватемала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Гренада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Джибути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Доминика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Доминика Достастығы.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Ирландия Республикасы (Дублин, Шеннон қалаларының аумақтары белігінде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Испания Корольдігі (Канар аралдарының аумағы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Кипр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Қытай Халық Республикасы (Аомынь (Макао) және Сянган (Гонконг) арнайы әкімшілік аудандарының аумақтары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Колумбия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Ислам Федеральдық Республикасы Комор аралдары.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Коста-Рика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Малайзия (Лабуан анклавы аумағы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Либерия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Ливан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Лихтенштейн Княздығы.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Ұлы Герцог Люксембург.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Маврикий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Мавритания Ислам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Португалия Республикасы (Мадейра аралдарының аумағы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Мальдив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Маршалл аралдары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Монако Княздығы.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Мальта.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Мариан аралдары.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Марокко Корольдігі (Танжер қаласы аумағы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Мьянма Одағы.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Науру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Нидерланды Корольдігі (Аруба аралының аумағы және Антиль аралдарының тәуелді аумақтары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Нигерия Федеративтік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Жаңа Зеландия (Кук және Ниуэ аралдарының аумақтары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Біріккен Араб Әмірліктері (Дубай қаласы аумағы бөлігінде ғана).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Палау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Панама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Самоа Тәуелсіз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Сан-Марино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Сейшель аралдары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Сент-Винсент және Гренадины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Сент-Китс және Невис Федерациясы.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Сент-Люсия Мемлекеті.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2012.07.23 </w:t>
      </w:r>
      <w:r>
        <w:rPr>
          <w:rFonts w:ascii="Times New Roman"/>
          <w:b w:val="false"/>
          <w:i w:val="false"/>
          <w:color w:val="000000"/>
          <w:sz w:val="28"/>
        </w:rPr>
        <w:t>N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Ұлыбритания мен Солтүстік Ирландия Біріккен Корольдігі (мынадай аумақтары бөлігінде ғана):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Ангилья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Бермуд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Британдық Виргин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Гибралтар;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Кайман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Монтсеррат аралы;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Теркс және Кайкос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Мэн аралы;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Норманд аралдары (Гернси, Джерси, Сарк, Олдерни аралдары);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Оңтүстік Георгия аралы;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Оңтүстік Сэндвич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Чагос аралы.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Америка Құрама Штаттары (мынадай аумақтары бөлігінде ғана):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Американдық Виргин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Гуам аралы;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Пуэрто-Рико Достастығы;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Вайоминг штаты;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Делавэр штаты.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Суриам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Біріккен Танзания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Тонга Корольдігі.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Тринидад и Тобаго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Фиджи Егеменді Демократиялық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Филиппин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Француз Республикасы (мынадай аумақтары бөлігінде ғана):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Кергелен аралдары;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Франциялық Полинезия;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Франциялық Гвиана.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Черногория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Қазақстан Республикасы Үкіметінің 2010.09.01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Шри-Ланка Демократиялық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Ямайка.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