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2fff" w14:textId="cfb2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сәуірдегі N 314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жергілікті бюджеттердің атқарылу ережесін бекіту туралы" Қазақстан Республикасы Үкіметінің 2007 жылғы 20 наурыздағы N 225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"Ұлттық индустриялық мұнай-химия технопаркі" арнайы экономикалық аймағының қызметін қамтамасыз ету жөніндегі шұғыл шаралар туралы" Қазақстан Республикасы Үкіметінің 2008 жылғы 2 сәуірдегі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"31936000 (отыз бір миллион тоғыз жүз отыз алты мың) теңге" деген сөздер "22155000 (жиырма екі миллион бір жүз елу бес мың) теңге"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