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613" w14:textId="6d25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60 және 61-жолдар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