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88e9" w14:textId="54a8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2009 - 2011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1346 Қаулысы</w:t>
      </w:r>
    </w:p>
    <w:p>
      <w:pPr>
        <w:spacing w:after="0"/>
        <w:ind w:left="0"/>
        <w:jc w:val="both"/>
      </w:pPr>
      <w:bookmarkStart w:name="z1" w:id="0"/>
      <w:r>
        <w:rPr>
          <w:rFonts w:ascii="Times New Roman"/>
          <w:b w:val="false"/>
          <w:i w:val="false"/>
          <w:color w:val="000000"/>
          <w:sz w:val="28"/>
        </w:rPr>
        <w:t>
      "Акционерлік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әлеуметтік-экономикалық дамуының орта мерзімді жоспарларын әзірлеудің ережесін бекіту туралы" Қазақстан Республикасы Үкіметінің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Ғарыш Сапары" ұлттық компаниясы" акционерлік қоғамының 2009 - 2011 жылдарға арналған даму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ғарыш агенттігі "Қазақстан Ғарыш Сапары" ұлттық компаниясы" акционерлік қоғамымен бірлесіп тоқсан сайын, есепті кезеңнен кейінгі айдың 25-нен кешіктірмей Қазақстан Республикасы Экономика және бюджеттік жоспарлау министрлігіне Жоспардың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3. "Қазақстан Ғарыш Сапары" ұлттық компаниясы" акционерлік қоғамының 2008 - 2010 жылдарға арналған даму жоспарын бекіту туралы" Қазақстан Республикасы Үкіметінің 2008 жылғы 12 наурыздағы N 238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 </w:t>
      </w:r>
      <w:r>
        <w:br/>
      </w:r>
      <w:r>
        <w:rPr>
          <w:rFonts w:ascii="Times New Roman"/>
          <w:b w:val="false"/>
          <w:i w:val="false"/>
          <w:color w:val="000000"/>
          <w:sz w:val="28"/>
        </w:rPr>
        <w:t xml:space="preserve">
N 1346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Ғарыш Сапары" ұлттық компаниясы" акционерлік </w:t>
      </w:r>
      <w:r>
        <w:br/>
      </w:r>
      <w:r>
        <w:rPr>
          <w:rFonts w:ascii="Times New Roman"/>
          <w:b/>
          <w:i w:val="false"/>
          <w:color w:val="000000"/>
        </w:rPr>
        <w:t xml:space="preserve">
қоғамының 2009 - 2011 жылдарға арналған </w:t>
      </w:r>
      <w:r>
        <w:br/>
      </w:r>
      <w:r>
        <w:rPr>
          <w:rFonts w:ascii="Times New Roman"/>
          <w:b/>
          <w:i w:val="false"/>
          <w:color w:val="000000"/>
        </w:rPr>
        <w:t xml:space="preserve">
даму жоспары  Астана қаласы, 2008 жыл  Мазмұны </w:t>
      </w:r>
    </w:p>
    <w:bookmarkEnd w:id="2"/>
    <w:p>
      <w:pPr>
        <w:spacing w:after="0"/>
        <w:ind w:left="0"/>
        <w:jc w:val="both"/>
      </w:pPr>
      <w:r>
        <w:rPr>
          <w:rFonts w:ascii="Times New Roman"/>
          <w:b w:val="false"/>
          <w:i w:val="false"/>
          <w:color w:val="000000"/>
          <w:sz w:val="28"/>
        </w:rPr>
        <w:t xml:space="preserve">1-бөлім </w:t>
      </w:r>
      <w:r>
        <w:rPr>
          <w:rFonts w:ascii="Times New Roman"/>
          <w:b w:val="false"/>
          <w:i w:val="false"/>
          <w:color w:val="000000"/>
          <w:sz w:val="28"/>
        </w:rPr>
        <w:t xml:space="preserve">.  Ұлттық компанияның жай-күйі және даму болашағы туралы баяндама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Нарықты (қызмет аясын) талдау </w:t>
      </w:r>
      <w:r>
        <w:br/>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xml:space="preserve">.    Компанияның ғарыш нарығындағы бәсекелестері мен үлесі </w:t>
      </w:r>
      <w:r>
        <w:br/>
      </w:r>
      <w:r>
        <w:rPr>
          <w:rFonts w:ascii="Times New Roman"/>
          <w:b w:val="false"/>
          <w:i w:val="false"/>
          <w:color w:val="000000"/>
          <w:sz w:val="28"/>
        </w:rPr>
        <w:t>
</w:t>
      </w:r>
      <w:r>
        <w:rPr>
          <w:rFonts w:ascii="Times New Roman"/>
          <w:b w:val="false"/>
          <w:i w:val="false"/>
          <w:color w:val="000000"/>
          <w:sz w:val="28"/>
        </w:rPr>
        <w:t xml:space="preserve">1.2.2 </w:t>
      </w:r>
      <w:r>
        <w:rPr>
          <w:rFonts w:ascii="Times New Roman"/>
          <w:b w:val="false"/>
          <w:i w:val="false"/>
          <w:color w:val="000000"/>
          <w:sz w:val="28"/>
        </w:rPr>
        <w:t xml:space="preserve">.    Негізгі клиенттері (тұтынушылар, тапсырыс берушілер)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2006-2008 жылдардағы өндірістік-қаржы қызметін талдау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      Компанияның өткізетін іс-шаралары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      2009-2011 жылдарға арналған даму жоспары </w:t>
      </w:r>
      <w:r>
        <w:br/>
      </w:r>
      <w:r>
        <w:rPr>
          <w:rFonts w:ascii="Times New Roman"/>
          <w:b w:val="false"/>
          <w:i w:val="false"/>
          <w:color w:val="000000"/>
          <w:sz w:val="28"/>
        </w:rPr>
        <w:t>
</w:t>
      </w:r>
      <w:r>
        <w:rPr>
          <w:rFonts w:ascii="Times New Roman"/>
          <w:b w:val="false"/>
          <w:i w:val="false"/>
          <w:color w:val="000000"/>
          <w:sz w:val="28"/>
        </w:rPr>
        <w:t xml:space="preserve">1.5.1 </w:t>
      </w:r>
      <w:r>
        <w:rPr>
          <w:rFonts w:ascii="Times New Roman"/>
          <w:b w:val="false"/>
          <w:i w:val="false"/>
          <w:color w:val="000000"/>
          <w:sz w:val="28"/>
        </w:rPr>
        <w:t xml:space="preserve">.    Мақсаттар және міндеттер (стратегиялық және 2009 жылға арналған) </w:t>
      </w:r>
      <w:r>
        <w:br/>
      </w:r>
      <w:r>
        <w:rPr>
          <w:rFonts w:ascii="Times New Roman"/>
          <w:b w:val="false"/>
          <w:i w:val="false"/>
          <w:color w:val="000000"/>
          <w:sz w:val="28"/>
        </w:rPr>
        <w:t>
</w:t>
      </w:r>
      <w:r>
        <w:rPr>
          <w:rFonts w:ascii="Times New Roman"/>
          <w:b w:val="false"/>
          <w:i w:val="false"/>
          <w:color w:val="000000"/>
          <w:sz w:val="28"/>
        </w:rPr>
        <w:t xml:space="preserve">1.5.2 </w:t>
      </w:r>
      <w:r>
        <w:rPr>
          <w:rFonts w:ascii="Times New Roman"/>
          <w:b w:val="false"/>
          <w:i w:val="false"/>
          <w:color w:val="000000"/>
          <w:sz w:val="28"/>
        </w:rPr>
        <w:t xml:space="preserve">.    Негізгі бағыттар және іске асыру тетіктері </w:t>
      </w:r>
      <w:r>
        <w:br/>
      </w:r>
      <w:r>
        <w:rPr>
          <w:rFonts w:ascii="Times New Roman"/>
          <w:b w:val="false"/>
          <w:i w:val="false"/>
          <w:color w:val="000000"/>
          <w:sz w:val="28"/>
        </w:rPr>
        <w:t>
</w:t>
      </w:r>
      <w:r>
        <w:rPr>
          <w:rFonts w:ascii="Times New Roman"/>
          <w:b w:val="false"/>
          <w:i w:val="false"/>
          <w:color w:val="000000"/>
          <w:sz w:val="28"/>
        </w:rPr>
        <w:t xml:space="preserve">1.5.3 </w:t>
      </w:r>
      <w:r>
        <w:rPr>
          <w:rFonts w:ascii="Times New Roman"/>
          <w:b w:val="false"/>
          <w:i w:val="false"/>
          <w:color w:val="000000"/>
          <w:sz w:val="28"/>
        </w:rPr>
        <w:t xml:space="preserve">.    Активтерді қайта құрылымдау және аутсорсингті дамыту </w:t>
      </w:r>
      <w:r>
        <w:br/>
      </w:r>
      <w:r>
        <w:rPr>
          <w:rFonts w:ascii="Times New Roman"/>
          <w:b w:val="false"/>
          <w:i w:val="false"/>
          <w:color w:val="000000"/>
          <w:sz w:val="28"/>
        </w:rPr>
        <w:t>
</w:t>
      </w:r>
      <w:r>
        <w:rPr>
          <w:rFonts w:ascii="Times New Roman"/>
          <w:b w:val="false"/>
          <w:i w:val="false"/>
          <w:color w:val="000000"/>
          <w:sz w:val="28"/>
        </w:rPr>
        <w:t xml:space="preserve">1.5.4 </w:t>
      </w:r>
      <w:r>
        <w:rPr>
          <w:rFonts w:ascii="Times New Roman"/>
          <w:b w:val="false"/>
          <w:i w:val="false"/>
          <w:color w:val="000000"/>
          <w:sz w:val="28"/>
        </w:rPr>
        <w:t xml:space="preserve">.    Өнім өндірісін дамыту </w:t>
      </w:r>
      <w:r>
        <w:br/>
      </w:r>
      <w:r>
        <w:rPr>
          <w:rFonts w:ascii="Times New Roman"/>
          <w:b w:val="false"/>
          <w:i w:val="false"/>
          <w:color w:val="000000"/>
          <w:sz w:val="28"/>
        </w:rPr>
        <w:t>
</w:t>
      </w:r>
      <w:r>
        <w:rPr>
          <w:rFonts w:ascii="Times New Roman"/>
          <w:b w:val="false"/>
          <w:i w:val="false"/>
          <w:color w:val="000000"/>
          <w:sz w:val="28"/>
        </w:rPr>
        <w:t xml:space="preserve">1.5.5 </w:t>
      </w:r>
      <w:r>
        <w:rPr>
          <w:rFonts w:ascii="Times New Roman"/>
          <w:b w:val="false"/>
          <w:i w:val="false"/>
          <w:color w:val="000000"/>
          <w:sz w:val="28"/>
        </w:rPr>
        <w:t xml:space="preserve">.    Әлеуметтік саланы дамыту </w:t>
      </w:r>
      <w:r>
        <w:br/>
      </w:r>
      <w:r>
        <w:rPr>
          <w:rFonts w:ascii="Times New Roman"/>
          <w:b w:val="false"/>
          <w:i w:val="false"/>
          <w:color w:val="000000"/>
          <w:sz w:val="28"/>
        </w:rPr>
        <w:t>
</w:t>
      </w:r>
      <w:r>
        <w:rPr>
          <w:rFonts w:ascii="Times New Roman"/>
          <w:b w:val="false"/>
          <w:i w:val="false"/>
          <w:color w:val="000000"/>
          <w:sz w:val="28"/>
        </w:rPr>
        <w:t xml:space="preserve">1.5.6 </w:t>
      </w:r>
      <w:r>
        <w:rPr>
          <w:rFonts w:ascii="Times New Roman"/>
          <w:b w:val="false"/>
          <w:i w:val="false"/>
          <w:color w:val="000000"/>
          <w:sz w:val="28"/>
        </w:rPr>
        <w:t xml:space="preserve">.    Қоршаған ортаны қорғау, еңбек қауіпсіздігінің техникасын сақтау жөніндегі іс-шаралар </w:t>
      </w:r>
      <w:r>
        <w:br/>
      </w:r>
      <w:r>
        <w:rPr>
          <w:rFonts w:ascii="Times New Roman"/>
          <w:b w:val="false"/>
          <w:i w:val="false"/>
          <w:color w:val="000000"/>
          <w:sz w:val="28"/>
        </w:rPr>
        <w:t>
</w:t>
      </w:r>
      <w:r>
        <w:rPr>
          <w:rFonts w:ascii="Times New Roman"/>
          <w:b w:val="false"/>
          <w:i w:val="false"/>
          <w:color w:val="000000"/>
          <w:sz w:val="28"/>
        </w:rPr>
        <w:t xml:space="preserve">1.5.7 </w:t>
      </w:r>
      <w:r>
        <w:rPr>
          <w:rFonts w:ascii="Times New Roman"/>
          <w:b w:val="false"/>
          <w:i w:val="false"/>
          <w:color w:val="000000"/>
          <w:sz w:val="28"/>
        </w:rPr>
        <w:t xml:space="preserve">.    Күрделі салымдар көлемі </w:t>
      </w:r>
      <w:r>
        <w:br/>
      </w:r>
      <w:r>
        <w:rPr>
          <w:rFonts w:ascii="Times New Roman"/>
          <w:b w:val="false"/>
          <w:i w:val="false"/>
          <w:color w:val="000000"/>
          <w:sz w:val="28"/>
        </w:rPr>
        <w:t>
</w:t>
      </w:r>
      <w:r>
        <w:rPr>
          <w:rFonts w:ascii="Times New Roman"/>
          <w:b w:val="false"/>
          <w:i w:val="false"/>
          <w:color w:val="000000"/>
          <w:sz w:val="28"/>
        </w:rPr>
        <w:t xml:space="preserve">1.5.8 </w:t>
      </w:r>
      <w:r>
        <w:rPr>
          <w:rFonts w:ascii="Times New Roman"/>
          <w:b w:val="false"/>
          <w:i w:val="false"/>
          <w:color w:val="000000"/>
          <w:sz w:val="28"/>
        </w:rPr>
        <w:t xml:space="preserve">.    Өзіндік құн құрылымы </w:t>
      </w:r>
      <w:r>
        <w:br/>
      </w:r>
      <w:r>
        <w:rPr>
          <w:rFonts w:ascii="Times New Roman"/>
          <w:b w:val="false"/>
          <w:i w:val="false"/>
          <w:color w:val="000000"/>
          <w:sz w:val="28"/>
        </w:rPr>
        <w:t>
</w:t>
      </w:r>
      <w:r>
        <w:rPr>
          <w:rFonts w:ascii="Times New Roman"/>
          <w:b w:val="false"/>
          <w:i w:val="false"/>
          <w:color w:val="000000"/>
          <w:sz w:val="28"/>
        </w:rPr>
        <w:t xml:space="preserve">1.5.9 </w:t>
      </w:r>
      <w:r>
        <w:rPr>
          <w:rFonts w:ascii="Times New Roman"/>
          <w:b w:val="false"/>
          <w:i w:val="false"/>
          <w:color w:val="000000"/>
          <w:sz w:val="28"/>
        </w:rPr>
        <w:t xml:space="preserve">.    Баға және тарифтік саясатты негіздеу </w:t>
      </w:r>
      <w:r>
        <w:br/>
      </w:r>
      <w:r>
        <w:rPr>
          <w:rFonts w:ascii="Times New Roman"/>
          <w:b w:val="false"/>
          <w:i w:val="false"/>
          <w:color w:val="000000"/>
          <w:sz w:val="28"/>
        </w:rPr>
        <w:t>
</w:t>
      </w:r>
      <w:r>
        <w:rPr>
          <w:rFonts w:ascii="Times New Roman"/>
          <w:b w:val="false"/>
          <w:i w:val="false"/>
          <w:color w:val="000000"/>
          <w:sz w:val="28"/>
        </w:rPr>
        <w:t xml:space="preserve">1.5.10 </w:t>
      </w:r>
      <w:r>
        <w:rPr>
          <w:rFonts w:ascii="Times New Roman"/>
          <w:b w:val="false"/>
          <w:i w:val="false"/>
          <w:color w:val="000000"/>
          <w:sz w:val="28"/>
        </w:rPr>
        <w:t xml:space="preserve">.   Кадрлық саясат </w:t>
      </w:r>
      <w:r>
        <w:br/>
      </w:r>
      <w:r>
        <w:rPr>
          <w:rFonts w:ascii="Times New Roman"/>
          <w:b w:val="false"/>
          <w:i w:val="false"/>
          <w:color w:val="000000"/>
          <w:sz w:val="28"/>
        </w:rPr>
        <w:t>
</w:t>
      </w:r>
      <w:r>
        <w:rPr>
          <w:rFonts w:ascii="Times New Roman"/>
          <w:b w:val="false"/>
          <w:i w:val="false"/>
          <w:color w:val="000000"/>
          <w:sz w:val="28"/>
        </w:rPr>
        <w:t xml:space="preserve">1.5.11 </w:t>
      </w:r>
      <w:r>
        <w:rPr>
          <w:rFonts w:ascii="Times New Roman"/>
          <w:b w:val="false"/>
          <w:i w:val="false"/>
          <w:color w:val="000000"/>
          <w:sz w:val="28"/>
        </w:rPr>
        <w:t xml:space="preserve">.   Қарыз алу саясаты </w:t>
      </w:r>
      <w:r>
        <w:br/>
      </w:r>
      <w:r>
        <w:rPr>
          <w:rFonts w:ascii="Times New Roman"/>
          <w:b w:val="false"/>
          <w:i w:val="false"/>
          <w:color w:val="000000"/>
          <w:sz w:val="28"/>
        </w:rPr>
        <w:t>
</w:t>
      </w:r>
      <w:r>
        <w:rPr>
          <w:rFonts w:ascii="Times New Roman"/>
          <w:b w:val="false"/>
          <w:i w:val="false"/>
          <w:color w:val="000000"/>
          <w:sz w:val="28"/>
        </w:rPr>
        <w:t xml:space="preserve">1.5.12 </w:t>
      </w:r>
      <w:r>
        <w:rPr>
          <w:rFonts w:ascii="Times New Roman"/>
          <w:b w:val="false"/>
          <w:i w:val="false"/>
          <w:color w:val="000000"/>
          <w:sz w:val="28"/>
        </w:rPr>
        <w:t xml:space="preserve">.   Қаржы нәтижелері және бюджетпен қатынас </w:t>
      </w:r>
      <w:r>
        <w:br/>
      </w:r>
      <w:r>
        <w:rPr>
          <w:rFonts w:ascii="Times New Roman"/>
          <w:b w:val="false"/>
          <w:i w:val="false"/>
          <w:color w:val="000000"/>
          <w:sz w:val="28"/>
        </w:rPr>
        <w:t>
</w:t>
      </w:r>
      <w:r>
        <w:rPr>
          <w:rFonts w:ascii="Times New Roman"/>
          <w:b w:val="false"/>
          <w:i w:val="false"/>
          <w:color w:val="000000"/>
          <w:sz w:val="28"/>
        </w:rPr>
        <w:t xml:space="preserve">1.5.12.1 </w:t>
      </w:r>
      <w:r>
        <w:rPr>
          <w:rFonts w:ascii="Times New Roman"/>
          <w:b w:val="false"/>
          <w:i w:val="false"/>
          <w:color w:val="000000"/>
          <w:sz w:val="28"/>
        </w:rPr>
        <w:t xml:space="preserve">. Республикалық бюджеттен түсетін түсім </w:t>
      </w:r>
      <w:r>
        <w:br/>
      </w:r>
      <w:r>
        <w:rPr>
          <w:rFonts w:ascii="Times New Roman"/>
          <w:b w:val="false"/>
          <w:i w:val="false"/>
          <w:color w:val="000000"/>
          <w:sz w:val="28"/>
        </w:rPr>
        <w:t>
</w:t>
      </w:r>
      <w:r>
        <w:rPr>
          <w:rFonts w:ascii="Times New Roman"/>
          <w:b w:val="false"/>
          <w:i w:val="false"/>
          <w:color w:val="000000"/>
          <w:sz w:val="28"/>
        </w:rPr>
        <w:t xml:space="preserve">1.5.12.2 </w:t>
      </w:r>
      <w:r>
        <w:rPr>
          <w:rFonts w:ascii="Times New Roman"/>
          <w:b w:val="false"/>
          <w:i w:val="false"/>
          <w:color w:val="000000"/>
          <w:sz w:val="28"/>
        </w:rPr>
        <w:t xml:space="preserve">. Бюджетке түсетін түсімдер, акционерлік қоғамдардың мемлекеттік акциялар пакеттеріне дивиденттер </w:t>
      </w:r>
    </w:p>
    <w:p>
      <w:pPr>
        <w:spacing w:after="0"/>
        <w:ind w:left="0"/>
        <w:jc w:val="both"/>
      </w:pPr>
      <w:r>
        <w:rPr>
          <w:rFonts w:ascii="Times New Roman"/>
          <w:b w:val="false"/>
          <w:i w:val="false"/>
          <w:color w:val="000000"/>
          <w:sz w:val="28"/>
        </w:rPr>
        <w:t xml:space="preserve">2-бөлім </w:t>
      </w:r>
      <w:r>
        <w:rPr>
          <w:rFonts w:ascii="Times New Roman"/>
          <w:b w:val="false"/>
          <w:i w:val="false"/>
          <w:color w:val="000000"/>
          <w:sz w:val="28"/>
        </w:rPr>
        <w:t xml:space="preserve">.  Компанияның инвестициялық бағдарламасы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Саладағы инвестициялық жағдайды бағалау </w:t>
      </w:r>
      <w:r>
        <w:br/>
      </w:r>
      <w:r>
        <w:rPr>
          <w:rFonts w:ascii="Times New Roman"/>
          <w:b w:val="false"/>
          <w:i w:val="false"/>
          <w:color w:val="000000"/>
          <w:sz w:val="28"/>
        </w:rPr>
        <w:t>
</w:t>
      </w:r>
      <w:r>
        <w:rPr>
          <w:rFonts w:ascii="Times New Roman"/>
          <w:b w:val="false"/>
          <w:i w:val="false"/>
          <w:color w:val="000000"/>
          <w:sz w:val="28"/>
        </w:rPr>
        <w:t xml:space="preserve">2.1.1 </w:t>
      </w:r>
      <w:r>
        <w:rPr>
          <w:rFonts w:ascii="Times New Roman"/>
          <w:b w:val="false"/>
          <w:i w:val="false"/>
          <w:color w:val="000000"/>
          <w:sz w:val="28"/>
        </w:rPr>
        <w:t xml:space="preserve">.    Саланың (аяның) инвестициялық нарықтарындағы жағдайды талдау және бағалау, сондай-ақ компанияның ролін бағалау әрі оның саладағы инвестициялық процестерге әсер ету дәрежесі </w:t>
      </w:r>
      <w:r>
        <w:br/>
      </w:r>
      <w:r>
        <w:rPr>
          <w:rFonts w:ascii="Times New Roman"/>
          <w:b w:val="false"/>
          <w:i w:val="false"/>
          <w:color w:val="000000"/>
          <w:sz w:val="28"/>
        </w:rPr>
        <w:t>
</w:t>
      </w:r>
      <w:r>
        <w:rPr>
          <w:rFonts w:ascii="Times New Roman"/>
          <w:b w:val="false"/>
          <w:i w:val="false"/>
          <w:color w:val="000000"/>
          <w:sz w:val="28"/>
        </w:rPr>
        <w:t xml:space="preserve">2.1.2 </w:t>
      </w:r>
      <w:r>
        <w:rPr>
          <w:rFonts w:ascii="Times New Roman"/>
          <w:b w:val="false"/>
          <w:i w:val="false"/>
          <w:color w:val="000000"/>
          <w:sz w:val="28"/>
        </w:rPr>
        <w:t xml:space="preserve">.    Қорытындылар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Инвестициялық басымдықтар мен бағыттар </w:t>
      </w:r>
      <w:r>
        <w:br/>
      </w:r>
      <w:r>
        <w:rPr>
          <w:rFonts w:ascii="Times New Roman"/>
          <w:b w:val="false"/>
          <w:i w:val="false"/>
          <w:color w:val="000000"/>
          <w:sz w:val="28"/>
        </w:rPr>
        <w:t>
</w:t>
      </w:r>
      <w:r>
        <w:rPr>
          <w:rFonts w:ascii="Times New Roman"/>
          <w:b w:val="false"/>
          <w:i w:val="false"/>
          <w:color w:val="000000"/>
          <w:sz w:val="28"/>
        </w:rPr>
        <w:t xml:space="preserve">2.2.1 </w:t>
      </w:r>
      <w:r>
        <w:rPr>
          <w:rFonts w:ascii="Times New Roman"/>
          <w:b w:val="false"/>
          <w:i w:val="false"/>
          <w:color w:val="000000"/>
          <w:sz w:val="28"/>
        </w:rPr>
        <w:t xml:space="preserve">.    Инвестициялық жобалар жөніндегі ниеттер, алдын ала есептер мен негіздемелер </w:t>
      </w:r>
      <w:r>
        <w:br/>
      </w:r>
      <w:r>
        <w:rPr>
          <w:rFonts w:ascii="Times New Roman"/>
          <w:b w:val="false"/>
          <w:i w:val="false"/>
          <w:color w:val="000000"/>
          <w:sz w:val="28"/>
        </w:rPr>
        <w:t>
</w:t>
      </w:r>
      <w:r>
        <w:rPr>
          <w:rFonts w:ascii="Times New Roman"/>
          <w:b w:val="false"/>
          <w:i w:val="false"/>
          <w:color w:val="000000"/>
          <w:sz w:val="28"/>
        </w:rPr>
        <w:t xml:space="preserve">2.2.2 </w:t>
      </w:r>
      <w:r>
        <w:rPr>
          <w:rFonts w:ascii="Times New Roman"/>
          <w:b w:val="false"/>
          <w:i w:val="false"/>
          <w:color w:val="000000"/>
          <w:sz w:val="28"/>
        </w:rPr>
        <w:t xml:space="preserve">.    Инвестициялық жобалардың тиімділігін бағалау </w:t>
      </w:r>
      <w:r>
        <w:br/>
      </w:r>
      <w:r>
        <w:rPr>
          <w:rFonts w:ascii="Times New Roman"/>
          <w:b w:val="false"/>
          <w:i w:val="false"/>
          <w:color w:val="000000"/>
          <w:sz w:val="28"/>
        </w:rPr>
        <w:t>
</w:t>
      </w:r>
      <w:r>
        <w:rPr>
          <w:rFonts w:ascii="Times New Roman"/>
          <w:b w:val="false"/>
          <w:i w:val="false"/>
          <w:color w:val="000000"/>
          <w:sz w:val="28"/>
        </w:rPr>
        <w:t xml:space="preserve">2.2.3 </w:t>
      </w:r>
      <w:r>
        <w:rPr>
          <w:rFonts w:ascii="Times New Roman"/>
          <w:b w:val="false"/>
          <w:i w:val="false"/>
          <w:color w:val="000000"/>
          <w:sz w:val="28"/>
        </w:rPr>
        <w:t xml:space="preserve">.    Уақытша бос ресурстарды басқару схемасы, оларды орналастыру саясаты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Компания дамуының инвестициялық жоспары </w:t>
      </w:r>
      <w:r>
        <w:br/>
      </w:r>
      <w:r>
        <w:rPr>
          <w:rFonts w:ascii="Times New Roman"/>
          <w:b w:val="false"/>
          <w:i w:val="false"/>
          <w:color w:val="000000"/>
          <w:sz w:val="28"/>
        </w:rPr>
        <w:t>
</w:t>
      </w:r>
      <w:r>
        <w:rPr>
          <w:rFonts w:ascii="Times New Roman"/>
          <w:b w:val="false"/>
          <w:i w:val="false"/>
          <w:color w:val="000000"/>
          <w:sz w:val="28"/>
        </w:rPr>
        <w:t xml:space="preserve">3-бөлім </w:t>
      </w:r>
      <w:r>
        <w:rPr>
          <w:rFonts w:ascii="Times New Roman"/>
          <w:b w:val="false"/>
          <w:i w:val="false"/>
          <w:color w:val="000000"/>
          <w:sz w:val="28"/>
        </w:rPr>
        <w:t xml:space="preserve">.  Дамудың аса маңызды көрсеткіштерін болжау </w:t>
      </w:r>
    </w:p>
    <w:bookmarkStart w:name="z8" w:id="3"/>
    <w:p>
      <w:pPr>
        <w:spacing w:after="0"/>
        <w:ind w:left="0"/>
        <w:jc w:val="left"/>
      </w:pPr>
      <w:r>
        <w:rPr>
          <w:rFonts w:ascii="Times New Roman"/>
          <w:b/>
          <w:i w:val="false"/>
          <w:color w:val="000000"/>
        </w:rPr>
        <w:t xml:space="preserve"> 
1-бөлім. Ұлттық компанияның жай-күйі және даму болашағы туралы баяндама </w:t>
      </w:r>
    </w:p>
    <w:bookmarkEnd w:id="3"/>
    <w:bookmarkStart w:name="z9" w:id="4"/>
    <w:p>
      <w:pPr>
        <w:spacing w:after="0"/>
        <w:ind w:left="0"/>
        <w:jc w:val="left"/>
      </w:pPr>
      <w:r>
        <w:rPr>
          <w:rFonts w:ascii="Times New Roman"/>
          <w:b/>
          <w:i w:val="false"/>
          <w:color w:val="000000"/>
        </w:rPr>
        <w:t xml:space="preserve"> 
1.1. Кіріспе </w:t>
      </w:r>
    </w:p>
    <w:bookmarkEnd w:id="4"/>
    <w:bookmarkStart w:name="z10" w:id="5"/>
    <w:p>
      <w:pPr>
        <w:spacing w:after="0"/>
        <w:ind w:left="0"/>
        <w:jc w:val="both"/>
      </w:pPr>
      <w:r>
        <w:rPr>
          <w:rFonts w:ascii="Times New Roman"/>
          <w:b w:val="false"/>
          <w:i w:val="false"/>
          <w:color w:val="000000"/>
          <w:sz w:val="28"/>
        </w:rPr>
        <w:t>
      "Қазғарыш" ұлттық компаниясы" акционерлік қоғамын құру туралы" Қазақстан Республикасы Үкіметінің 2005 жылғы 17 наурыздағы N 242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жарғылық капиталына мемлекеттің жүз пайыз қатысуымен "Қазақстан Ғарыш Сапары" ұлттық компаниясы" акционерлік қоғамы (бұдан әрі - компания) құрылды және Қазақстан Республикасы Ұлттық ғарыш агенттігінің 2007 жылғы 2 тамыздағы N 32 бұйрығының негізінде атауы өзгертілді. Мемлекеттік акциялар пакетін пайдалану құқығына иелік етуді Қазақстан Республикасы Ұлттық ғарыш агенттігі жүзеге асырады. </w:t>
      </w:r>
      <w:r>
        <w:br/>
      </w:r>
      <w:r>
        <w:rPr>
          <w:rFonts w:ascii="Times New Roman"/>
          <w:b w:val="false"/>
          <w:i w:val="false"/>
          <w:color w:val="000000"/>
          <w:sz w:val="28"/>
        </w:rPr>
        <w:t xml:space="preserve">
      Компанияның бас кеңсесінің заңды мекенжайы: Қазақстан Республикасы, 010000, Астана қаласы, сол жағалау, Орынбор көшесі, N 8-ғимарат, Министрліктер үйі, 4-кіреберіс, 3-қабат. </w:t>
      </w:r>
      <w:r>
        <w:br/>
      </w:r>
      <w:r>
        <w:rPr>
          <w:rFonts w:ascii="Times New Roman"/>
          <w:b w:val="false"/>
          <w:i w:val="false"/>
          <w:color w:val="000000"/>
          <w:sz w:val="28"/>
        </w:rPr>
        <w:t>
</w:t>
      </w:r>
      <w:r>
        <w:rPr>
          <w:rFonts w:ascii="Times New Roman"/>
          <w:b w:val="false"/>
          <w:i w:val="false"/>
          <w:color w:val="000000"/>
          <w:sz w:val="28"/>
        </w:rPr>
        <w:t xml:space="preserve">
      Компанияның басқару органдары мыналар болып табылады: </w:t>
      </w:r>
      <w:r>
        <w:br/>
      </w:r>
      <w:r>
        <w:rPr>
          <w:rFonts w:ascii="Times New Roman"/>
          <w:b w:val="false"/>
          <w:i w:val="false"/>
          <w:color w:val="000000"/>
          <w:sz w:val="28"/>
        </w:rPr>
        <w:t xml:space="preserve">
      1) жоғарғы орган - акционерлердің жалпы жиналысы (жалғыз акционер - Қазақстан Республикасы Ұлттық ғарыш агенттігі); </w:t>
      </w:r>
      <w:r>
        <w:br/>
      </w:r>
      <w:r>
        <w:rPr>
          <w:rFonts w:ascii="Times New Roman"/>
          <w:b w:val="false"/>
          <w:i w:val="false"/>
          <w:color w:val="000000"/>
          <w:sz w:val="28"/>
        </w:rPr>
        <w:t xml:space="preserve">
      2) басқару органы - директорлар кеңесі; </w:t>
      </w:r>
      <w:r>
        <w:br/>
      </w:r>
      <w:r>
        <w:rPr>
          <w:rFonts w:ascii="Times New Roman"/>
          <w:b w:val="false"/>
          <w:i w:val="false"/>
          <w:color w:val="000000"/>
          <w:sz w:val="28"/>
        </w:rPr>
        <w:t xml:space="preserve">
      3) атқарушы орган - президент; </w:t>
      </w:r>
      <w:r>
        <w:br/>
      </w:r>
      <w:r>
        <w:rPr>
          <w:rFonts w:ascii="Times New Roman"/>
          <w:b w:val="false"/>
          <w:i w:val="false"/>
          <w:color w:val="000000"/>
          <w:sz w:val="28"/>
        </w:rPr>
        <w:t xml:space="preserve">
      4) бақылаушы орган - ішкі аудит қызметі. </w:t>
      </w:r>
      <w:r>
        <w:br/>
      </w:r>
      <w:r>
        <w:rPr>
          <w:rFonts w:ascii="Times New Roman"/>
          <w:b w:val="false"/>
          <w:i w:val="false"/>
          <w:color w:val="000000"/>
          <w:sz w:val="28"/>
        </w:rPr>
        <w:t>
      Компания өз қызметін "Акционерлік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басқа заң актілеріне және компанияның Жарғысына сәйкес жүзеге асырады. Компанияның қызметін қамтамасыз ететін, 2005 жылғы 25 тамыздағы Ғарыш техникасын және жерүсті ғарыш инфрақұрылымының объектілерін жасауға, қайта жаңғыртуға және пайдалануға бас мемлекеттік лицензиясы (N 0012893) бар. </w:t>
      </w:r>
    </w:p>
    <w:bookmarkEnd w:id="5"/>
    <w:bookmarkStart w:name="z5"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Компанияның миссиясы </w:t>
      </w:r>
      <w:r>
        <w:rPr>
          <w:rFonts w:ascii="Times New Roman"/>
          <w:b w:val="false"/>
          <w:i w:val="false"/>
          <w:color w:val="000000"/>
          <w:sz w:val="28"/>
        </w:rPr>
        <w:t xml:space="preserve">- Қазақстан Республикасының экономикалық өсуіне және ғылыми-техникалық дамуына өз үлесін қосатын ғарыш жүйелері мен технологияларын әзірлеу және өндіру, сондай-ақ елдің ұлттық қауіпсіздігі мен қорғанысын нығайту. </w:t>
      </w:r>
    </w:p>
    <w:bookmarkEnd w:id="6"/>
    <w:bookmarkStart w:name="z6" w:id="7"/>
    <w:p>
      <w:pPr>
        <w:spacing w:after="0"/>
        <w:ind w:left="0"/>
        <w:jc w:val="both"/>
      </w:pPr>
      <w:r>
        <w:rPr>
          <w:rFonts w:ascii="Times New Roman"/>
          <w:b w:val="false"/>
          <w:i w:val="false"/>
          <w:color w:val="000000"/>
          <w:sz w:val="28"/>
        </w:rPr>
        <w:t xml:space="preserve">
      Компания қызметінің </w:t>
      </w:r>
      <w:r>
        <w:rPr>
          <w:rFonts w:ascii="Times New Roman"/>
          <w:b/>
          <w:i w:val="false"/>
          <w:color w:val="000000"/>
          <w:sz w:val="28"/>
        </w:rPr>
        <w:t xml:space="preserve">негізгі бағыттары </w:t>
      </w:r>
      <w:r>
        <w:rPr>
          <w:rFonts w:ascii="Times New Roman"/>
          <w:b w:val="false"/>
          <w:i w:val="false"/>
          <w:color w:val="000000"/>
          <w:sz w:val="28"/>
        </w:rPr>
        <w:t xml:space="preserve">мыналар болып табылады: </w:t>
      </w:r>
      <w:r>
        <w:br/>
      </w:r>
      <w:r>
        <w:rPr>
          <w:rFonts w:ascii="Times New Roman"/>
          <w:b w:val="false"/>
          <w:i w:val="false"/>
          <w:color w:val="000000"/>
          <w:sz w:val="28"/>
        </w:rPr>
        <w:t xml:space="preserve">
      1) ғарыш бағдарламалары мен жобаларын әзірлеуге және іске асыруға қатысу; </w:t>
      </w:r>
      <w:r>
        <w:br/>
      </w:r>
      <w:r>
        <w:rPr>
          <w:rFonts w:ascii="Times New Roman"/>
          <w:b w:val="false"/>
          <w:i w:val="false"/>
          <w:color w:val="000000"/>
          <w:sz w:val="28"/>
        </w:rPr>
        <w:t>
</w:t>
      </w:r>
      <w:r>
        <w:rPr>
          <w:rFonts w:ascii="Times New Roman"/>
          <w:b w:val="false"/>
          <w:i w:val="false"/>
          <w:color w:val="000000"/>
          <w:sz w:val="28"/>
        </w:rPr>
        <w:t xml:space="preserve">
      2) әлеуметтік-экономикалық міндеттерді шешуге бағытталған аса тиімді ғарыш технологияларын құру және енгізу; </w:t>
      </w:r>
      <w:r>
        <w:br/>
      </w:r>
      <w:r>
        <w:rPr>
          <w:rFonts w:ascii="Times New Roman"/>
          <w:b w:val="false"/>
          <w:i w:val="false"/>
          <w:color w:val="000000"/>
          <w:sz w:val="28"/>
        </w:rPr>
        <w:t>
</w:t>
      </w:r>
      <w:r>
        <w:rPr>
          <w:rFonts w:ascii="Times New Roman"/>
          <w:b w:val="false"/>
          <w:i w:val="false"/>
          <w:color w:val="000000"/>
          <w:sz w:val="28"/>
        </w:rPr>
        <w:t xml:space="preserve">
      3) ғылымды қажетсінетін ғарыш технологиялары мен техниканы құру </w:t>
      </w:r>
      <w:r>
        <w:br/>
      </w:r>
      <w:r>
        <w:rPr>
          <w:rFonts w:ascii="Times New Roman"/>
          <w:b w:val="false"/>
          <w:i w:val="false"/>
          <w:color w:val="000000"/>
          <w:sz w:val="28"/>
        </w:rPr>
        <w:t xml:space="preserve">
және қолдану жөнінде ғылыми-зерттеу және тәжірибелік-конструкторлық </w:t>
      </w:r>
      <w:r>
        <w:br/>
      </w:r>
      <w:r>
        <w:rPr>
          <w:rFonts w:ascii="Times New Roman"/>
          <w:b w:val="false"/>
          <w:i w:val="false"/>
          <w:color w:val="000000"/>
          <w:sz w:val="28"/>
        </w:rPr>
        <w:t xml:space="preserve">
жұмыстар жүргізу;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экономика салаларының мүддесінде мемлекеттік тапсырысты орындауға қатысу; </w:t>
      </w:r>
      <w:r>
        <w:br/>
      </w:r>
      <w:r>
        <w:rPr>
          <w:rFonts w:ascii="Times New Roman"/>
          <w:b w:val="false"/>
          <w:i w:val="false"/>
          <w:color w:val="000000"/>
          <w:sz w:val="28"/>
        </w:rPr>
        <w:t>
</w:t>
      </w:r>
      <w:r>
        <w:rPr>
          <w:rFonts w:ascii="Times New Roman"/>
          <w:b w:val="false"/>
          <w:i w:val="false"/>
          <w:color w:val="000000"/>
          <w:sz w:val="28"/>
        </w:rPr>
        <w:t xml:space="preserve">
      5) елдің ғарыш саласы үшін кәсіптік білім беру және кадрлар даярлау жүйесін дамытуға қатысу; </w:t>
      </w:r>
      <w:r>
        <w:br/>
      </w:r>
      <w:r>
        <w:rPr>
          <w:rFonts w:ascii="Times New Roman"/>
          <w:b w:val="false"/>
          <w:i w:val="false"/>
          <w:color w:val="000000"/>
          <w:sz w:val="28"/>
        </w:rPr>
        <w:t>
</w:t>
      </w:r>
      <w:r>
        <w:rPr>
          <w:rFonts w:ascii="Times New Roman"/>
          <w:b w:val="false"/>
          <w:i w:val="false"/>
          <w:color w:val="000000"/>
          <w:sz w:val="28"/>
        </w:rPr>
        <w:t xml:space="preserve">
      6) ғарыш саласының, оның ішінде "Байқоңыр" кешені бойынша нормативтік-құқықтық базасын құруға және жетілдіруге қатысу; </w:t>
      </w:r>
      <w:r>
        <w:br/>
      </w:r>
      <w:r>
        <w:rPr>
          <w:rFonts w:ascii="Times New Roman"/>
          <w:b w:val="false"/>
          <w:i w:val="false"/>
          <w:color w:val="000000"/>
          <w:sz w:val="28"/>
        </w:rPr>
        <w:t>
</w:t>
      </w:r>
      <w:r>
        <w:rPr>
          <w:rFonts w:ascii="Times New Roman"/>
          <w:b w:val="false"/>
          <w:i w:val="false"/>
          <w:color w:val="000000"/>
          <w:sz w:val="28"/>
        </w:rPr>
        <w:t xml:space="preserve">
      7) "Байқоңыр" кешенін бұдан әрі дамыту процестеріне қатысу. Компания қызметінің негізгі бағыттарына сәйкес және аса тиімділікке қол жеткізу мақсатында осы Жоспарға 1-қосымшада берілген ұйымдық құрылым таңдап алынды, ол мыналардан: </w:t>
      </w:r>
      <w:r>
        <w:br/>
      </w:r>
      <w:r>
        <w:rPr>
          <w:rFonts w:ascii="Times New Roman"/>
          <w:b w:val="false"/>
          <w:i w:val="false"/>
          <w:color w:val="000000"/>
          <w:sz w:val="28"/>
        </w:rPr>
        <w:t>
      қызметі "Акционерлік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компанияның Жарғысына және корпоративтік басқару принциптеріне сәйкес қалыптасқан басқару органдарынан; </w:t>
      </w:r>
      <w:r>
        <w:br/>
      </w:r>
      <w:r>
        <w:rPr>
          <w:rFonts w:ascii="Times New Roman"/>
          <w:b w:val="false"/>
          <w:i w:val="false"/>
          <w:color w:val="000000"/>
          <w:sz w:val="28"/>
        </w:rPr>
        <w:t xml:space="preserve">
      құрамына: Президент, Бірінші вице-президент, Вице-президенттер және Аппарат басшысы кіретін компания басшылығынан; </w:t>
      </w:r>
      <w:r>
        <w:br/>
      </w:r>
      <w:r>
        <w:rPr>
          <w:rFonts w:ascii="Times New Roman"/>
          <w:b w:val="false"/>
          <w:i w:val="false"/>
          <w:color w:val="000000"/>
          <w:sz w:val="28"/>
        </w:rPr>
        <w:t xml:space="preserve">
      әкімшілік-басқару бөлімшелерінен, атап айтқанда: даму департаментінен, қаржы және экономика департаментінен, техникалық саясат департаментінен және ұйымдық бақылау бөлімін, заң қызметін, мемлекеттік тілді дамыту секторын, кадрлар бөлімін және логистика басқармасын қамтитын әкімшілік блогынан; </w:t>
      </w:r>
      <w:r>
        <w:br/>
      </w:r>
      <w:r>
        <w:rPr>
          <w:rFonts w:ascii="Times New Roman"/>
          <w:b w:val="false"/>
          <w:i w:val="false"/>
          <w:color w:val="000000"/>
          <w:sz w:val="28"/>
        </w:rPr>
        <w:t xml:space="preserve">
      Арнайы конструкторлық бюроны, Жерүсті ғарыш инфрақұрылымын құру және пайдалану орталығын қамтитын Ғарыш техникасының арнайы конструкторлық-технологиялық бюросынан тұратын негізгі өндірістік бөлімшелерден; </w:t>
      </w:r>
      <w:r>
        <w:br/>
      </w:r>
      <w:r>
        <w:rPr>
          <w:rFonts w:ascii="Times New Roman"/>
          <w:b w:val="false"/>
          <w:i w:val="false"/>
          <w:color w:val="000000"/>
          <w:sz w:val="28"/>
        </w:rPr>
        <w:t xml:space="preserve">
      компанияның Мәскеу қаласындағы өкілдігі және Байқоңыр қаласындағы филиалы кіретін компания қызметінің негізгі және қосымша түрлерін жүргізу үшін жағдайларды қамтамасыз ететін функцияларды жүзеге асыратын қосалқы бөлімшелерден тұрады. </w:t>
      </w:r>
      <w:r>
        <w:br/>
      </w:r>
      <w:r>
        <w:rPr>
          <w:rFonts w:ascii="Times New Roman"/>
          <w:b w:val="false"/>
          <w:i w:val="false"/>
          <w:color w:val="000000"/>
          <w:sz w:val="28"/>
        </w:rPr>
        <w:t xml:space="preserve">
      Таңдап алынған басқару құрылымы 2009-2011 жылдар кезеңінде компанияның тиімді қызметін қамтамасыз етеді. </w:t>
      </w:r>
      <w:r>
        <w:br/>
      </w:r>
      <w:r>
        <w:rPr>
          <w:rFonts w:ascii="Times New Roman"/>
          <w:b w:val="false"/>
          <w:i w:val="false"/>
          <w:color w:val="000000"/>
          <w:sz w:val="28"/>
        </w:rPr>
        <w:t xml:space="preserve">
      Таңдап алынған басқару моделі құрылымдық бөлімшелердің жедел-шаруашылық дербестілігін қамтамасыз етуге бағытталған, оны кеңейту жалпы компания қызметінің тиімділігін арттыруға ықпал етеді. </w:t>
      </w:r>
    </w:p>
    <w:bookmarkEnd w:id="7"/>
    <w:bookmarkStart w:name="z11" w:id="8"/>
    <w:p>
      <w:pPr>
        <w:spacing w:after="0"/>
        <w:ind w:left="0"/>
        <w:jc w:val="left"/>
      </w:pPr>
      <w:r>
        <w:rPr>
          <w:rFonts w:ascii="Times New Roman"/>
          <w:b/>
          <w:i w:val="false"/>
          <w:color w:val="000000"/>
        </w:rPr>
        <w:t xml:space="preserve"> 
1.2. Нарықты (қызмет аясын) талдау </w:t>
      </w:r>
    </w:p>
    <w:bookmarkEnd w:id="8"/>
    <w:bookmarkStart w:name="z12" w:id="9"/>
    <w:p>
      <w:pPr>
        <w:spacing w:after="0"/>
        <w:ind w:left="0"/>
        <w:jc w:val="left"/>
      </w:pPr>
      <w:r>
        <w:rPr>
          <w:rFonts w:ascii="Times New Roman"/>
          <w:b/>
          <w:i w:val="false"/>
          <w:color w:val="000000"/>
        </w:rPr>
        <w:t xml:space="preserve"> 
1.2.1. Компанияның ғарыш қызметтері нарығындағы бәсекелестері мен үлесі </w:t>
      </w:r>
    </w:p>
    <w:bookmarkEnd w:id="9"/>
    <w:bookmarkStart w:name="z13" w:id="10"/>
    <w:p>
      <w:pPr>
        <w:spacing w:after="0"/>
        <w:ind w:left="0"/>
        <w:jc w:val="both"/>
      </w:pPr>
      <w:r>
        <w:rPr>
          <w:rFonts w:ascii="Times New Roman"/>
          <w:b w:val="false"/>
          <w:i w:val="false"/>
          <w:color w:val="000000"/>
          <w:sz w:val="28"/>
        </w:rPr>
        <w:t xml:space="preserve">
      Компания қабылданған даму стратегиясына сәйкес ғарыш қызметтері нарығының мынадай: </w:t>
      </w:r>
      <w:r>
        <w:br/>
      </w:r>
      <w:r>
        <w:rPr>
          <w:rFonts w:ascii="Times New Roman"/>
          <w:b w:val="false"/>
          <w:i w:val="false"/>
          <w:color w:val="000000"/>
          <w:sz w:val="28"/>
        </w:rPr>
        <w:t>
</w:t>
      </w:r>
      <w:r>
        <w:rPr>
          <w:rFonts w:ascii="Times New Roman"/>
          <w:b w:val="false"/>
          <w:i w:val="false"/>
          <w:color w:val="000000"/>
          <w:sz w:val="28"/>
        </w:rPr>
        <w:t xml:space="preserve">
      1) ғарыш аппараттарын (бұдан әрі - ҒА) жобалау, жасау және сынау жөніндегі; </w:t>
      </w:r>
      <w:r>
        <w:br/>
      </w:r>
      <w:r>
        <w:rPr>
          <w:rFonts w:ascii="Times New Roman"/>
          <w:b w:val="false"/>
          <w:i w:val="false"/>
          <w:color w:val="000000"/>
          <w:sz w:val="28"/>
        </w:rPr>
        <w:t>
</w:t>
      </w:r>
      <w:r>
        <w:rPr>
          <w:rFonts w:ascii="Times New Roman"/>
          <w:b w:val="false"/>
          <w:i w:val="false"/>
          <w:color w:val="000000"/>
          <w:sz w:val="28"/>
        </w:rPr>
        <w:t xml:space="preserve">
      2) Жерді қашықтықтан зондтау ғарыш жүйесін (бұдан әрі - ЖҚЗ ҒЖ) құру жөніндегі;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жоғары дәлдікті спутниктік навигация жүйесінің жерүсті инфрақұрылымын құру жөніндегі сегменттеріне жататын бірқатар жобаларды іске асыруды жоспарлап отыр. </w:t>
      </w:r>
      <w:r>
        <w:br/>
      </w:r>
      <w:r>
        <w:rPr>
          <w:rFonts w:ascii="Times New Roman"/>
          <w:b w:val="false"/>
          <w:i w:val="false"/>
          <w:color w:val="000000"/>
          <w:sz w:val="28"/>
        </w:rPr>
        <w:t xml:space="preserve">
      ҒА жобалау, жасау және сынау нарығы бойынша ҒА өндірісінің барлық дүниежүзілік нарығының сыйымдылығы жылына шамамен 55-60 бірлік құрайды және нарықтың жетекші қатысушыларының арасында бірдей бөлінген: Tales Alenia Spase - 5; Воеing - 5; EADS Astrium - 9; ISRO - 2; Lockheed Martin - 7; Mitsubishi NES - 4; "М. Решетников атындағы прикладная механика" ғылыми-өндірістік бірлестік - 7; Orbital Scinces Corp. - 7; SS/L - 9; SSTL - 4. </w:t>
      </w:r>
      <w:r>
        <w:br/>
      </w:r>
      <w:r>
        <w:rPr>
          <w:rFonts w:ascii="Times New Roman"/>
          <w:b w:val="false"/>
          <w:i w:val="false"/>
          <w:color w:val="000000"/>
          <w:sz w:val="28"/>
        </w:rPr>
        <w:t xml:space="preserve">
      Спутниктерді жасап шығаратын, атап айтқанда Қытайдың, Үндістанның, Ресейдің, Жапонияның жаңа компанияларының пайда болуымен байланысты нарықта бәсекелестіктің одан әрі өсуі күтілуде. </w:t>
      </w:r>
      <w:r>
        <w:br/>
      </w:r>
      <w:r>
        <w:rPr>
          <w:rFonts w:ascii="Times New Roman"/>
          <w:b w:val="false"/>
          <w:i w:val="false"/>
          <w:color w:val="000000"/>
          <w:sz w:val="28"/>
        </w:rPr>
        <w:t xml:space="preserve">
      Даму стратегиясының шеңберінде компания, Астана қаласында іске асырылуы жоспарланып отырған, "Ғарыш техникасының арнайы конструкторлық-технологиялық бюросының құрастыру-сынау кешенін (бұдан әрі - ҒТ АКТБ ҚұСК) құру" жобасын іске асыруда. </w:t>
      </w:r>
      <w:r>
        <w:br/>
      </w:r>
      <w:r>
        <w:rPr>
          <w:rFonts w:ascii="Times New Roman"/>
          <w:b w:val="false"/>
          <w:i w:val="false"/>
          <w:color w:val="000000"/>
          <w:sz w:val="28"/>
        </w:rPr>
        <w:t xml:space="preserve">
      Қалыптасқан бәсекелестік деңгейін ескере отырып, компания ҚұСК жобасының шеңберінде жүргізген маркетингтік зерттеулерге сәйкес, компания ҒА өндірісінің жалпы әлемдік коммерциялық нарығының 5% аспайтын көлемін — бұл жылына орта сыныпты 1 ҒА немесе 2—3 кіші ҒА көздейді. </w:t>
      </w:r>
      <w:r>
        <w:br/>
      </w:r>
      <w:r>
        <w:rPr>
          <w:rFonts w:ascii="Times New Roman"/>
          <w:b w:val="false"/>
          <w:i w:val="false"/>
          <w:color w:val="000000"/>
          <w:sz w:val="28"/>
        </w:rPr>
        <w:t xml:space="preserve">
      Ғарыш қызметтері нарығының бұл сегменті аса жоғары бәсекелестік деңгейімен ерекшеленеді. Атап айтқанда, қазіргі уақытта шағын ҒА әзірлеу мен жасауды мына елдердің: Ұлыбритания, Германия, Жапония, Бразилия, Финляндия, Испания, Оңтүстік Корея, Израиль, Австралия, Үндістан, Нидерланд, Португалия, Чили, Мексика, ОАР, Швеция, Канада және т.б. кәсіпорындары жүзеге асырады. </w:t>
      </w:r>
      <w:r>
        <w:br/>
      </w:r>
      <w:r>
        <w:rPr>
          <w:rFonts w:ascii="Times New Roman"/>
          <w:b w:val="false"/>
          <w:i w:val="false"/>
          <w:color w:val="000000"/>
          <w:sz w:val="28"/>
        </w:rPr>
        <w:t xml:space="preserve">
      Сонымен, Қазақстанның ҒА АКТБ орташа қол жетерлік зкспорттық әлеуеті жылына 60-100 млн. доллар құнымен 1 шағын ҒА құрай алады. </w:t>
      </w:r>
      <w:r>
        <w:br/>
      </w:r>
      <w:r>
        <w:rPr>
          <w:rFonts w:ascii="Times New Roman"/>
          <w:b w:val="false"/>
          <w:i w:val="false"/>
          <w:color w:val="000000"/>
          <w:sz w:val="28"/>
        </w:rPr>
        <w:t xml:space="preserve">
      Ішкі нарықты ескере отырып, әзірлеу, құрастыру және сынау бойынша құрылатын ҒТ АКТБ ҚұСК жиынтық көлемі жобаның өндірістік объектілерін пайдалануға енгізу кезеңінен бастап жылына 160-200 млн. доллар жалпы құнымен 3 ҒА дейін құрай алады. </w:t>
      </w:r>
      <w:r>
        <w:br/>
      </w:r>
      <w:r>
        <w:rPr>
          <w:rFonts w:ascii="Times New Roman"/>
          <w:b w:val="false"/>
          <w:i w:val="false"/>
          <w:color w:val="000000"/>
          <w:sz w:val="28"/>
        </w:rPr>
        <w:t xml:space="preserve">
      Компанияның маркетингтік қызметінің алдын-ала бағалауы бойынша Жерді қашықтықтан зондтау ғарыш жүйесінің (бұдан әрі - ЖҚЗ ҒЖ) қызметтер көрсету дүниежүзілік нарығының жалпы көлемі қазіргі уақытта шамамен 650 млн. АҚШ долларын құрайды. </w:t>
      </w:r>
      <w:r>
        <w:br/>
      </w:r>
      <w:r>
        <w:rPr>
          <w:rFonts w:ascii="Times New Roman"/>
          <w:b w:val="false"/>
          <w:i w:val="false"/>
          <w:color w:val="000000"/>
          <w:sz w:val="28"/>
        </w:rPr>
        <w:t xml:space="preserve">
      ЖҚЗ деректерін ұсынудың дүниежүзілік қызметтер көрсету нарығындағы негізгі бәсекелестері мына халықаралық компаниялар: GеоЕyе (АҚШ), Digital Globe (АҚШ), ІmageSat International (Израиль), SPORTImage (Франция) және Аntriх (Үндістан) болып табылады. Бұл ретте ЖҚЗ ҒЖ қызметтер көрсету нарығының негізгі қатысушыларының жалпы үлесі 98 %, қалғандары - 2 % құрайды. </w:t>
      </w:r>
      <w:r>
        <w:br/>
      </w:r>
      <w:r>
        <w:rPr>
          <w:rFonts w:ascii="Times New Roman"/>
          <w:b w:val="false"/>
          <w:i w:val="false"/>
          <w:color w:val="000000"/>
          <w:sz w:val="28"/>
        </w:rPr>
        <w:t xml:space="preserve">
      Қазіргі уақытта Қазақстан Республикасындағы ЖҚЗ қызметтерін көрсету нарығы қалыптасу сатысында, компанияның маркетингтік қызметі жүргізген маркетингтік зерттеулерге сәйкес оның сыйымдылығы шамамен 350-500 мың АҚШ долларын құрайды. </w:t>
      </w:r>
      <w:r>
        <w:br/>
      </w:r>
      <w:r>
        <w:rPr>
          <w:rFonts w:ascii="Times New Roman"/>
          <w:b w:val="false"/>
          <w:i w:val="false"/>
          <w:color w:val="000000"/>
          <w:sz w:val="28"/>
        </w:rPr>
        <w:t xml:space="preserve">
      Жоғар дәлдікті спутниктік навигацияның жер үсті жүйесінің қызметтер көрсету нарығы бойынша, қазіргі уақытта бұл ғарыш саласындағы аса тез дамитын және перспективалық нарық екенін айта кеткен жөн. TNhe European Commission`s Galileo Market Observatory - ғылыми-зерттеу орталығының деректері бойынша бұл нарықтың жылдық жалпы табысы 2010 жылы 26 млрд. АҚШ долларына жетеді және 2020 жылға қарай - 104 млрд. дейін өседі. Бұл ретте навигациялық жүйелер нарығы кеңінен айқындалды, сондықтан жоба бірқатар сегменттер мен қызметтерді қамтиды. </w:t>
      </w:r>
      <w:r>
        <w:br/>
      </w:r>
      <w:r>
        <w:rPr>
          <w:rFonts w:ascii="Times New Roman"/>
          <w:b w:val="false"/>
          <w:i w:val="false"/>
          <w:color w:val="000000"/>
          <w:sz w:val="28"/>
        </w:rPr>
        <w:t xml:space="preserve">
      Аталған нарық Қазақстан Республикасында бүгінгі таңда қалыптасу сатысында. </w:t>
      </w:r>
    </w:p>
    <w:bookmarkEnd w:id="10"/>
    <w:bookmarkStart w:name="z14" w:id="11"/>
    <w:p>
      <w:pPr>
        <w:spacing w:after="0"/>
        <w:ind w:left="0"/>
        <w:jc w:val="left"/>
      </w:pPr>
      <w:r>
        <w:rPr>
          <w:rFonts w:ascii="Times New Roman"/>
          <w:b/>
          <w:i w:val="false"/>
          <w:color w:val="000000"/>
        </w:rPr>
        <w:t xml:space="preserve"> 
1.2.2. Негізгі клиенттер (тұтынушылар мен тапсырыс берушілер) </w:t>
      </w:r>
    </w:p>
    <w:bookmarkEnd w:id="11"/>
    <w:bookmarkStart w:name="z15" w:id="12"/>
    <w:p>
      <w:pPr>
        <w:spacing w:after="0"/>
        <w:ind w:left="0"/>
        <w:jc w:val="both"/>
      </w:pPr>
      <w:r>
        <w:rPr>
          <w:rFonts w:ascii="Times New Roman"/>
          <w:b w:val="false"/>
          <w:i w:val="false"/>
          <w:color w:val="000000"/>
          <w:sz w:val="28"/>
        </w:rPr>
        <w:t xml:space="preserve">
      Компанияның стратегиясын іске асыру жөніндегі міндеттерге сәйкес, ішкі нарықта компания қызметтерінің соңғы тұтынушылары мемлекеттік органдар, ұлттық компаниялар, телекоммуникациялық және көлік секторының корпорациялары, сондай-ақ жаппай көпшілік тұтынушылары болады деп күтілуде. Сыртқы нарықта Компанияның өнімі мен қызметтерінің негізгі тұтынушылары трансұлттық компаниялар, ірі халықаралық, аэроғарыш және телекоммуникациялық корпорациялар, сондай-ақ дүниежүзілік ғарыш нарығында ЖҚЗ деректерінің маркетингін жүзеге асыратын ұйымдар болады. </w:t>
      </w:r>
      <w:r>
        <w:br/>
      </w:r>
      <w:r>
        <w:rPr>
          <w:rFonts w:ascii="Times New Roman"/>
          <w:b w:val="false"/>
          <w:i w:val="false"/>
          <w:color w:val="000000"/>
          <w:sz w:val="28"/>
        </w:rPr>
        <w:t xml:space="preserve">
      Компанияның іске асыратын жобаларының негізгі міндеттерін ескере отырып, компанияның өнімі мен қызмет көрсетулерінің мынадай негізгі тұтынушылары мен тапсырыс берушілерін анықтауға болады.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"Жерді қашықтықтан зондтау ұлттық ғарыш жүйесін құру" жобасы бойынша: </w:t>
      </w:r>
      <w:r>
        <w:br/>
      </w:r>
      <w:r>
        <w:rPr>
          <w:rFonts w:ascii="Times New Roman"/>
          <w:b w:val="false"/>
          <w:i w:val="false"/>
          <w:color w:val="000000"/>
          <w:sz w:val="28"/>
        </w:rPr>
        <w:t xml:space="preserve">
      1) Қазақстан Республикасы Қорғаныс министрлігі; </w:t>
      </w:r>
      <w:r>
        <w:br/>
      </w:r>
      <w:r>
        <w:rPr>
          <w:rFonts w:ascii="Times New Roman"/>
          <w:b w:val="false"/>
          <w:i w:val="false"/>
          <w:color w:val="000000"/>
          <w:sz w:val="28"/>
        </w:rPr>
        <w:t xml:space="preserve">
      2) Қазақстан Республикасы Энергетика және минералдық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3) Қазақстан Республикасы Индустрия және сауда министрлігі; </w:t>
      </w:r>
      <w:r>
        <w:br/>
      </w:r>
      <w:r>
        <w:rPr>
          <w:rFonts w:ascii="Times New Roman"/>
          <w:b w:val="false"/>
          <w:i w:val="false"/>
          <w:color w:val="000000"/>
          <w:sz w:val="28"/>
        </w:rPr>
        <w:t xml:space="preserve">
      4) Қазақстан Республикасы Көлік және коммуникациялар министрлігі; </w:t>
      </w:r>
      <w:r>
        <w:br/>
      </w:r>
      <w:r>
        <w:rPr>
          <w:rFonts w:ascii="Times New Roman"/>
          <w:b w:val="false"/>
          <w:i w:val="false"/>
          <w:color w:val="000000"/>
          <w:sz w:val="28"/>
        </w:rPr>
        <w:t xml:space="preserve">
      5) Қазақстан Республикасы Төтенше жағдайлар министрлігі; </w:t>
      </w:r>
      <w:r>
        <w:br/>
      </w:r>
      <w:r>
        <w:rPr>
          <w:rFonts w:ascii="Times New Roman"/>
          <w:b w:val="false"/>
          <w:i w:val="false"/>
          <w:color w:val="000000"/>
          <w:sz w:val="28"/>
        </w:rPr>
        <w:t xml:space="preserve">
      6) Қазақстан Республикасы Ауыл шаруашылығы министрлігі; </w:t>
      </w:r>
      <w:r>
        <w:br/>
      </w:r>
      <w:r>
        <w:rPr>
          <w:rFonts w:ascii="Times New Roman"/>
          <w:b w:val="false"/>
          <w:i w:val="false"/>
          <w:color w:val="000000"/>
          <w:sz w:val="28"/>
        </w:rPr>
        <w:t xml:space="preserve">
      7) Қазақстан Республикасы Қоршаған ортаны қорғау министрлігі; </w:t>
      </w:r>
      <w:r>
        <w:br/>
      </w:r>
      <w:r>
        <w:rPr>
          <w:rFonts w:ascii="Times New Roman"/>
          <w:b w:val="false"/>
          <w:i w:val="false"/>
          <w:color w:val="000000"/>
          <w:sz w:val="28"/>
        </w:rPr>
        <w:t xml:space="preserve">
      8) Қазақстан Республикасы Ұлттық қауіпсіздік комитеті; </w:t>
      </w:r>
      <w:r>
        <w:br/>
      </w:r>
      <w:r>
        <w:rPr>
          <w:rFonts w:ascii="Times New Roman"/>
          <w:b w:val="false"/>
          <w:i w:val="false"/>
          <w:color w:val="000000"/>
          <w:sz w:val="28"/>
        </w:rPr>
        <w:t xml:space="preserve">
      9) Қазақстан Республикасы Жер ресурстарын басқару агенттігі; </w:t>
      </w:r>
      <w:r>
        <w:br/>
      </w:r>
      <w:r>
        <w:rPr>
          <w:rFonts w:ascii="Times New Roman"/>
          <w:b w:val="false"/>
          <w:i w:val="false"/>
          <w:color w:val="000000"/>
          <w:sz w:val="28"/>
        </w:rPr>
        <w:t xml:space="preserve">
      10) Қазақстан Республикасының заңды тұлғалары: "ҚазМұнайГаз" </w:t>
      </w:r>
      <w:r>
        <w:br/>
      </w:r>
      <w:r>
        <w:rPr>
          <w:rFonts w:ascii="Times New Roman"/>
          <w:b w:val="false"/>
          <w:i w:val="false"/>
          <w:color w:val="000000"/>
          <w:sz w:val="28"/>
        </w:rPr>
        <w:t xml:space="preserve">
ұлттық компаниясы" акционерлік қоғамы; "ҚазТрансОйл" акционерлік қоғамы; "Қазақстанкаспийшельф" акционерлік қоғамы; "КЕGОК" акционерлік қоғамы; "Азия Софт" жауапкершілігі шектеулі серіктестік; "Қазақтелеком" акционерлік қоғамы; "ГосПНЦзем" республикалық мемлекеттік кәсіпорын; құрылыс индустрия саласындағы ғылыми-зерттеу ұйымдары; </w:t>
      </w:r>
      <w:r>
        <w:br/>
      </w:r>
      <w:r>
        <w:rPr>
          <w:rFonts w:ascii="Times New Roman"/>
          <w:b w:val="false"/>
          <w:i w:val="false"/>
          <w:color w:val="000000"/>
          <w:sz w:val="28"/>
        </w:rPr>
        <w:t xml:space="preserve">
      11) Қазақстан Республикасының жергілікті атқарушы органдары; </w:t>
      </w:r>
      <w:r>
        <w:br/>
      </w:r>
      <w:r>
        <w:rPr>
          <w:rFonts w:ascii="Times New Roman"/>
          <w:b w:val="false"/>
          <w:i w:val="false"/>
          <w:color w:val="000000"/>
          <w:sz w:val="28"/>
        </w:rPr>
        <w:t xml:space="preserve">
      12) Қазақстан Республикасының ғылыми ұйымдары; </w:t>
      </w:r>
      <w:r>
        <w:br/>
      </w:r>
      <w:r>
        <w:rPr>
          <w:rFonts w:ascii="Times New Roman"/>
          <w:b w:val="false"/>
          <w:i w:val="false"/>
          <w:color w:val="000000"/>
          <w:sz w:val="28"/>
        </w:rPr>
        <w:t xml:space="preserve">
      13) дүниежүзілік нарықта деректер маркетингін жүзеге асыратын халықаралық компаниялар (GeoEye, Digital Globe, ImageSat International, SPORTImage, Antrix); </w:t>
      </w:r>
      <w:r>
        <w:br/>
      </w:r>
      <w:r>
        <w:rPr>
          <w:rFonts w:ascii="Times New Roman"/>
          <w:b w:val="false"/>
          <w:i w:val="false"/>
          <w:color w:val="000000"/>
          <w:sz w:val="28"/>
        </w:rPr>
        <w:t xml:space="preserve">
      14) шетел мемлекеттерінің мемлекеттік органдары; </w:t>
      </w:r>
      <w:r>
        <w:br/>
      </w:r>
      <w:r>
        <w:rPr>
          <w:rFonts w:ascii="Times New Roman"/>
          <w:b w:val="false"/>
          <w:i w:val="false"/>
          <w:color w:val="000000"/>
          <w:sz w:val="28"/>
        </w:rPr>
        <w:t xml:space="preserve">
      15) халықаралық және ішкі жаппай көпшілік нарығы.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"Құрастыру-сынау кешенін құру" жобасы бойынша: </w:t>
      </w:r>
      <w:r>
        <w:br/>
      </w:r>
      <w:r>
        <w:rPr>
          <w:rFonts w:ascii="Times New Roman"/>
          <w:b w:val="false"/>
          <w:i w:val="false"/>
          <w:color w:val="000000"/>
          <w:sz w:val="28"/>
        </w:rPr>
        <w:t xml:space="preserve">
      1) Қазақстан Республикасы Білім және ғылым министрлігі; </w:t>
      </w:r>
      <w:r>
        <w:br/>
      </w:r>
      <w:r>
        <w:rPr>
          <w:rFonts w:ascii="Times New Roman"/>
          <w:b w:val="false"/>
          <w:i w:val="false"/>
          <w:color w:val="000000"/>
          <w:sz w:val="28"/>
        </w:rPr>
        <w:t xml:space="preserve">
      2) Қазақстан Республикасы Қорғаныс министрлігі; </w:t>
      </w:r>
      <w:r>
        <w:br/>
      </w:r>
      <w:r>
        <w:rPr>
          <w:rFonts w:ascii="Times New Roman"/>
          <w:b w:val="false"/>
          <w:i w:val="false"/>
          <w:color w:val="000000"/>
          <w:sz w:val="28"/>
        </w:rPr>
        <w:t xml:space="preserve">
      3) Қазақстан Республикасы Энергетика және минералдық ресурстар министрлігі; </w:t>
      </w:r>
      <w:r>
        <w:br/>
      </w:r>
      <w:r>
        <w:rPr>
          <w:rFonts w:ascii="Times New Roman"/>
          <w:b w:val="false"/>
          <w:i w:val="false"/>
          <w:color w:val="000000"/>
          <w:sz w:val="28"/>
        </w:rPr>
        <w:t xml:space="preserve">
      4) Қазақстан Республикасы Төтенше жағдайлар министрлігі; </w:t>
      </w:r>
      <w:r>
        <w:br/>
      </w:r>
      <w:r>
        <w:rPr>
          <w:rFonts w:ascii="Times New Roman"/>
          <w:b w:val="false"/>
          <w:i w:val="false"/>
          <w:color w:val="000000"/>
          <w:sz w:val="28"/>
        </w:rPr>
        <w:t xml:space="preserve">
      5) Қазақстан Республикасы Ақпараттандыру және байланыс агенттігі; </w:t>
      </w:r>
      <w:r>
        <w:br/>
      </w:r>
      <w:r>
        <w:rPr>
          <w:rFonts w:ascii="Times New Roman"/>
          <w:b w:val="false"/>
          <w:i w:val="false"/>
          <w:color w:val="000000"/>
          <w:sz w:val="28"/>
        </w:rPr>
        <w:t xml:space="preserve">
      6) халықаралық спутниктік байланыс операторлары, әлемнің түрлі елдерінің мемлекеттік институттары мен ұйымдары.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жоғарыдәлдікті спутниктік навигация жүйесінің жерүсті инфрақұрылымын құру" жобасы бойынша: </w:t>
      </w:r>
      <w:r>
        <w:br/>
      </w:r>
      <w:r>
        <w:rPr>
          <w:rFonts w:ascii="Times New Roman"/>
          <w:b w:val="false"/>
          <w:i w:val="false"/>
          <w:color w:val="000000"/>
          <w:sz w:val="28"/>
        </w:rPr>
        <w:t xml:space="preserve">
      1) Қазақстан Республикасы Ішкі істер министрлігі; </w:t>
      </w:r>
      <w:r>
        <w:br/>
      </w:r>
      <w:r>
        <w:rPr>
          <w:rFonts w:ascii="Times New Roman"/>
          <w:b w:val="false"/>
          <w:i w:val="false"/>
          <w:color w:val="000000"/>
          <w:sz w:val="28"/>
        </w:rPr>
        <w:t xml:space="preserve">
      2) Қазақстан Республикасы Денсаулық сақтау министрлігі; </w:t>
      </w:r>
      <w:r>
        <w:br/>
      </w:r>
      <w:r>
        <w:rPr>
          <w:rFonts w:ascii="Times New Roman"/>
          <w:b w:val="false"/>
          <w:i w:val="false"/>
          <w:color w:val="000000"/>
          <w:sz w:val="28"/>
        </w:rPr>
        <w:t xml:space="preserve">
      3) Қазақстан Республикасы Индустрия және сауда министрлігі; </w:t>
      </w:r>
      <w:r>
        <w:br/>
      </w:r>
      <w:r>
        <w:rPr>
          <w:rFonts w:ascii="Times New Roman"/>
          <w:b w:val="false"/>
          <w:i w:val="false"/>
          <w:color w:val="000000"/>
          <w:sz w:val="28"/>
        </w:rPr>
        <w:t xml:space="preserve">
      4) Қазақстан Республикасы Қорғаныс министрлігі; </w:t>
      </w:r>
      <w:r>
        <w:br/>
      </w:r>
      <w:r>
        <w:rPr>
          <w:rFonts w:ascii="Times New Roman"/>
          <w:b w:val="false"/>
          <w:i w:val="false"/>
          <w:color w:val="000000"/>
          <w:sz w:val="28"/>
        </w:rPr>
        <w:t xml:space="preserve">
      5) Қазақстан Республикасы Білім және ғылым министрлігі; </w:t>
      </w:r>
      <w:r>
        <w:br/>
      </w:r>
      <w:r>
        <w:rPr>
          <w:rFonts w:ascii="Times New Roman"/>
          <w:b w:val="false"/>
          <w:i w:val="false"/>
          <w:color w:val="000000"/>
          <w:sz w:val="28"/>
        </w:rPr>
        <w:t xml:space="preserve">
      6) Қазақстан Республикасы Қоршаған ортаны қорғау министрлігі; </w:t>
      </w:r>
      <w:r>
        <w:br/>
      </w:r>
      <w:r>
        <w:rPr>
          <w:rFonts w:ascii="Times New Roman"/>
          <w:b w:val="false"/>
          <w:i w:val="false"/>
          <w:color w:val="000000"/>
          <w:sz w:val="28"/>
        </w:rPr>
        <w:t xml:space="preserve">
      7) Қазақстан Республикасы Төтенше жағдайлар министрлігі; </w:t>
      </w:r>
      <w:r>
        <w:br/>
      </w:r>
      <w:r>
        <w:rPr>
          <w:rFonts w:ascii="Times New Roman"/>
          <w:b w:val="false"/>
          <w:i w:val="false"/>
          <w:color w:val="000000"/>
          <w:sz w:val="28"/>
        </w:rPr>
        <w:t xml:space="preserve">
      8) Қазақстан Республикасы Ауыл шаруашылығы министрлігі; </w:t>
      </w:r>
      <w:r>
        <w:br/>
      </w:r>
      <w:r>
        <w:rPr>
          <w:rFonts w:ascii="Times New Roman"/>
          <w:b w:val="false"/>
          <w:i w:val="false"/>
          <w:color w:val="000000"/>
          <w:sz w:val="28"/>
        </w:rPr>
        <w:t xml:space="preserve">
      9) Қазақстан Республикасы Көлік және коммуникация министрлігі; </w:t>
      </w:r>
      <w:r>
        <w:br/>
      </w:r>
      <w:r>
        <w:rPr>
          <w:rFonts w:ascii="Times New Roman"/>
          <w:b w:val="false"/>
          <w:i w:val="false"/>
          <w:color w:val="000000"/>
          <w:sz w:val="28"/>
        </w:rPr>
        <w:t xml:space="preserve">
      10) Қазақстан Республикасы Туризм және спорт министрлігі; </w:t>
      </w:r>
      <w:r>
        <w:br/>
      </w:r>
      <w:r>
        <w:rPr>
          <w:rFonts w:ascii="Times New Roman"/>
          <w:b w:val="false"/>
          <w:i w:val="false"/>
          <w:color w:val="000000"/>
          <w:sz w:val="28"/>
        </w:rPr>
        <w:t xml:space="preserve">
      11) Қазақстан Республикасы Энергетика және минералдық ресурстар министрлігі; </w:t>
      </w:r>
      <w:r>
        <w:br/>
      </w:r>
      <w:r>
        <w:rPr>
          <w:rFonts w:ascii="Times New Roman"/>
          <w:b w:val="false"/>
          <w:i w:val="false"/>
          <w:color w:val="000000"/>
          <w:sz w:val="28"/>
        </w:rPr>
        <w:t xml:space="preserve">
      12) Қазақстан Республикасы Ақпараттандыру және байланыс агенттігі; </w:t>
      </w:r>
      <w:r>
        <w:br/>
      </w:r>
      <w:r>
        <w:rPr>
          <w:rFonts w:ascii="Times New Roman"/>
          <w:b w:val="false"/>
          <w:i w:val="false"/>
          <w:color w:val="000000"/>
          <w:sz w:val="28"/>
        </w:rPr>
        <w:t xml:space="preserve">
      13) Қазақстан Республикасы Жер ресурстарын басқару агенттігі; </w:t>
      </w:r>
      <w:r>
        <w:br/>
      </w:r>
      <w:r>
        <w:rPr>
          <w:rFonts w:ascii="Times New Roman"/>
          <w:b w:val="false"/>
          <w:i w:val="false"/>
          <w:color w:val="000000"/>
          <w:sz w:val="28"/>
        </w:rPr>
        <w:t xml:space="preserve">
      14) Қазақстан Республикасы Ұлттық қауіпсіздік комитеті; </w:t>
      </w:r>
      <w:r>
        <w:br/>
      </w:r>
      <w:r>
        <w:rPr>
          <w:rFonts w:ascii="Times New Roman"/>
          <w:b w:val="false"/>
          <w:i w:val="false"/>
          <w:color w:val="000000"/>
          <w:sz w:val="28"/>
        </w:rPr>
        <w:t xml:space="preserve">
      15) "Казаэронавигация" РМК; </w:t>
      </w:r>
      <w:r>
        <w:br/>
      </w:r>
      <w:r>
        <w:rPr>
          <w:rFonts w:ascii="Times New Roman"/>
          <w:b w:val="false"/>
          <w:i w:val="false"/>
          <w:color w:val="000000"/>
          <w:sz w:val="28"/>
        </w:rPr>
        <w:t xml:space="preserve">
      16) басқа ұйымдар: қалалық қоғамдық көлік (автобус және троллейбус парктері, таксопарктер); жүк тасу (оның ішінде транзиттік) бойынша қызметтер көрсететін компаниялар; су, теңіз және теміржол көлігі; қалааралық жолаушы тасымалы (оның ішінде туристік); қауіпті және бағалы жүктер тасымалы. </w:t>
      </w:r>
    </w:p>
    <w:bookmarkEnd w:id="12"/>
    <w:bookmarkStart w:name="z16" w:id="13"/>
    <w:p>
      <w:pPr>
        <w:spacing w:after="0"/>
        <w:ind w:left="0"/>
        <w:jc w:val="left"/>
      </w:pPr>
      <w:r>
        <w:rPr>
          <w:rFonts w:ascii="Times New Roman"/>
          <w:b/>
          <w:i w:val="false"/>
          <w:color w:val="000000"/>
        </w:rPr>
        <w:t xml:space="preserve"> 
1.3. 2006 - 2008 жылдарғы өндірістік-қаржы қызметті талдау </w:t>
      </w:r>
    </w:p>
    <w:bookmarkEnd w:id="13"/>
    <w:bookmarkStart w:name="z17" w:id="14"/>
    <w:p>
      <w:pPr>
        <w:spacing w:after="0"/>
        <w:ind w:left="0"/>
        <w:jc w:val="left"/>
      </w:pPr>
      <w:r>
        <w:rPr>
          <w:rFonts w:ascii="Times New Roman"/>
          <w:b/>
          <w:i w:val="false"/>
          <w:color w:val="000000"/>
        </w:rPr>
        <w:t xml:space="preserve"> 
2006 - 2007 жылдарғы қаржы экономикалық қызметтің қорытындысы </w:t>
      </w:r>
    </w:p>
    <w:bookmarkEnd w:id="14"/>
    <w:bookmarkStart w:name="z18" w:id="15"/>
    <w:p>
      <w:pPr>
        <w:spacing w:after="0"/>
        <w:ind w:left="0"/>
        <w:jc w:val="both"/>
      </w:pPr>
      <w:r>
        <w:rPr>
          <w:rFonts w:ascii="Times New Roman"/>
          <w:b w:val="false"/>
          <w:i w:val="false"/>
          <w:color w:val="000000"/>
          <w:sz w:val="28"/>
        </w:rPr>
        <w:t>
      Компания 2005 жылғы маусымнан бастап жұмыс істейді, 2006 және 2007 жылдарда орындалған жұмыс көлемінің динамикасы Қазақстан Республикасы Президентінің 2005 жылғы 25 қаңтардағы N 1513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"2005 - 2007 жылдарға арналған Қазақстан Республикасында ғарыш қызметін дамыту" мемлекеттік бағдарламасында көзделген іс-шаралар негізінде белгіленді. </w:t>
      </w:r>
      <w:r>
        <w:br/>
      </w:r>
      <w:r>
        <w:rPr>
          <w:rFonts w:ascii="Times New Roman"/>
          <w:b w:val="false"/>
          <w:i w:val="false"/>
          <w:color w:val="000000"/>
          <w:sz w:val="28"/>
        </w:rPr>
        <w:t xml:space="preserve">
      2006 - 2007 жылдарғы қаржы экономикалық қызметтің қорытындылары бойынша мынадай мәліметтер бар: </w:t>
      </w:r>
      <w:r>
        <w:br/>
      </w:r>
      <w:r>
        <w:rPr>
          <w:rFonts w:ascii="Times New Roman"/>
          <w:b w:val="false"/>
          <w:i w:val="false"/>
          <w:color w:val="000000"/>
          <w:sz w:val="28"/>
        </w:rPr>
        <w:t xml:space="preserve">
      2007 жылғы қорытындылар бойынша компания 500 754,0 мың теңге мөлшерінде таза табыс алды. Құрылған сәттен бастап компанияның жарғы капиталының мөлшері едәуір өсті, яғни компанияның жобаларын іске асыруға арналған қаражат жарғы капиталын ұлғайту жолымен республикалық бюджеттен бөлінеді. Сонымен, 2007 жылдың аяғында жалпы активтердің баланстық құны 10,8 млрд. теңгені құрады. 2008 жылдың аяғында жалпы активтердің баланстық құны 15,3 млрд. теңге деңгейінде болжанып отыр. </w:t>
      </w:r>
      <w:r>
        <w:br/>
      </w:r>
      <w:r>
        <w:rPr>
          <w:rFonts w:ascii="Times New Roman"/>
          <w:b w:val="false"/>
          <w:i w:val="false"/>
          <w:color w:val="000000"/>
          <w:sz w:val="28"/>
        </w:rPr>
        <w:t xml:space="preserve">
      Шығыстардың көбеюі компания қызметкерлерінің жалақысын көтеру </w:t>
      </w:r>
      <w:r>
        <w:br/>
      </w:r>
      <w:r>
        <w:rPr>
          <w:rFonts w:ascii="Times New Roman"/>
          <w:b w:val="false"/>
          <w:i w:val="false"/>
          <w:color w:val="000000"/>
          <w:sz w:val="28"/>
        </w:rPr>
        <w:t>
қажеттілігімен (анықтама ретінде, компания құрылған сәттен бастап жалақы көтерілген жоқ) және шетелден білікті мамандар тарту қажеттілігімен байланысты. Қазіргі уақытта компанияның негізгі кірісі уақытша бос қаражатты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N 960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орналастыру есебінен қалыптасады. Жоспарланған кезеңге арналған компания кірісінің азаюы жобаларды іске асыру кезеңдеріне жоспарланған төлемдерге байланысты уақытша бос қаражат көлемінің азаюымен байланысты. Сонымен, компанияның жарғы капиталының жыл сайынғы көбеюіне қарамастан, 2011 жылдың аяғына қарай 1 586 236 мың теңге мөлшерінде шығын күтілуде. </w:t>
      </w:r>
    </w:p>
    <w:bookmarkEnd w:id="15"/>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Бюджетке мемлекеттік акциялар пакетіне дивидендтер түрінде түсетін түсімдер </w:t>
      </w:r>
      <w:r>
        <w:br/>
      </w:r>
      <w:r>
        <w:rPr>
          <w:rFonts w:ascii="Times New Roman"/>
          <w:b w:val="false"/>
          <w:i w:val="false"/>
          <w:color w:val="000000"/>
          <w:sz w:val="28"/>
        </w:rPr>
        <w:t xml:space="preserve">
      Бүгінгі күні Компания өндірістік қуаттарды капиталға айналдыру, толығырақ жабдықтау, негізгі құралдарды қайта жаңғырту, ғимараттар мен құрылыстарды бұрынғы қалпына келтіру сатысында, осыған байланысты теріс қаржы нәтиже күтілуде. Компанияның мемлекеттік акциялар пакетіне дивидендтер төлеу 2013 жылдан ерте күтілмейді. </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Қазақстандық және шетел қаржы институттарынан қарызға алынған қаражаттың көлемі мен негіздемесі </w:t>
      </w:r>
      <w:r>
        <w:br/>
      </w:r>
      <w:r>
        <w:rPr>
          <w:rFonts w:ascii="Times New Roman"/>
          <w:b w:val="false"/>
          <w:i w:val="false"/>
          <w:color w:val="000000"/>
          <w:sz w:val="28"/>
        </w:rPr>
        <w:t xml:space="preserve">
      қазақстандық және шетел қаржы институттарынан қаражат алып пайдалану жүзеге асырылған жоқ. </w:t>
      </w:r>
    </w:p>
    <w:bookmarkEnd w:id="17"/>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xml:space="preserve">      Компанияның басшы қызметкерлеріне еңбекақы төлеуді және сыйлық беруді талдау </w:t>
      </w:r>
      <w:r>
        <w:br/>
      </w:r>
      <w:r>
        <w:rPr>
          <w:rFonts w:ascii="Times New Roman"/>
          <w:b w:val="false"/>
          <w:i w:val="false"/>
          <w:color w:val="000000"/>
          <w:sz w:val="28"/>
        </w:rPr>
        <w:t xml:space="preserve">
      2007 - 2008 ж.ж. кезеңінде басшы қызметкерлердің еңбекақы төлеу қорының (бұдан әрі - ЕТҚ) төмендеуі 3,8 % құрады (90,2 млн. теңгеден 86,8 млн. теңгеге дейін). Басшы қызметкерлердің саны 2007 - 2008 ж.ж. кезеңінде 24-тен 23 адамға дейін азайды. Болжамды деректер бойынша 2009 - 2011 ж.ж. кезеңінде Компания қызметкерлерінің санын 234 адам деңгейінде ұстау жоспарланып отыр. </w:t>
      </w:r>
      <w:r>
        <w:br/>
      </w:r>
      <w:r>
        <w:rPr>
          <w:rFonts w:ascii="Times New Roman"/>
          <w:b w:val="false"/>
          <w:i w:val="false"/>
          <w:color w:val="000000"/>
          <w:sz w:val="28"/>
        </w:rPr>
        <w:t xml:space="preserve">
      2007 жылдың қорытындылары бойынша бір қызметкердің орташа </w:t>
      </w:r>
      <w:r>
        <w:br/>
      </w:r>
      <w:r>
        <w:rPr>
          <w:rFonts w:ascii="Times New Roman"/>
          <w:b w:val="false"/>
          <w:i w:val="false"/>
          <w:color w:val="000000"/>
          <w:sz w:val="28"/>
        </w:rPr>
        <w:t xml:space="preserve">
жалақысы айына 142 000 теңге, басшы қызметкерлердікі - 313 000 мың теңге құрады. Компания іске асыратын жобалардың тәжірибелі іске асыру сатысына көшуімен байланысты 2009 жылы Компания қызметкерлерінің еңбекақы қорын, қызметкерлер санын сақтай отырып, көбейту жоспарланып отыр, бұл жобаларды тиімді іске асыру үшін білікті мамандар тарту қажеттілігімен байланысты. </w:t>
      </w:r>
      <w:r>
        <w:br/>
      </w:r>
      <w:r>
        <w:rPr>
          <w:rFonts w:ascii="Times New Roman"/>
          <w:b w:val="false"/>
          <w:i w:val="false"/>
          <w:color w:val="000000"/>
          <w:sz w:val="28"/>
        </w:rPr>
        <w:t xml:space="preserve">
      2008 жылмен салыстырғанда 2011 жылы басшы қызметкерлердің еңбекақы қорын шамамен 2,6 есеге көбейту жоспарланып отыр (1-қосымшаны қара), бұл Компания іске асыратын жобаларды жабу және бұл үшін Ресей Федерациясынан, Франциядан және басқа елдерден жоғары білікті мамандарды тарту қажеттілігімен байланысты. Барлық есептерде жыл сайынғы инфляцияның болжамды деңгейі 10 % мөлшерінде ескерілген. </w:t>
      </w:r>
    </w:p>
    <w:bookmarkEnd w:id="18"/>
    <w:bookmarkStart w:name="z22" w:id="19"/>
    <w:p>
      <w:pPr>
        <w:spacing w:after="0"/>
        <w:ind w:left="0"/>
        <w:jc w:val="left"/>
      </w:pPr>
      <w:r>
        <w:rPr>
          <w:rFonts w:ascii="Times New Roman"/>
          <w:b/>
          <w:i w:val="false"/>
          <w:color w:val="000000"/>
        </w:rPr>
        <w:t xml:space="preserve"> 
1-диаграмма: Компания қызметкерлерінің саны </w:t>
      </w:r>
      <w:r>
        <w:br/>
      </w:r>
      <w:r>
        <w:rPr>
          <w:rFonts w:ascii="Times New Roman"/>
          <w:b/>
          <w:i w:val="false"/>
          <w:color w:val="000000"/>
        </w:rPr>
        <w:t xml:space="preserve">
(қағаз мәтінінен қараңыз) </w:t>
      </w:r>
    </w:p>
    <w:bookmarkEnd w:id="19"/>
    <w:bookmarkStart w:name="z23" w:id="20"/>
    <w:p>
      <w:pPr>
        <w:spacing w:after="0"/>
        <w:ind w:left="0"/>
        <w:jc w:val="left"/>
      </w:pPr>
      <w:r>
        <w:rPr>
          <w:rFonts w:ascii="Times New Roman"/>
          <w:b/>
          <w:i w:val="false"/>
          <w:color w:val="000000"/>
        </w:rPr>
        <w:t xml:space="preserve"> 
1.4. Компанияның жүргізетін іс-шаралары </w:t>
      </w:r>
    </w:p>
    <w:bookmarkEnd w:id="20"/>
    <w:bookmarkStart w:name="z24" w:id="21"/>
    <w:p>
      <w:pPr>
        <w:spacing w:after="0"/>
        <w:ind w:left="0"/>
        <w:jc w:val="both"/>
      </w:pPr>
      <w:r>
        <w:rPr>
          <w:rFonts w:ascii="Times New Roman"/>
          <w:b w:val="false"/>
          <w:i w:val="false"/>
          <w:color w:val="000000"/>
          <w:sz w:val="28"/>
        </w:rPr>
        <w:t>
      2008 жылдың аяғындағы жағдай бойынша компания "Қазақстан Ғарыш Сапары" ұлттық компаниясы" акционерлік қоғамының 2008 - 2010 жылдарға арналған даму жоспарын бекіту туралы" Қазақстан Республикасы Үкіметінің 2008 жылғы 12 наурыздағы N 238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жоспарланған жобалар бойынша мынадай негізгі іс-шараларды аяқтауды жоспарлап отыр: </w:t>
      </w:r>
      <w:r>
        <w:br/>
      </w:r>
      <w:r>
        <w:rPr>
          <w:rFonts w:ascii="Times New Roman"/>
          <w:b w:val="false"/>
          <w:i w:val="false"/>
          <w:color w:val="000000"/>
          <w:sz w:val="28"/>
        </w:rPr>
        <w:t>
</w:t>
      </w:r>
      <w:r>
        <w:rPr>
          <w:rFonts w:ascii="Times New Roman"/>
          <w:b w:val="false"/>
          <w:i w:val="false"/>
          <w:color w:val="000000"/>
          <w:sz w:val="28"/>
        </w:rPr>
        <w:t xml:space="preserve">
      а) ЖҚЗ ҒЖ жобасы бойынша: ЖҚЗ ҒЖ жеткізіп тұрушысын белгілеу </w:t>
      </w:r>
      <w:r>
        <w:br/>
      </w:r>
      <w:r>
        <w:rPr>
          <w:rFonts w:ascii="Times New Roman"/>
          <w:b w:val="false"/>
          <w:i w:val="false"/>
          <w:color w:val="000000"/>
          <w:sz w:val="28"/>
        </w:rPr>
        <w:t xml:space="preserve">
бойынша 2 кезеңдік конкурс өткізу, жеткізіп тұрушыны белгілеу, жүйені </w:t>
      </w:r>
      <w:r>
        <w:br/>
      </w:r>
      <w:r>
        <w:rPr>
          <w:rFonts w:ascii="Times New Roman"/>
          <w:b w:val="false"/>
          <w:i w:val="false"/>
          <w:color w:val="000000"/>
          <w:sz w:val="28"/>
        </w:rPr>
        <w:t xml:space="preserve">
жеткізіп тұруға келісім-шарт жасасу, келісім-шарт шеңберінде ЖҚЗ ҒЖ құру процесінде қызметкерлерді оқытуды бастау; </w:t>
      </w:r>
      <w:r>
        <w:br/>
      </w:r>
      <w:r>
        <w:rPr>
          <w:rFonts w:ascii="Times New Roman"/>
          <w:b w:val="false"/>
          <w:i w:val="false"/>
          <w:color w:val="000000"/>
          <w:sz w:val="28"/>
        </w:rPr>
        <w:t>
</w:t>
      </w:r>
      <w:r>
        <w:rPr>
          <w:rFonts w:ascii="Times New Roman"/>
          <w:b w:val="false"/>
          <w:i w:val="false"/>
          <w:color w:val="000000"/>
          <w:sz w:val="28"/>
        </w:rPr>
        <w:t xml:space="preserve">
      б) ҚұСК жобасы бойынша: кешенді салу учаскесін белгілеу, құрылыс учаскесін дайындау, "ҚұСК құру" жобасы бойынша стратегиялық әріптесті белгілеу, БК құру, қызметкерлерді іріктеу және оқыту жөнінде жұмысты бастау; </w:t>
      </w:r>
      <w:r>
        <w:br/>
      </w:r>
      <w:r>
        <w:rPr>
          <w:rFonts w:ascii="Times New Roman"/>
          <w:b w:val="false"/>
          <w:i w:val="false"/>
          <w:color w:val="000000"/>
          <w:sz w:val="28"/>
        </w:rPr>
        <w:t>
</w:t>
      </w:r>
      <w:r>
        <w:rPr>
          <w:rFonts w:ascii="Times New Roman"/>
          <w:b w:val="false"/>
          <w:i w:val="false"/>
          <w:color w:val="000000"/>
          <w:sz w:val="28"/>
        </w:rPr>
        <w:t xml:space="preserve">
      в) ЖСНЖ жобасы бойынша: алдын-ала жоба әзірлеу, ҚЭН әзірлеу, ЖСНЖ нобайлық жобасын әзірлеу, Қазақстан Республикасының ЖСНЖ құру бойынша 2 кезеңдік конкурс жариялау. </w:t>
      </w:r>
      <w:r>
        <w:br/>
      </w:r>
      <w:r>
        <w:rPr>
          <w:rFonts w:ascii="Times New Roman"/>
          <w:b w:val="false"/>
          <w:i w:val="false"/>
          <w:color w:val="000000"/>
          <w:sz w:val="28"/>
        </w:rPr>
        <w:t xml:space="preserve">
      Компания 2009 - 2011 жылдары 2008 - 2010 жылдарға арналған даму жоспарына сәйкес компанияның стратегиясын іске асыруға бағытталған жобаларды бұдан әрі іске асыруды және ҚұСК жұмыс істеуін қамтамасыз ететін инфрақұрылым (бұдан әрі - Ғарыш орталығы) құру жөніндегі жобаны іске асыруды бастауды жоспарлап отыр. Бұл жоба, ҚұСК толық бағалы жұмыс істеу үшін барлық қажетті инфрақұрылым құру жөніндегі міндеттерді қамтиды. </w:t>
      </w:r>
      <w:r>
        <w:br/>
      </w:r>
      <w:r>
        <w:rPr>
          <w:rFonts w:ascii="Times New Roman"/>
          <w:b w:val="false"/>
          <w:i w:val="false"/>
          <w:color w:val="000000"/>
          <w:sz w:val="28"/>
        </w:rPr>
        <w:t xml:space="preserve">
      Қазіргі әлемдегі ғарыш саласында әзірлеуден, өндіруден және сынаудан бастап ғарыш жүйелері мен кешендерін пайдалануға дейін технологиялық процестерді байланыстыруға мүмкіндік беретін озат ғарыш технологияларын игеру жолымен ғарыш орталықтарын құру тәжірибесі қалыптасты. </w:t>
      </w:r>
      <w:r>
        <w:br/>
      </w:r>
      <w:r>
        <w:rPr>
          <w:rFonts w:ascii="Times New Roman"/>
          <w:b w:val="false"/>
          <w:i w:val="false"/>
          <w:color w:val="000000"/>
          <w:sz w:val="28"/>
        </w:rPr>
        <w:t xml:space="preserve">
      Халықаралық тәжірибе (Цукуба (Жапония) қаласындағы ғарыш орталығы; ISRO (Үндістан) ғарыш орталығы; Тулуза қаласындағы (Франция) ғарыш орталығы); Мюнхен қаласындағы (Германия) IABG орталығы; RAL Spase (Ұлыбритания) және т.б.) ғарыш орталықтары тек қана өндірістік объектілердің шоғырлану орны ғана емес, ал ғарыш саласының дербес инфрақұрылымдық элементі болып табылатынын көрсетеді. </w:t>
      </w:r>
      <w:r>
        <w:br/>
      </w:r>
      <w:r>
        <w:rPr>
          <w:rFonts w:ascii="Times New Roman"/>
          <w:b w:val="false"/>
          <w:i w:val="false"/>
          <w:color w:val="000000"/>
          <w:sz w:val="28"/>
        </w:rPr>
        <w:t xml:space="preserve">
      Ғарыш орталығы ҚұСК жұмыс істеуін қамтамасыз ететін инфрақұрылым ретінде барлық посткеңестік кеңістікте бірегей және өзінше жалғыз болып табылады, бір аумақта ықпалдасқан және ғарыш қызметтерінің кең спектріне бағытталған озат ғарыш технологияларын пайдалану арқылы ұлттық экономиканың жаңа деңгейге ауысуын қамтамасыз етеді. </w:t>
      </w:r>
      <w:r>
        <w:br/>
      </w:r>
      <w:r>
        <w:rPr>
          <w:rFonts w:ascii="Times New Roman"/>
          <w:b w:val="false"/>
          <w:i w:val="false"/>
          <w:color w:val="000000"/>
          <w:sz w:val="28"/>
        </w:rPr>
        <w:t xml:space="preserve">
      Компанияның қызметі негізгі қорларды құруға бағытталғандықтан, Компания 2005 - 2007 жылдар кезеңінде активтерді (акциялар пакеттерін, қатысу үлестерін) басқару жөнінде іс-шараларды жүзеге асырған жоқ. </w:t>
      </w:r>
    </w:p>
    <w:bookmarkEnd w:id="21"/>
    <w:bookmarkStart w:name="z25" w:id="22"/>
    <w:p>
      <w:pPr>
        <w:spacing w:after="0"/>
        <w:ind w:left="0"/>
        <w:jc w:val="left"/>
      </w:pPr>
      <w:r>
        <w:rPr>
          <w:rFonts w:ascii="Times New Roman"/>
          <w:b/>
          <w:i w:val="false"/>
          <w:color w:val="000000"/>
        </w:rPr>
        <w:t xml:space="preserve"> 
1.5. 2009 — 2011 жылдарға арналған даму жоспары </w:t>
      </w:r>
    </w:p>
    <w:bookmarkEnd w:id="22"/>
    <w:bookmarkStart w:name="z26" w:id="23"/>
    <w:p>
      <w:pPr>
        <w:spacing w:after="0"/>
        <w:ind w:left="0"/>
        <w:jc w:val="left"/>
      </w:pPr>
      <w:r>
        <w:rPr>
          <w:rFonts w:ascii="Times New Roman"/>
          <w:b/>
          <w:i w:val="false"/>
          <w:color w:val="000000"/>
        </w:rPr>
        <w:t xml:space="preserve"> 
1.5.1. Мақсаттар және міндеттер (стратегиялық және 2009 жылға арналған) </w:t>
      </w:r>
    </w:p>
    <w:bookmarkEnd w:id="23"/>
    <w:bookmarkStart w:name="z27" w:id="24"/>
    <w:p>
      <w:pPr>
        <w:spacing w:after="0"/>
        <w:ind w:left="0"/>
        <w:jc w:val="both"/>
      </w:pPr>
      <w:r>
        <w:rPr>
          <w:rFonts w:ascii="Times New Roman"/>
          <w:b w:val="false"/>
          <w:i w:val="false"/>
          <w:color w:val="000000"/>
          <w:sz w:val="28"/>
        </w:rPr>
        <w:t xml:space="preserve">
      Компания өз қызметінде Қазақстан Республикасының ғарыш саласын дамытудың мынадай негізгі қағидаттарын басшылыққа алады: </w:t>
      </w:r>
      <w:r>
        <w:br/>
      </w:r>
      <w:r>
        <w:rPr>
          <w:rFonts w:ascii="Times New Roman"/>
          <w:b w:val="false"/>
          <w:i w:val="false"/>
          <w:color w:val="000000"/>
          <w:sz w:val="28"/>
        </w:rPr>
        <w:t>
</w:t>
      </w:r>
      <w:r>
        <w:rPr>
          <w:rFonts w:ascii="Times New Roman"/>
          <w:b w:val="false"/>
          <w:i w:val="false"/>
          <w:color w:val="000000"/>
          <w:sz w:val="28"/>
        </w:rPr>
        <w:t xml:space="preserve">
      1) ғарыш технологиялары мен жүйелерінің әртүрлі тұтынушыларға сапалы қызметтер көрсетуге бағытталуын; </w:t>
      </w:r>
      <w:r>
        <w:br/>
      </w:r>
      <w:r>
        <w:rPr>
          <w:rFonts w:ascii="Times New Roman"/>
          <w:b w:val="false"/>
          <w:i w:val="false"/>
          <w:color w:val="000000"/>
          <w:sz w:val="28"/>
        </w:rPr>
        <w:t>
</w:t>
      </w:r>
      <w:r>
        <w:rPr>
          <w:rFonts w:ascii="Times New Roman"/>
          <w:b w:val="false"/>
          <w:i w:val="false"/>
          <w:color w:val="000000"/>
          <w:sz w:val="28"/>
        </w:rPr>
        <w:t xml:space="preserve">
      2) ғарыш жобаларын әзірлеуден, жасаудан, сынаудан, іске асырудан бастап, аяқтауды және ғарыш техникасын кейінгі пайдалануды жүзеге асыруға мүмкіндік беретін "толық аяқталған" бірыңғай технологиялық процесс құруды; </w:t>
      </w:r>
      <w:r>
        <w:br/>
      </w:r>
      <w:r>
        <w:rPr>
          <w:rFonts w:ascii="Times New Roman"/>
          <w:b w:val="false"/>
          <w:i w:val="false"/>
          <w:color w:val="000000"/>
          <w:sz w:val="28"/>
        </w:rPr>
        <w:t>
</w:t>
      </w:r>
      <w:r>
        <w:rPr>
          <w:rFonts w:ascii="Times New Roman"/>
          <w:b w:val="false"/>
          <w:i w:val="false"/>
          <w:color w:val="000000"/>
          <w:sz w:val="28"/>
        </w:rPr>
        <w:t xml:space="preserve">
      3) ғарыш техникасының әлемдік әзірлеушілерімен әріптестік қатынастарды жолға қою, бұл ғарыш техникасын өндірушілерден қызметтер сатып алуға қарағанда, Қазақстан Республикасының ғарыш саласына алдыңғы қатарлы технологияларды енгізуді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4) ғарыш технологиялары мен жүйелерін бір пакетте жеткізумен ғарыш жүйелерін құру жөніндегі тапсырыстарды орындау барысында отандық мамандар даярлау. </w:t>
      </w:r>
      <w:r>
        <w:br/>
      </w:r>
      <w:r>
        <w:rPr>
          <w:rFonts w:ascii="Times New Roman"/>
          <w:b w:val="false"/>
          <w:i w:val="false"/>
          <w:color w:val="000000"/>
          <w:sz w:val="28"/>
        </w:rPr>
        <w:t xml:space="preserve">
      Компанияның 2009 - 2011 жылдарға арналған негізгі жобаларының тізбесіне мыналар енеді: </w:t>
      </w:r>
      <w:r>
        <w:br/>
      </w:r>
      <w:r>
        <w:rPr>
          <w:rFonts w:ascii="Times New Roman"/>
          <w:b w:val="false"/>
          <w:i w:val="false"/>
          <w:color w:val="000000"/>
          <w:sz w:val="28"/>
        </w:rPr>
        <w:t xml:space="preserve">
      "Қазақстан Республикасының Жерді қашықтықтан зондтау ұлттық ғарыш жүйесін құру"; </w:t>
      </w:r>
      <w:r>
        <w:br/>
      </w:r>
      <w:r>
        <w:rPr>
          <w:rFonts w:ascii="Times New Roman"/>
          <w:b w:val="false"/>
          <w:i w:val="false"/>
          <w:color w:val="000000"/>
          <w:sz w:val="28"/>
        </w:rPr>
        <w:t xml:space="preserve">
      "Жоғарыдәлдікті спутниктік навигация жүйесінің жерүсті инфрақұрылымын құру"; </w:t>
      </w:r>
      <w:r>
        <w:br/>
      </w:r>
      <w:r>
        <w:rPr>
          <w:rFonts w:ascii="Times New Roman"/>
          <w:b w:val="false"/>
          <w:i w:val="false"/>
          <w:color w:val="000000"/>
          <w:sz w:val="28"/>
        </w:rPr>
        <w:t xml:space="preserve">
      "ҒТ АҚТБ құрастыру-сынау кешенін құру"; </w:t>
      </w:r>
      <w:r>
        <w:br/>
      </w:r>
      <w:r>
        <w:rPr>
          <w:rFonts w:ascii="Times New Roman"/>
          <w:b w:val="false"/>
          <w:i w:val="false"/>
          <w:color w:val="000000"/>
          <w:sz w:val="28"/>
        </w:rPr>
        <w:t xml:space="preserve">
      "ҚұСК жұмыс істеуін қамтамасыз ететін инфрақұрылым құру". </w:t>
      </w:r>
      <w:r>
        <w:br/>
      </w:r>
      <w:r>
        <w:rPr>
          <w:rFonts w:ascii="Times New Roman"/>
          <w:b w:val="false"/>
          <w:i w:val="false"/>
          <w:color w:val="000000"/>
          <w:sz w:val="28"/>
        </w:rPr>
        <w:t xml:space="preserve">
      Компанияның 2009 жылға арналған жобаларын іске асыру жөніндегі негізгі міндеттері мыналар болады: </w:t>
      </w:r>
      <w:r>
        <w:br/>
      </w:r>
      <w:r>
        <w:rPr>
          <w:rFonts w:ascii="Times New Roman"/>
          <w:b w:val="false"/>
          <w:i w:val="false"/>
          <w:color w:val="000000"/>
          <w:sz w:val="28"/>
        </w:rPr>
        <w:t xml:space="preserve">
      ЖҚЗ ҒЖ жобасы бойынша: нобайлық жоба жөніндегі жұмысты аяқтау, ЖБК және ЖМК құжаттамасын әзірлеу жөніндегі жұмыстарды аяқтау, шығару құралдарын жасау жөніндегі жұмыстарды жүргізу, ЖМК эксперименттік-демонстрациялық фрагментін құру және іске қосу; </w:t>
      </w:r>
      <w:r>
        <w:br/>
      </w:r>
      <w:r>
        <w:rPr>
          <w:rFonts w:ascii="Times New Roman"/>
          <w:b w:val="false"/>
          <w:i w:val="false"/>
          <w:color w:val="000000"/>
          <w:sz w:val="28"/>
        </w:rPr>
        <w:t xml:space="preserve">
      ҚұСК жобасы бойынша: техникалық жоба дайындау, құрылыс мердігерін белгілеу; </w:t>
      </w:r>
      <w:r>
        <w:br/>
      </w:r>
      <w:r>
        <w:rPr>
          <w:rFonts w:ascii="Times New Roman"/>
          <w:b w:val="false"/>
          <w:i w:val="false"/>
          <w:color w:val="000000"/>
          <w:sz w:val="28"/>
        </w:rPr>
        <w:t xml:space="preserve">
      ЖСНЖ жобасы бойынша: үш аймақтық орталық және ұтқыр сараланған жүйе үшін техникалық және жұмыс құжаттамасын әзірлеу; аймақтық орталықтар үшін жабдық сатып алу бойынша жұмыс жүргізу; ұтқыр сараланған жүйені жабдықпен қамтамасыз ету; тұтынушының навигациялық аппаратурасын, ғаламдық навигациялық жүйелердің функционалдық қосымшаларын шығару бойынша тәжірибелік өндіріс ұйымдастыру үшін дайындық жұмыстары және телематикалық навигациялық жабдық (бұдан әрі - навигациялық жабдық); аймақтық жүйелерді пайдалануға енгізу үшін объектілерді дайындау жөнінде жұмыс жүргізу; </w:t>
      </w:r>
      <w:r>
        <w:br/>
      </w:r>
      <w:r>
        <w:rPr>
          <w:rFonts w:ascii="Times New Roman"/>
          <w:b w:val="false"/>
          <w:i w:val="false"/>
          <w:color w:val="000000"/>
          <w:sz w:val="28"/>
        </w:rPr>
        <w:t xml:space="preserve">
      Ғарыш орталығы жобасы бойынша: ғарыш саласын қажетті инфрақұрылыммен қамтамасыз ету бойынша әкімшілік ғимаратын және тұрғын үйлер салу үшін жер учаскесін сатып алу, жобалауға рұқсат алу, мемлекеттік сатып алу туралы Қазақстан Республикасының заңдарына сәйкес нобайлық және жұмыс жобаларын әзірлеу жөніндегі жұмыстарға тапсырыс жасау. </w:t>
      </w:r>
    </w:p>
    <w:bookmarkEnd w:id="24"/>
    <w:bookmarkStart w:name="z28" w:id="25"/>
    <w:p>
      <w:pPr>
        <w:spacing w:after="0"/>
        <w:ind w:left="0"/>
        <w:jc w:val="left"/>
      </w:pPr>
      <w:r>
        <w:rPr>
          <w:rFonts w:ascii="Times New Roman"/>
          <w:b/>
          <w:i w:val="false"/>
          <w:color w:val="000000"/>
        </w:rPr>
        <w:t xml:space="preserve"> 
1.5.2. Негізгі бағыттар және іске асыру тетіктері </w:t>
      </w:r>
    </w:p>
    <w:bookmarkEnd w:id="25"/>
    <w:bookmarkStart w:name="z29" w:id="26"/>
    <w:p>
      <w:pPr>
        <w:spacing w:after="0"/>
        <w:ind w:left="0"/>
        <w:jc w:val="both"/>
      </w:pPr>
      <w:r>
        <w:rPr>
          <w:rFonts w:ascii="Times New Roman"/>
          <w:b w:val="false"/>
          <w:i w:val="false"/>
          <w:color w:val="000000"/>
          <w:sz w:val="28"/>
        </w:rPr>
        <w:t xml:space="preserve">
      Компанияның даму стратегиясын тиімді іске асыру және Компанияның даму жоспарын іске асыруды басқару және мониторингі жүйесінің тиімділігін арттыру мақсатында Компания 2008 жылдың басынан бастап өз қызметіне қазіргі менеджмент жүйелерін, атап айтқанда: </w:t>
      </w:r>
      <w:r>
        <w:br/>
      </w:r>
      <w:r>
        <w:rPr>
          <w:rFonts w:ascii="Times New Roman"/>
          <w:b w:val="false"/>
          <w:i w:val="false"/>
          <w:color w:val="000000"/>
          <w:sz w:val="28"/>
        </w:rPr>
        <w:t xml:space="preserve">
      - стратегиялық жоспарлау жүйесін; </w:t>
      </w:r>
      <w:r>
        <w:br/>
      </w:r>
      <w:r>
        <w:rPr>
          <w:rFonts w:ascii="Times New Roman"/>
          <w:b w:val="false"/>
          <w:i w:val="false"/>
          <w:color w:val="000000"/>
          <w:sz w:val="28"/>
        </w:rPr>
        <w:t xml:space="preserve">
      - жобаларды басқару жүйесін; </w:t>
      </w:r>
      <w:r>
        <w:br/>
      </w:r>
      <w:r>
        <w:rPr>
          <w:rFonts w:ascii="Times New Roman"/>
          <w:b w:val="false"/>
          <w:i w:val="false"/>
          <w:color w:val="000000"/>
          <w:sz w:val="28"/>
        </w:rPr>
        <w:t xml:space="preserve">
      - сапа менеджменті (ISO стандарттары бойынша сертификаттау) жүйесін; </w:t>
      </w:r>
      <w:r>
        <w:br/>
      </w:r>
      <w:r>
        <w:rPr>
          <w:rFonts w:ascii="Times New Roman"/>
          <w:b w:val="false"/>
          <w:i w:val="false"/>
          <w:color w:val="000000"/>
          <w:sz w:val="28"/>
        </w:rPr>
        <w:t xml:space="preserve">
      - қаржыны басқару (бюджеттеу) жүйесін; </w:t>
      </w:r>
      <w:r>
        <w:br/>
      </w:r>
      <w:r>
        <w:rPr>
          <w:rFonts w:ascii="Times New Roman"/>
          <w:b w:val="false"/>
          <w:i w:val="false"/>
          <w:color w:val="000000"/>
          <w:sz w:val="28"/>
        </w:rPr>
        <w:t xml:space="preserve">
      - "100 менеджер" жобасын іске асыру жолымен саланы білікті кадрлық әлеуетпен қамтамасыз етуге бағытталған қызметкерлерді басқару жүйесін енгізумен байланысты іс-шаралар кешенін жүргізуде.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Стратегиялық жоспарлау жүйесі </w:t>
      </w:r>
      <w:r>
        <w:rPr>
          <w:rFonts w:ascii="Times New Roman"/>
          <w:b w:val="false"/>
          <w:i w:val="false"/>
          <w:color w:val="000000"/>
          <w:sz w:val="28"/>
        </w:rPr>
        <w:t xml:space="preserve">(СЖЖ) нәтижеліліктің қаржы және өндірістік көрсеткіштерінің арасындағы тепе-теңдікті сақтай отырып, Компания дамуының стратегиялық бағытын, оның негізгі мақсаттары мен тетігін белгілей отыра, айқындауға мүмкіндік береді. СЖЖ енгізу нәтижесінде компанияның стратегиялық жоспары әр құрылымдық бөлімшенің шұғыл жұмыс жоспарына ауысады. Құрылымдық бөлімшелер нәтижеліліктің негізгі көрсеткіштеріне (бұдан әрі - ННК) жету үшін компанияның даму жоспарының орындалуына ай сайын аудит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Жобаларды басқару жүйесі </w:t>
      </w:r>
      <w:r>
        <w:rPr>
          <w:rFonts w:ascii="Times New Roman"/>
          <w:b w:val="false"/>
          <w:i w:val="false"/>
          <w:color w:val="000000"/>
          <w:sz w:val="28"/>
        </w:rPr>
        <w:t xml:space="preserve">(ЖБЖ) Компанияның бірыңғай қағидаттарына және техникалық саясатына сәйкес жобаларды жылдам әрі табысты аяқтау үшін қажетті барлық процестерді реттеуге мүмкіндік береді, бизнес жоспарлау сатысынан жобаны аяқтағанға дейін жобаларды басқару процестерін ұйымдастыруға арналған. </w:t>
      </w:r>
      <w:r>
        <w:br/>
      </w:r>
      <w:r>
        <w:rPr>
          <w:rFonts w:ascii="Times New Roman"/>
          <w:b w:val="false"/>
          <w:i w:val="false"/>
          <w:color w:val="000000"/>
          <w:sz w:val="28"/>
        </w:rPr>
        <w:t xml:space="preserve">
      Бүгінгі күні 15 регламенттейтін құжат әзірленді және қолданылуда, Жобалау комитетінің жұмысы Компанияның даму стратегиясы, жұмыс жоспарларын бекіту және олардың орындалуын бақылау шеңберінде жобаны іске асыру мақсаттылығы мен тиімділігін қарайтын құрылым ретінде ұйымдастырылды. </w:t>
      </w:r>
      <w:r>
        <w:br/>
      </w:r>
      <w:r>
        <w:rPr>
          <w:rFonts w:ascii="Times New Roman"/>
          <w:b w:val="false"/>
          <w:i w:val="false"/>
          <w:color w:val="000000"/>
          <w:sz w:val="28"/>
        </w:rPr>
        <w:t>
</w:t>
      </w:r>
      <w:r>
        <w:rPr>
          <w:rFonts w:ascii="Times New Roman"/>
          <w:b w:val="false"/>
          <w:i w:val="false"/>
          <w:color w:val="000000"/>
          <w:sz w:val="28"/>
        </w:rPr>
        <w:t xml:space="preserve">
      Жоба бойынша жұмыстар басталғанға дейін ЖБЖ шеңберінде </w:t>
      </w:r>
      <w:r>
        <w:rPr>
          <w:rFonts w:ascii="Times New Roman"/>
          <w:b/>
          <w:i w:val="false"/>
          <w:color w:val="000000"/>
          <w:sz w:val="28"/>
        </w:rPr>
        <w:t xml:space="preserve">коммерциялық, техникалық, қаржы және заң сараптамалары </w:t>
      </w:r>
      <w:r>
        <w:rPr>
          <w:rFonts w:ascii="Times New Roman"/>
          <w:b w:val="false"/>
          <w:i w:val="false"/>
          <w:color w:val="000000"/>
          <w:sz w:val="28"/>
        </w:rPr>
        <w:t xml:space="preserve">, </w:t>
      </w:r>
      <w:r>
        <w:rPr>
          <w:rFonts w:ascii="Times New Roman"/>
          <w:b/>
          <w:i w:val="false"/>
          <w:color w:val="000000"/>
          <w:sz w:val="28"/>
        </w:rPr>
        <w:t xml:space="preserve">жүргізіледі, </w:t>
      </w:r>
      <w:r>
        <w:rPr>
          <w:rFonts w:ascii="Times New Roman"/>
          <w:b w:val="false"/>
          <w:i w:val="false"/>
          <w:color w:val="000000"/>
          <w:sz w:val="28"/>
        </w:rPr>
        <w:t xml:space="preserve">олар жобаның маркетингтік құрастырушысын және оның коммерциялық мақсатқа лайықтылығын бағалауға, жобаларды іске асыру жағдайларында озат технологиялар мен тетіктерді қолдануға, қаржы және басқа ресурстарды, жобаларды іске асыру барысында мамандарды даярлау бағдарламасын бағалауға, жобаның осы не өзге ғарыш жобаларына қатысу формалары заңдылығының, жобаны бастаған кезеңде Қазақстан Республикасы заңдарының халықаралық нормалары сақталуының заң аспектілерін қарауға және болдырмауға мүмкіндік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Бюджеттеу немесе қаржыны басқару жүйесі </w:t>
      </w:r>
      <w:r>
        <w:rPr>
          <w:rFonts w:ascii="Times New Roman"/>
          <w:b w:val="false"/>
          <w:i w:val="false"/>
          <w:color w:val="000000"/>
          <w:sz w:val="28"/>
        </w:rPr>
        <w:t xml:space="preserve">(ҚБЖ) әр жоба және тұтас Компания тұрғысынан баптар бойынша қаржы көрсеткіштерін жоспарлауды және олардың орындалуын қамтамасыз етеді. Компанияның даму жоспарын орындау шеңберінде қаржы қаражаттың тиімді пайдаланылуын бақылауды ұйымдастыру мақсатында Компания бюджетінің кассалық (нақты) орындалуын жобалар және тұтас Компания тұрғысынан апта сайын және ай сайын </w:t>
      </w:r>
      <w:r>
        <w:rPr>
          <w:rFonts w:ascii="Times New Roman"/>
          <w:b/>
          <w:i w:val="false"/>
          <w:color w:val="000000"/>
          <w:sz w:val="28"/>
        </w:rPr>
        <w:t xml:space="preserve">қазынашылық қызметі </w:t>
      </w:r>
      <w:r>
        <w:rPr>
          <w:rFonts w:ascii="Times New Roman"/>
          <w:b w:val="false"/>
          <w:i w:val="false"/>
          <w:color w:val="000000"/>
          <w:sz w:val="28"/>
        </w:rPr>
        <w:t xml:space="preserve">жүргізеді. Бұл Компанияның қаржы-шаруашылық қызметінің ашықтығын қамтамасыз етуге мүмкіндік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Кадрлар даярлау жүйесі </w:t>
      </w:r>
      <w:r>
        <w:rPr>
          <w:rFonts w:ascii="Times New Roman"/>
          <w:b w:val="false"/>
          <w:i w:val="false"/>
          <w:color w:val="000000"/>
          <w:sz w:val="28"/>
        </w:rPr>
        <w:t xml:space="preserve">(КДЖ) Компанияны ғарыш жүйелерінің өмірлік циклдерінің әр кезеңіндегі ғарыш технологиялары саласындағы білікті кадр мамандарымен, сондай-ақ қазіргі басқару жүйелері саласындағы мамандармен қамтамасыз етуге бағытталған. КДЖ енгізу нәтижесінде Компанияның даму стратегиясының шеңберіндегі міндеттерді шешу үшін мамандар даярлаудың бірыңғай бағдарламасы қалыптасады, мамандарды кәсіптік даярлауға анық талаптар тұжырымдалады, жобаларды іске асыру технологиялық процесінің тұрғысынан білікті мамандарға қажеттілік анықталады. </w:t>
      </w:r>
      <w:r>
        <w:br/>
      </w:r>
      <w:r>
        <w:rPr>
          <w:rFonts w:ascii="Times New Roman"/>
          <w:b w:val="false"/>
          <w:i w:val="false"/>
          <w:color w:val="000000"/>
          <w:sz w:val="28"/>
        </w:rPr>
        <w:t xml:space="preserve">
      Бұл жобаны іске асыру Есеп комитетінің ескертулерінде көрсетілген шешілмеген мәселелер жағдайларын болдырмауға мүмкіндік береді. </w:t>
      </w:r>
      <w:r>
        <w:br/>
      </w:r>
      <w:r>
        <w:rPr>
          <w:rFonts w:ascii="Times New Roman"/>
          <w:b w:val="false"/>
          <w:i w:val="false"/>
          <w:color w:val="000000"/>
          <w:sz w:val="28"/>
        </w:rPr>
        <w:t xml:space="preserve">
      Байқоңыр қаласындағы әкімшілік ғимаратын және екі тұрғын үйді қайта жаңғырту білікті мамандар тарту үшін қосымша стимул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Сапа менеджментінің жүйесі </w:t>
      </w:r>
      <w:r>
        <w:rPr>
          <w:rFonts w:ascii="Times New Roman"/>
          <w:b w:val="false"/>
          <w:i w:val="false"/>
          <w:color w:val="000000"/>
          <w:sz w:val="28"/>
        </w:rPr>
        <w:t xml:space="preserve">(СМЖ) компания қызметін басқарудың негізін салушы жүйе болып табылады және тіршілік әрекетінің негізгі процестерін формализациялау, халықаралық сапа стандарттары бойынша қазіргі және сапалы деңгейде оларды басқару тиімділігін арттыру үшін арналған. СМЖ енгізудің негізгі көрсеткіші Қазақстан Республикасының мүддесінде халықаралық стандарттарға сәйкес өндірілетін өнімнің (ғарыш техникасының) және көрсетілетін ғарыш қызметтерінің сапасын арттыру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Автоматтандырылған басқару жүйесі </w:t>
      </w:r>
      <w:r>
        <w:rPr>
          <w:rFonts w:ascii="Times New Roman"/>
          <w:b w:val="false"/>
          <w:i w:val="false"/>
          <w:color w:val="000000"/>
          <w:sz w:val="28"/>
        </w:rPr>
        <w:t xml:space="preserve">(АБЖ) ЕРR және CALS технологиялары негізінде автоматтау жүйесін қолданумен шұғыл басқару және жобалау жұмыстарын есепке алу тиімділігін арттыруға арналған. АБЖ Компания масштабындағы барлық негізгі процестерді жоспарлауды, есепке алуды, бақылауды және талдауды автоматтандыру үшін бірыңғай орта құруға мүмкіндік беретін ықпалдасқан қосымшалар жиынтығын қамтитын түрлі басқару функцияларын қолдауға бағытталған. </w:t>
      </w:r>
      <w:r>
        <w:br/>
      </w:r>
      <w:r>
        <w:rPr>
          <w:rFonts w:ascii="Times New Roman"/>
          <w:b w:val="false"/>
          <w:i w:val="false"/>
          <w:color w:val="000000"/>
          <w:sz w:val="28"/>
        </w:rPr>
        <w:t>
</w:t>
      </w:r>
      <w:r>
        <w:rPr>
          <w:rFonts w:ascii="Times New Roman"/>
          <w:b w:val="false"/>
          <w:i w:val="false"/>
          <w:color w:val="000000"/>
          <w:sz w:val="28"/>
        </w:rPr>
        <w:t xml:space="preserve">
      Көзделген жобалар шеңберінде компания оларды іске асыру тетігін мынадан көреді: </w:t>
      </w:r>
      <w:r>
        <w:br/>
      </w:r>
      <w:r>
        <w:rPr>
          <w:rFonts w:ascii="Times New Roman"/>
          <w:b w:val="false"/>
          <w:i w:val="false"/>
          <w:color w:val="000000"/>
          <w:sz w:val="28"/>
        </w:rPr>
        <w:t xml:space="preserve">
      1) Ресей Федерациясының, Украинаның және әлемнің басқа елдерінің бейінді жоғары оқу орындарында және ғарыш орталықтарында мамандарды оқыту және біліктілігін арттыру; </w:t>
      </w:r>
      <w:r>
        <w:br/>
      </w:r>
      <w:r>
        <w:rPr>
          <w:rFonts w:ascii="Times New Roman"/>
          <w:b w:val="false"/>
          <w:i w:val="false"/>
          <w:color w:val="000000"/>
          <w:sz w:val="28"/>
        </w:rPr>
        <w:t>
</w:t>
      </w:r>
      <w:r>
        <w:rPr>
          <w:rFonts w:ascii="Times New Roman"/>
          <w:b w:val="false"/>
          <w:i w:val="false"/>
          <w:color w:val="000000"/>
          <w:sz w:val="28"/>
        </w:rPr>
        <w:t xml:space="preserve">
      2) ҒА дербес әзірлеу, жасау және сынау үшін өз жобалау-конструкторлық және құрастыру-сынау базасын кұру, ҒА өндіру жөніндегі объектілер құру бойынша Компанияның жобаларына қатысуға қабілетті стратегиялық әріптестікті анықтау арқылы Қазақстан Республикасына технологиялар трансфертін жүзеге асыру, отандық қызметкерлерді оқыту, қазақстандық кәсіпорынға (ҚұСК) тапсырыстарды қамтамасыз ету және т.б.;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ғарыш қызметі саласындағы ағымдағы және ұзақ мерзімді бағдарламаларды әзірлеуге қатысу; </w:t>
      </w:r>
      <w:r>
        <w:br/>
      </w:r>
      <w:r>
        <w:rPr>
          <w:rFonts w:ascii="Times New Roman"/>
          <w:b w:val="false"/>
          <w:i w:val="false"/>
          <w:color w:val="000000"/>
          <w:sz w:val="28"/>
        </w:rPr>
        <w:t>
</w:t>
      </w:r>
      <w:r>
        <w:rPr>
          <w:rFonts w:ascii="Times New Roman"/>
          <w:b w:val="false"/>
          <w:i w:val="false"/>
          <w:color w:val="000000"/>
          <w:sz w:val="28"/>
        </w:rPr>
        <w:t xml:space="preserve">
      4) халықаралық ғарыш құқығын ескере отырып, ғарыш саласындағы стандарттар мен нормативтік құжаттарды қалыптастыру жолымен Қазақстан Республикасындағы ғарыш қызметінің құқықтық базасын құруға және дамытуға қатысу; </w:t>
      </w:r>
      <w:r>
        <w:br/>
      </w:r>
      <w:r>
        <w:rPr>
          <w:rFonts w:ascii="Times New Roman"/>
          <w:b w:val="false"/>
          <w:i w:val="false"/>
          <w:color w:val="000000"/>
          <w:sz w:val="28"/>
        </w:rPr>
        <w:t>
</w:t>
      </w:r>
      <w:r>
        <w:rPr>
          <w:rFonts w:ascii="Times New Roman"/>
          <w:b w:val="false"/>
          <w:i w:val="false"/>
          <w:color w:val="000000"/>
          <w:sz w:val="28"/>
        </w:rPr>
        <w:t xml:space="preserve">
      5) ғарыш қызметі саласындағы дүниежүзілік ғылыми-техникалық және инновациялық процестерге ықпалдасу және халықаралық сапа стандарттарын енгізу жолымен ынтымақтастықты дамыту. </w:t>
      </w:r>
    </w:p>
    <w:bookmarkEnd w:id="26"/>
    <w:bookmarkStart w:name="z30" w:id="27"/>
    <w:p>
      <w:pPr>
        <w:spacing w:after="0"/>
        <w:ind w:left="0"/>
        <w:jc w:val="left"/>
      </w:pPr>
      <w:r>
        <w:rPr>
          <w:rFonts w:ascii="Times New Roman"/>
          <w:b/>
          <w:i w:val="false"/>
          <w:color w:val="000000"/>
        </w:rPr>
        <w:t xml:space="preserve"> 
1.5.3. Активтерді қайта құрылымдау және аутсорингті дамыту </w:t>
      </w:r>
    </w:p>
    <w:bookmarkEnd w:id="27"/>
    <w:bookmarkStart w:name="z31" w:id="28"/>
    <w:p>
      <w:pPr>
        <w:spacing w:after="0"/>
        <w:ind w:left="0"/>
        <w:jc w:val="both"/>
      </w:pPr>
      <w:r>
        <w:rPr>
          <w:rFonts w:ascii="Times New Roman"/>
          <w:b w:val="false"/>
          <w:i w:val="false"/>
          <w:color w:val="000000"/>
          <w:sz w:val="28"/>
        </w:rPr>
        <w:t xml:space="preserve">
      Компания 2009 - 2011 жылдары активтерді қайта құрылымдау және аутсорсингті дамыту жөнінде іс-шаралар жоспарлап отырған жоқ. </w:t>
      </w:r>
    </w:p>
    <w:bookmarkEnd w:id="28"/>
    <w:bookmarkStart w:name="z32" w:id="29"/>
    <w:p>
      <w:pPr>
        <w:spacing w:after="0"/>
        <w:ind w:left="0"/>
        <w:jc w:val="left"/>
      </w:pPr>
      <w:r>
        <w:rPr>
          <w:rFonts w:ascii="Times New Roman"/>
          <w:b/>
          <w:i w:val="false"/>
          <w:color w:val="000000"/>
        </w:rPr>
        <w:t xml:space="preserve"> 
1.5.4. Өнім өндірісін дамыту </w:t>
      </w:r>
    </w:p>
    <w:bookmarkEnd w:id="29"/>
    <w:bookmarkStart w:name="z33" w:id="30"/>
    <w:p>
      <w:pPr>
        <w:spacing w:after="0"/>
        <w:ind w:left="0"/>
        <w:jc w:val="both"/>
      </w:pPr>
      <w:r>
        <w:rPr>
          <w:rFonts w:ascii="Times New Roman"/>
          <w:b w:val="false"/>
          <w:i w:val="false"/>
          <w:color w:val="000000"/>
          <w:sz w:val="28"/>
        </w:rPr>
        <w:t xml:space="preserve">
      Компания 2009 - 2011 жылдарда іске асыруға қабылдаған жобаларға сәйкес жоспарлаған кезеңде өнім өндірісі көзделмеген, яғни Компания іске асыратын жобалар ұзақ мерзімді сипатта.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Жерді қашықтықтан зондтау жүйесінің міндеттері мынадай: </w:t>
      </w:r>
      <w:r>
        <w:br/>
      </w:r>
      <w:r>
        <w:rPr>
          <w:rFonts w:ascii="Times New Roman"/>
          <w:b w:val="false"/>
          <w:i w:val="false"/>
          <w:color w:val="000000"/>
          <w:sz w:val="28"/>
        </w:rPr>
        <w:t xml:space="preserve">
      1) экологиялық қатер аймақтарының, дағдарыс өңірлерінің және жоғары антропогенді жүктемемен аумақтардың жағдайын тұрақты бақылау; </w:t>
      </w:r>
      <w:r>
        <w:br/>
      </w:r>
      <w:r>
        <w:rPr>
          <w:rFonts w:ascii="Times New Roman"/>
          <w:b w:val="false"/>
          <w:i w:val="false"/>
          <w:color w:val="000000"/>
          <w:sz w:val="28"/>
        </w:rPr>
        <w:t xml:space="preserve">
      2) Қазақстан аумағының үстіндегі бұлт жабындысының мониторингі; </w:t>
      </w:r>
      <w:r>
        <w:br/>
      </w:r>
      <w:r>
        <w:rPr>
          <w:rFonts w:ascii="Times New Roman"/>
          <w:b w:val="false"/>
          <w:i w:val="false"/>
          <w:color w:val="000000"/>
          <w:sz w:val="28"/>
        </w:rPr>
        <w:t xml:space="preserve">
      3) қауіпті метеорологиялық құбылыстардың ерте алдын алу; </w:t>
      </w:r>
      <w:r>
        <w:br/>
      </w:r>
      <w:r>
        <w:rPr>
          <w:rFonts w:ascii="Times New Roman"/>
          <w:b w:val="false"/>
          <w:i w:val="false"/>
          <w:color w:val="000000"/>
          <w:sz w:val="28"/>
        </w:rPr>
        <w:t xml:space="preserve">
      4) Каспий теңізінің акваториясындағы мұнай дақтарының мониторингі; </w:t>
      </w:r>
      <w:r>
        <w:br/>
      </w:r>
      <w:r>
        <w:rPr>
          <w:rFonts w:ascii="Times New Roman"/>
          <w:b w:val="false"/>
          <w:i w:val="false"/>
          <w:color w:val="000000"/>
          <w:sz w:val="28"/>
        </w:rPr>
        <w:t xml:space="preserve">
      5) өнеркәсіптік агломерациялар мен қалаланған аумақтар мониторингі; </w:t>
      </w:r>
      <w:r>
        <w:br/>
      </w:r>
      <w:r>
        <w:rPr>
          <w:rFonts w:ascii="Times New Roman"/>
          <w:b w:val="false"/>
          <w:i w:val="false"/>
          <w:color w:val="000000"/>
          <w:sz w:val="28"/>
        </w:rPr>
        <w:t xml:space="preserve">
      6) радиациялық-қауіпті объектілер мониторингі; </w:t>
      </w:r>
      <w:r>
        <w:br/>
      </w:r>
      <w:r>
        <w:rPr>
          <w:rFonts w:ascii="Times New Roman"/>
          <w:b w:val="false"/>
          <w:i w:val="false"/>
          <w:color w:val="000000"/>
          <w:sz w:val="28"/>
        </w:rPr>
        <w:t xml:space="preserve">
      7) мұздықтар мониторингі; </w:t>
      </w:r>
      <w:r>
        <w:br/>
      </w:r>
      <w:r>
        <w:rPr>
          <w:rFonts w:ascii="Times New Roman"/>
          <w:b w:val="false"/>
          <w:i w:val="false"/>
          <w:color w:val="000000"/>
          <w:sz w:val="28"/>
        </w:rPr>
        <w:t xml:space="preserve">
      8) қатты пайдалы қазбалардың ашық кен шығарылатын жерлерінің мониторингі; </w:t>
      </w:r>
      <w:r>
        <w:br/>
      </w:r>
      <w:r>
        <w:rPr>
          <w:rFonts w:ascii="Times New Roman"/>
          <w:b w:val="false"/>
          <w:i w:val="false"/>
          <w:color w:val="000000"/>
          <w:sz w:val="28"/>
        </w:rPr>
        <w:t xml:space="preserve">
      9) Арал теңізінің мониторингі және тозаңды дауылдарды тіркеу; </w:t>
      </w:r>
      <w:r>
        <w:br/>
      </w:r>
      <w:r>
        <w:rPr>
          <w:rFonts w:ascii="Times New Roman"/>
          <w:b w:val="false"/>
          <w:i w:val="false"/>
          <w:color w:val="000000"/>
          <w:sz w:val="28"/>
        </w:rPr>
        <w:t xml:space="preserve">
      10) Семей ядролық сынақ полигонының және оған іргелес аумақтардың мониторингі; </w:t>
      </w:r>
      <w:r>
        <w:br/>
      </w:r>
      <w:r>
        <w:rPr>
          <w:rFonts w:ascii="Times New Roman"/>
          <w:b w:val="false"/>
          <w:i w:val="false"/>
          <w:color w:val="000000"/>
          <w:sz w:val="28"/>
        </w:rPr>
        <w:t xml:space="preserve">
      11) Каспий теңізінің Қазақстан жағалауындағы айдау-желқума құбылыстарын бақылау; </w:t>
      </w:r>
      <w:r>
        <w:br/>
      </w:r>
      <w:r>
        <w:rPr>
          <w:rFonts w:ascii="Times New Roman"/>
          <w:b w:val="false"/>
          <w:i w:val="false"/>
          <w:color w:val="000000"/>
          <w:sz w:val="28"/>
        </w:rPr>
        <w:t xml:space="preserve">
      12) Сырдария өзені алабының мониторингі; </w:t>
      </w:r>
      <w:r>
        <w:br/>
      </w:r>
      <w:r>
        <w:rPr>
          <w:rFonts w:ascii="Times New Roman"/>
          <w:b w:val="false"/>
          <w:i w:val="false"/>
          <w:color w:val="000000"/>
          <w:sz w:val="28"/>
        </w:rPr>
        <w:t xml:space="preserve">
      13) шөлейттену процестерін бақылау; </w:t>
      </w:r>
      <w:r>
        <w:br/>
      </w:r>
      <w:r>
        <w:rPr>
          <w:rFonts w:ascii="Times New Roman"/>
          <w:b w:val="false"/>
          <w:i w:val="false"/>
          <w:color w:val="000000"/>
          <w:sz w:val="28"/>
        </w:rPr>
        <w:t xml:space="preserve">
      14) Қазақстанның өнеркәсіптік қалаларының көшеттерін картаға түсіру. </w:t>
      </w:r>
      <w:r>
        <w:br/>
      </w:r>
      <w:r>
        <w:rPr>
          <w:rFonts w:ascii="Times New Roman"/>
          <w:b w:val="false"/>
          <w:i w:val="false"/>
          <w:color w:val="000000"/>
          <w:sz w:val="28"/>
        </w:rPr>
        <w:t>
</w:t>
      </w:r>
      <w:r>
        <w:rPr>
          <w:rFonts w:ascii="Times New Roman"/>
          <w:b w:val="false"/>
          <w:i w:val="false"/>
          <w:color w:val="000000"/>
          <w:sz w:val="28"/>
        </w:rPr>
        <w:t xml:space="preserve">
      Міндеттерді шешу, оларды өндіру 2012 жылдың басына жоспарланып отырған жүйе өнімінің мынадай түрлеріне негізделген: </w:t>
      </w:r>
      <w:r>
        <w:br/>
      </w:r>
      <w:r>
        <w:rPr>
          <w:rFonts w:ascii="Times New Roman"/>
          <w:b w:val="false"/>
          <w:i w:val="false"/>
          <w:color w:val="000000"/>
          <w:sz w:val="28"/>
        </w:rPr>
        <w:t xml:space="preserve">
      1) аннотацияланған "аяқталмаған" деректерге; </w:t>
      </w:r>
      <w:r>
        <w:br/>
      </w:r>
      <w:r>
        <w:rPr>
          <w:rFonts w:ascii="Times New Roman"/>
          <w:b w:val="false"/>
          <w:i w:val="false"/>
          <w:color w:val="000000"/>
          <w:sz w:val="28"/>
        </w:rPr>
        <w:t xml:space="preserve">
      2) өңдеудің стандарттық деңгейлерінің цифрлы бейнелері мен деректеріне; </w:t>
      </w:r>
      <w:r>
        <w:br/>
      </w:r>
      <w:r>
        <w:rPr>
          <w:rFonts w:ascii="Times New Roman"/>
          <w:b w:val="false"/>
          <w:i w:val="false"/>
          <w:color w:val="000000"/>
          <w:sz w:val="28"/>
        </w:rPr>
        <w:t xml:space="preserve">
      3) стандартты радиометриялық және геометриялық түзетулер кіретін Жер бетінің калибрлі бейнелеріне; </w:t>
      </w:r>
      <w:r>
        <w:br/>
      </w:r>
      <w:r>
        <w:rPr>
          <w:rFonts w:ascii="Times New Roman"/>
          <w:b w:val="false"/>
          <w:i w:val="false"/>
          <w:color w:val="000000"/>
          <w:sz w:val="28"/>
        </w:rPr>
        <w:t xml:space="preserve">
      4) Жер бетін бейнелеудің ортотрансформацияланған бейнелеріне; </w:t>
      </w:r>
      <w:r>
        <w:br/>
      </w:r>
      <w:r>
        <w:rPr>
          <w:rFonts w:ascii="Times New Roman"/>
          <w:b w:val="false"/>
          <w:i w:val="false"/>
          <w:color w:val="000000"/>
          <w:sz w:val="28"/>
        </w:rPr>
        <w:t xml:space="preserve">
      5) Жер бетінің мозаикалық бейнелеріне; </w:t>
      </w:r>
      <w:r>
        <w:br/>
      </w:r>
      <w:r>
        <w:rPr>
          <w:rFonts w:ascii="Times New Roman"/>
          <w:b w:val="false"/>
          <w:i w:val="false"/>
          <w:color w:val="000000"/>
          <w:sz w:val="28"/>
        </w:rPr>
        <w:t xml:space="preserve">
      6) Жер бетінің синтезделген бейнелеріне; </w:t>
      </w:r>
      <w:r>
        <w:br/>
      </w:r>
      <w:r>
        <w:rPr>
          <w:rFonts w:ascii="Times New Roman"/>
          <w:b w:val="false"/>
          <w:i w:val="false"/>
          <w:color w:val="000000"/>
          <w:sz w:val="28"/>
        </w:rPr>
        <w:t xml:space="preserve">
      7) жалпы және арнайы мақсаттағы көп қабатты цифрлы (электрондық) карталарға; </w:t>
      </w:r>
      <w:r>
        <w:br/>
      </w:r>
      <w:r>
        <w:rPr>
          <w:rFonts w:ascii="Times New Roman"/>
          <w:b w:val="false"/>
          <w:i w:val="false"/>
          <w:color w:val="000000"/>
          <w:sz w:val="28"/>
        </w:rPr>
        <w:t xml:space="preserve">
      8) рельефтер мен жердің үш өлшемді цифрлы үлгілеріне; </w:t>
      </w:r>
      <w:r>
        <w:br/>
      </w:r>
      <w:r>
        <w:rPr>
          <w:rFonts w:ascii="Times New Roman"/>
          <w:b w:val="false"/>
          <w:i w:val="false"/>
          <w:color w:val="000000"/>
          <w:sz w:val="28"/>
        </w:rPr>
        <w:t xml:space="preserve">
      9) геоақпараттық жүйенің (бұдан әрі - ГАЖ) цифрлы тақырыптық қабатына. </w:t>
      </w:r>
      <w:r>
        <w:br/>
      </w:r>
      <w:r>
        <w:rPr>
          <w:rFonts w:ascii="Times New Roman"/>
          <w:b w:val="false"/>
          <w:i w:val="false"/>
          <w:color w:val="000000"/>
          <w:sz w:val="28"/>
        </w:rPr>
        <w:t xml:space="preserve">
      Қазақстан Республикасының жоғарыдәлдікті спутниктік навигациясының жерүсті инфрақұрылымы жүйесін құру жобасы бойынша, жоба жоғары технологияларды, ғылымды қажетсінетін әзірлемелерді өнеркәсіптік игеру, ғылыми әзірлемелердің республиканың әлеуметтік-экономикалық даму талаптарына бағыну міндеттеріне сәйкес келетінін айта кеткен жен. </w:t>
      </w:r>
      <w:r>
        <w:br/>
      </w:r>
      <w:r>
        <w:rPr>
          <w:rFonts w:ascii="Times New Roman"/>
          <w:b w:val="false"/>
          <w:i w:val="false"/>
          <w:color w:val="000000"/>
          <w:sz w:val="28"/>
        </w:rPr>
        <w:t xml:space="preserve">
      Кез келген қозғалыстағы объектілердің орналасқан жерін анықтау әр елдің экономикасының тиімділігін арттыру негіздерінің бірі болып табылады. Бірінші кезекте ол жерүсті және су көлігінің мониторингіне қатысты. Бұл проблема аумағы үлкен, тиімді географиялық жағдайдағы және орасан зор транзитті әлеуетке ие Қазақстан Республикасы үшін аса маңызды. Осыған байланысты оны іске асыру үшін бұл жобаны таңдау негізделген және дер кезіндегі болып табылады. Бұл жобаны іске асыру озат ғарыштық радионавигациялық технологияларды Қазақстан Республикасы экономикасының барлық салаларына іс жүзінде толық енгізуге мүмкіндік береді және бұл елдің жедел әлеуметтік-экономикалық дамуына ықпал етеді. </w:t>
      </w:r>
      <w:r>
        <w:br/>
      </w:r>
      <w:r>
        <w:rPr>
          <w:rFonts w:ascii="Times New Roman"/>
          <w:b w:val="false"/>
          <w:i w:val="false"/>
          <w:color w:val="000000"/>
          <w:sz w:val="28"/>
        </w:rPr>
        <w:t xml:space="preserve">
      Құрастыру-сынау кешенін құру жобасы бойынша объекті пайдалануға енгізілгеннен кейін ғарыш аппараттарының өндірісі жылына шамамен 2 ғарыш аппаратын құрайды. Жобаның негізгі мақсаты өндірістің, ғарыш аппараттарын, тиімді жүктеме компоненттерін және ғарыш техникасы элементтерін сынау және пайдалануға енгізудің өзекті мәселелерін шеше алатын қазіргі жоғары технологиялық кәсіпорындарды құру және пайдалануға енгізу болып табылады, бұл Қазақстанда іске асырылатын жобалардың өзіндік құнын арзандатуға мүмкіндік туғызады. </w:t>
      </w:r>
    </w:p>
    <w:bookmarkEnd w:id="30"/>
    <w:bookmarkStart w:name="z34" w:id="31"/>
    <w:p>
      <w:pPr>
        <w:spacing w:after="0"/>
        <w:ind w:left="0"/>
        <w:jc w:val="left"/>
      </w:pPr>
      <w:r>
        <w:rPr>
          <w:rFonts w:ascii="Times New Roman"/>
          <w:b/>
          <w:i w:val="false"/>
          <w:color w:val="000000"/>
        </w:rPr>
        <w:t xml:space="preserve"> 
1.5.5. Әлеуметтік саланы дамыту </w:t>
      </w:r>
    </w:p>
    <w:bookmarkEnd w:id="31"/>
    <w:bookmarkStart w:name="z35" w:id="32"/>
    <w:p>
      <w:pPr>
        <w:spacing w:after="0"/>
        <w:ind w:left="0"/>
        <w:jc w:val="both"/>
      </w:pPr>
      <w:r>
        <w:rPr>
          <w:rFonts w:ascii="Times New Roman"/>
          <w:b w:val="false"/>
          <w:i w:val="false"/>
          <w:color w:val="000000"/>
          <w:sz w:val="28"/>
        </w:rPr>
        <w:t xml:space="preserve">
      Әлеуметтік саланы дамыту Компанияның жоғары білікті кадрлық құрамын қалыптастырудың, пікірлес топ құрудың және оның шығармашылық жұмысы үшін қолайлы климат жасаудың тиімді құралының бірі болып табылады. </w:t>
      </w:r>
      <w:r>
        <w:br/>
      </w:r>
      <w:r>
        <w:rPr>
          <w:rFonts w:ascii="Times New Roman"/>
          <w:b w:val="false"/>
          <w:i w:val="false"/>
          <w:color w:val="000000"/>
          <w:sz w:val="28"/>
        </w:rPr>
        <w:t xml:space="preserve">
      Әлеуметтік саланы дамыту үшін, бірінші кезекте қызметкерлерді мынадай іс-шаралармен қамтамасыз ету жоспарлануда: </w:t>
      </w:r>
      <w:r>
        <w:br/>
      </w:r>
      <w:r>
        <w:rPr>
          <w:rFonts w:ascii="Times New Roman"/>
          <w:b w:val="false"/>
          <w:i w:val="false"/>
          <w:color w:val="000000"/>
          <w:sz w:val="28"/>
        </w:rPr>
        <w:t>
</w:t>
      </w:r>
      <w:r>
        <w:rPr>
          <w:rFonts w:ascii="Times New Roman"/>
          <w:b w:val="false"/>
          <w:i w:val="false"/>
          <w:color w:val="000000"/>
          <w:sz w:val="28"/>
        </w:rPr>
        <w:t xml:space="preserve">
      1) Қызметкерлерге материалдық көмек. Материалдық көмекті мынадай жағдайларда төлеу жоспарлануда: </w:t>
      </w:r>
      <w:r>
        <w:br/>
      </w:r>
      <w:r>
        <w:rPr>
          <w:rFonts w:ascii="Times New Roman"/>
          <w:b w:val="false"/>
          <w:i w:val="false"/>
          <w:color w:val="000000"/>
          <w:sz w:val="28"/>
        </w:rPr>
        <w:t xml:space="preserve">
      қызметкерлерге жыл сайынғы ақылы еңбек демалысы кезінде сауығуға (емделу жәрдемақысы) штаттық кестеге сәйкес екі лауазымдық ақы мөлшерінде; </w:t>
      </w:r>
      <w:r>
        <w:br/>
      </w:r>
      <w:r>
        <w:rPr>
          <w:rFonts w:ascii="Times New Roman"/>
          <w:b w:val="false"/>
          <w:i w:val="false"/>
          <w:color w:val="000000"/>
          <w:sz w:val="28"/>
        </w:rPr>
        <w:t xml:space="preserve">
      зейнеткерлікке шыққанда бір лауазымдық ақы мөлшерінде; </w:t>
      </w:r>
      <w:r>
        <w:br/>
      </w:r>
      <w:r>
        <w:rPr>
          <w:rFonts w:ascii="Times New Roman"/>
          <w:b w:val="false"/>
          <w:i w:val="false"/>
          <w:color w:val="000000"/>
          <w:sz w:val="28"/>
        </w:rPr>
        <w:t xml:space="preserve">
      қызметкер некелескен жағдайда бір лауазымдық ақы мөлшерінде; </w:t>
      </w:r>
      <w:r>
        <w:br/>
      </w:r>
      <w:r>
        <w:rPr>
          <w:rFonts w:ascii="Times New Roman"/>
          <w:b w:val="false"/>
          <w:i w:val="false"/>
          <w:color w:val="000000"/>
          <w:sz w:val="28"/>
        </w:rPr>
        <w:t xml:space="preserve">
      қызметкерде бір бала туғанда бір лауазымдық ақы мөлшерінде, ал екі және одан көп бала туғанда екі лауазымдық ақы мөлшерінде; </w:t>
      </w:r>
      <w:r>
        <w:br/>
      </w:r>
      <w:r>
        <w:rPr>
          <w:rFonts w:ascii="Times New Roman"/>
          <w:b w:val="false"/>
          <w:i w:val="false"/>
          <w:color w:val="000000"/>
          <w:sz w:val="28"/>
        </w:rPr>
        <w:t xml:space="preserve">
      қызметкердің жұбайының және балаларының, ата-анасының, туғандарының, өгей аға/апаларының өлімімен байланысты бір лауазымдық ақы мөлшерінде. </w:t>
      </w:r>
      <w:r>
        <w:br/>
      </w:r>
      <w:r>
        <w:rPr>
          <w:rFonts w:ascii="Times New Roman"/>
          <w:b w:val="false"/>
          <w:i w:val="false"/>
          <w:color w:val="000000"/>
          <w:sz w:val="28"/>
        </w:rPr>
        <w:t xml:space="preserve">
      Бұдан басқа, Компания қызметкерлерінің еңбегін ынталандыру және уәждемелеу жүйесі әзірленді, ол белгіленген тәртіппен реттеледі. </w:t>
      </w:r>
    </w:p>
    <w:bookmarkEnd w:id="32"/>
    <w:bookmarkStart w:name="z36" w:id="33"/>
    <w:p>
      <w:pPr>
        <w:spacing w:after="0"/>
        <w:ind w:left="0"/>
        <w:jc w:val="left"/>
      </w:pPr>
      <w:r>
        <w:rPr>
          <w:rFonts w:ascii="Times New Roman"/>
          <w:b/>
          <w:i w:val="false"/>
          <w:color w:val="000000"/>
        </w:rPr>
        <w:t xml:space="preserve"> 
1.5.6. Қоршаған ортаны қорғау, еңбек қауіпсіздігі техникасын сақтау жөніндегі іс-шаралар </w:t>
      </w:r>
    </w:p>
    <w:bookmarkEnd w:id="33"/>
    <w:bookmarkStart w:name="z37" w:id="34"/>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сәйкес компания қоршаған ортаны қорғау туралы заңдарды, оның сапасының нормативтерін және экологиялық талаптарды сақтау жүктелген табиғат пайдаланушысы болып табылады. </w:t>
      </w:r>
      <w:r>
        <w:br/>
      </w:r>
      <w:r>
        <w:rPr>
          <w:rFonts w:ascii="Times New Roman"/>
          <w:b w:val="false"/>
          <w:i w:val="false"/>
          <w:color w:val="000000"/>
          <w:sz w:val="28"/>
        </w:rPr>
        <w:t xml:space="preserve">
      Әзірленіп жатқан "2008 - 2020 жылдарға арналған Қазақстан Республикасында ғарыш қызметін дамыту туралы" мемлекеттік бағдарламаның шеңберінде қоршаған ортаны қорғауға және Қазақстан Республикасында, оның ішінде "Байқоңыр" кешеніндегі ғарыш қызметінің нәтижесінде қалыптасатын экологиялық шиеленісті төмендетуге бағытталган іс-шаралар көзделуде. Компаниядағы еңбекті қорғау және техника қауіпсіздігі жөніндегі негізгі іс-шаралар ұйымдық, техникалық, әдістемелік, өндірістік және санитарлық-гигиеналық жұмыстар кешеніне бағытталған. </w:t>
      </w:r>
    </w:p>
    <w:bookmarkEnd w:id="34"/>
    <w:bookmarkStart w:name="z38" w:id="35"/>
    <w:p>
      <w:pPr>
        <w:spacing w:after="0"/>
        <w:ind w:left="0"/>
        <w:jc w:val="left"/>
      </w:pPr>
      <w:r>
        <w:rPr>
          <w:rFonts w:ascii="Times New Roman"/>
          <w:b/>
          <w:i w:val="false"/>
          <w:color w:val="000000"/>
        </w:rPr>
        <w:t xml:space="preserve"> 
1.5.7. Күрделі салымдар көлемі </w:t>
      </w:r>
    </w:p>
    <w:bookmarkEnd w:id="35"/>
    <w:bookmarkStart w:name="z39" w:id="36"/>
    <w:p>
      <w:pPr>
        <w:spacing w:after="0"/>
        <w:ind w:left="0"/>
        <w:jc w:val="both"/>
      </w:pPr>
      <w:r>
        <w:rPr>
          <w:rFonts w:ascii="Times New Roman"/>
          <w:b w:val="false"/>
          <w:i w:val="false"/>
          <w:color w:val="000000"/>
          <w:sz w:val="28"/>
        </w:rPr>
        <w:t>
      2009 - 2011 жылдар аралығында компанияның жобаларына арналған күрделі салымдар көлемі мынаны құрайды: 2009 жылы - 6 456 594 мың теңге; 2010 жылы - 16 198 046 мың теңге; 2011 жылы - 22 669 009 мың теңге, оның ішінде бекітілген "2009 - 2011 жылдарға арналған республикалық бюджет туралы" 2008 жылғы 4 желтоқсадағы N 96-ІV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шеңберінде: 2009 жылы - 5 178 421 мың теңге; 2010 жылы - 15 447 818 мың теңге; 2011 жылы - 19 535 169 мың теңге. </w:t>
      </w:r>
      <w:r>
        <w:br/>
      </w:r>
      <w:r>
        <w:rPr>
          <w:rFonts w:ascii="Times New Roman"/>
          <w:b w:val="false"/>
          <w:i w:val="false"/>
          <w:color w:val="000000"/>
          <w:sz w:val="28"/>
        </w:rPr>
        <w:t xml:space="preserve">
      Жобалар тұрғысынан жарғылық капиталдың ұлғаюы мынадай болады: </w:t>
      </w:r>
      <w:r>
        <w:br/>
      </w:r>
      <w:r>
        <w:rPr>
          <w:rFonts w:ascii="Times New Roman"/>
          <w:b w:val="false"/>
          <w:i w:val="false"/>
          <w:color w:val="000000"/>
          <w:sz w:val="28"/>
        </w:rPr>
        <w:t>
</w:t>
      </w:r>
      <w:r>
        <w:rPr>
          <w:rFonts w:ascii="Times New Roman"/>
          <w:b w:val="false"/>
          <w:i w:val="false"/>
          <w:color w:val="000000"/>
          <w:sz w:val="28"/>
        </w:rPr>
        <w:t xml:space="preserve">
      1. "Жерді қашықтықтан зондтау 2 оптикалық-электрондық ғарыш аппараттары, жерүсті басқару кешені және жерүсті мақсатты кешені құрамында Қазақстан Республикасының Жерді қашықтықтан зондтау ұлттық ғарыш жүйесін құру" жобасы: 2009 жылы - 2 338 100 мың теңге; 2010 жылы - 10 004 200 мың теңге; 2011 жылы - 11 426 458 мың теңге. </w:t>
      </w:r>
      <w:r>
        <w:br/>
      </w:r>
      <w:r>
        <w:rPr>
          <w:rFonts w:ascii="Times New Roman"/>
          <w:b w:val="false"/>
          <w:i w:val="false"/>
          <w:color w:val="000000"/>
          <w:sz w:val="28"/>
        </w:rPr>
        <w:t>
</w:t>
      </w:r>
      <w:r>
        <w:rPr>
          <w:rFonts w:ascii="Times New Roman"/>
          <w:b w:val="false"/>
          <w:i w:val="false"/>
          <w:color w:val="000000"/>
          <w:sz w:val="28"/>
        </w:rPr>
        <w:t xml:space="preserve">
      2. "Ғарыш аппараттарын құрастыру және сынау жөніндегі Ғарыш техникасының арнайы конструкторлық-технологиялық бюросының Құрастыру-сынау кешенін құру" жобасы: 2009 жылы — 2 164 321 мың теңге; 2010 жылы - 4 759 618 мың теңге; 2011 жылы - 7 092 711 мың теңге. </w:t>
      </w:r>
      <w:r>
        <w:br/>
      </w:r>
      <w:r>
        <w:rPr>
          <w:rFonts w:ascii="Times New Roman"/>
          <w:b w:val="false"/>
          <w:i w:val="false"/>
          <w:color w:val="000000"/>
          <w:sz w:val="28"/>
        </w:rPr>
        <w:t>
</w:t>
      </w:r>
      <w:r>
        <w:rPr>
          <w:rFonts w:ascii="Times New Roman"/>
          <w:b w:val="false"/>
          <w:i w:val="false"/>
          <w:color w:val="000000"/>
          <w:sz w:val="28"/>
        </w:rPr>
        <w:t xml:space="preserve">
      3. "Жоғарыдәлдікті спутниктік навигация жүйесінің жерүсті </w:t>
      </w:r>
      <w:r>
        <w:br/>
      </w:r>
      <w:r>
        <w:rPr>
          <w:rFonts w:ascii="Times New Roman"/>
          <w:b w:val="false"/>
          <w:i w:val="false"/>
          <w:color w:val="000000"/>
          <w:sz w:val="28"/>
        </w:rPr>
        <w:t xml:space="preserve">
инфрақұрылымын құру" жобасы: 2009 жылы - 676 000 мың теңге; 2010 жылы - 684 000 мың теңге; 2011 жылы - 1 016 000 мың теңге. </w:t>
      </w:r>
      <w:r>
        <w:br/>
      </w:r>
      <w:r>
        <w:rPr>
          <w:rFonts w:ascii="Times New Roman"/>
          <w:b w:val="false"/>
          <w:i w:val="false"/>
          <w:color w:val="000000"/>
          <w:sz w:val="28"/>
        </w:rPr>
        <w:t>
</w:t>
      </w:r>
      <w:r>
        <w:rPr>
          <w:rFonts w:ascii="Times New Roman"/>
          <w:b w:val="false"/>
          <w:i w:val="false"/>
          <w:color w:val="000000"/>
          <w:sz w:val="28"/>
        </w:rPr>
        <w:t xml:space="preserve">
      4. "ҚұСК жұмыс істеуін қамтамасыз ететін инфрақұрылым құру" жобасы: 2009 жылы - 1 278 173 мың теңге; 2010 жылы - 750 228 мың теңге; 2011 жылы - 3 133 840 мың теңге. </w:t>
      </w:r>
    </w:p>
    <w:bookmarkEnd w:id="36"/>
    <w:bookmarkStart w:name="z40" w:id="37"/>
    <w:p>
      <w:pPr>
        <w:spacing w:after="0"/>
        <w:ind w:left="0"/>
        <w:jc w:val="left"/>
      </w:pPr>
      <w:r>
        <w:rPr>
          <w:rFonts w:ascii="Times New Roman"/>
          <w:b/>
          <w:i w:val="false"/>
          <w:color w:val="000000"/>
        </w:rPr>
        <w:t xml:space="preserve"> 
1.5.8. Өзіндік құн құрылымы </w:t>
      </w:r>
    </w:p>
    <w:bookmarkEnd w:id="37"/>
    <w:bookmarkStart w:name="z41" w:id="38"/>
    <w:p>
      <w:pPr>
        <w:spacing w:after="0"/>
        <w:ind w:left="0"/>
        <w:jc w:val="both"/>
      </w:pPr>
      <w:r>
        <w:rPr>
          <w:rFonts w:ascii="Times New Roman"/>
          <w:b w:val="false"/>
          <w:i w:val="false"/>
          <w:color w:val="000000"/>
          <w:sz w:val="28"/>
        </w:rPr>
        <w:t xml:space="preserve">
      Қазақстан Республикасы ғарыш саласының қалыптасу үрдісінде компанияның қызметі ұзақ мерзімді сипаттағы бірыңғай өндірістік цикл құруға бағытталған ғарыш жобаларын іске асыруға бағдарланатын болады. Құрылып жатқан ғарыш техникасының арнайы конструкторлық-технологиялық бюросы Құрастыру-сынау кешенінің шеңберінде бірыңғай өндірістік цикл құру көзделіп отыр, оның шеңберінде идеяны әзірлеуден бастап ғарыш аппараттарын құрастырумен және сынаумен аяқталатын жұмыстар орындалады. Компания жоспарлаған жобалардың құрамдауыштарын пайдалануға қосуына қарай жобаларды іске асырумен байланысты шығындар капиталға айналдырылатын болады. </w:t>
      </w:r>
      <w:r>
        <w:br/>
      </w:r>
      <w:r>
        <w:rPr>
          <w:rFonts w:ascii="Times New Roman"/>
          <w:b w:val="false"/>
          <w:i w:val="false"/>
          <w:color w:val="000000"/>
          <w:sz w:val="28"/>
        </w:rPr>
        <w:t xml:space="preserve">
      Қазіргі уақытта Компанияның қызметі, болашақта олардың көмегімен әр жобаның шеңберінде дайын өнім жасалатын өңдірістік қорлар құруға бағытталған. </w:t>
      </w:r>
      <w:r>
        <w:br/>
      </w:r>
      <w:r>
        <w:rPr>
          <w:rFonts w:ascii="Times New Roman"/>
          <w:b w:val="false"/>
          <w:i w:val="false"/>
          <w:color w:val="000000"/>
          <w:sz w:val="28"/>
        </w:rPr>
        <w:t xml:space="preserve">
      Компанияның 2009 - 2011 жылдар кезеңіндегі әкімшілік және жалпы қосымша шығындары республикалық бюджеттен жобаларды іске асыруға бөлінетін жоспарланған сомалардың шамамен 7,11% құрайды. Әкімшілік және жалпы қосымша шығындар пайызы тиісті қаржы жылына арналған республикалық бюджеттен бөлінген қаражат сомасына байланысты өзгертілуі мүмкін. </w:t>
      </w:r>
      <w:r>
        <w:br/>
      </w:r>
      <w:r>
        <w:rPr>
          <w:rFonts w:ascii="Times New Roman"/>
          <w:b w:val="false"/>
          <w:i w:val="false"/>
          <w:color w:val="000000"/>
          <w:sz w:val="28"/>
        </w:rPr>
        <w:t xml:space="preserve">
      2009 жылға арналған жалпы және әкімшілік шығындар 1 659 891 мың теңге көлемінде жоспарланды (қосымшаны қараңыз). </w:t>
      </w:r>
    </w:p>
    <w:bookmarkEnd w:id="38"/>
    <w:bookmarkStart w:name="z42" w:id="39"/>
    <w:p>
      <w:pPr>
        <w:spacing w:after="0"/>
        <w:ind w:left="0"/>
        <w:jc w:val="left"/>
      </w:pPr>
      <w:r>
        <w:rPr>
          <w:rFonts w:ascii="Times New Roman"/>
          <w:b/>
          <w:i w:val="false"/>
          <w:color w:val="000000"/>
        </w:rPr>
        <w:t xml:space="preserve"> 
1.5.9. Баға және тарифтік саясатты негіздеу </w:t>
      </w:r>
    </w:p>
    <w:bookmarkEnd w:id="39"/>
    <w:bookmarkStart w:name="z43" w:id="40"/>
    <w:p>
      <w:pPr>
        <w:spacing w:after="0"/>
        <w:ind w:left="0"/>
        <w:jc w:val="both"/>
      </w:pPr>
      <w:r>
        <w:rPr>
          <w:rFonts w:ascii="Times New Roman"/>
          <w:b w:val="false"/>
          <w:i w:val="false"/>
          <w:color w:val="000000"/>
          <w:sz w:val="28"/>
        </w:rPr>
        <w:t xml:space="preserve">
      Компания жоспарлаған жобалардың жоғары өзіндік құнын ескере отырып, жобалардың өнімдеріне арналған тарифтер ұқсас қызметтерге арналған қолданылып жүрген бағалардан төмен болуға тиіс. Бұл ретте, компанияның жобалары мемлекеттің әлеуметтік-экономикалық міндеттерін, ғылыми сипаттағы міндеттерді шешуге бағытталғанын және олар коммерциялық сипатта емес екенін ескеру қажет, бұл компанияның баға саясатында көрсетілетін болады. </w:t>
      </w:r>
    </w:p>
    <w:bookmarkEnd w:id="40"/>
    <w:bookmarkStart w:name="z44" w:id="41"/>
    <w:p>
      <w:pPr>
        <w:spacing w:after="0"/>
        <w:ind w:left="0"/>
        <w:jc w:val="left"/>
      </w:pPr>
      <w:r>
        <w:rPr>
          <w:rFonts w:ascii="Times New Roman"/>
          <w:b/>
          <w:i w:val="false"/>
          <w:color w:val="000000"/>
        </w:rPr>
        <w:t xml:space="preserve"> 
1.5.10. Кадрлық саясат </w:t>
      </w:r>
    </w:p>
    <w:bookmarkEnd w:id="41"/>
    <w:bookmarkStart w:name="z45" w:id="42"/>
    <w:p>
      <w:pPr>
        <w:spacing w:after="0"/>
        <w:ind w:left="0"/>
        <w:jc w:val="both"/>
      </w:pPr>
      <w:r>
        <w:rPr>
          <w:rFonts w:ascii="Times New Roman"/>
          <w:b w:val="false"/>
          <w:i w:val="false"/>
          <w:color w:val="000000"/>
          <w:sz w:val="28"/>
        </w:rPr>
        <w:t xml:space="preserve">
      Компанияның кадрлық саясаты Ресейдің, Украинаның жоғары оқу орындарының мамандандырылған түлектерін, "Болашақ" бағдарламасы бойынша түлектерді, аэроғарыш саласында және аралас салаларда практикалық жұмыс тәжірибесі, сондай-ақ ғылыми саладағы жұмыс тәжірибесі бар мамандарды тартумен ұжымды ғарыш қызметі саласындағы біліктілігі жоғары мамандармен жасақтауға бағытталған. </w:t>
      </w:r>
      <w:r>
        <w:br/>
      </w:r>
      <w:r>
        <w:rPr>
          <w:rFonts w:ascii="Times New Roman"/>
          <w:b w:val="false"/>
          <w:i w:val="false"/>
          <w:color w:val="000000"/>
          <w:sz w:val="28"/>
        </w:rPr>
        <w:t>
</w:t>
      </w:r>
      <w:r>
        <w:rPr>
          <w:rFonts w:ascii="Times New Roman"/>
          <w:b w:val="false"/>
          <w:i w:val="false"/>
          <w:color w:val="000000"/>
          <w:sz w:val="28"/>
        </w:rPr>
        <w:t xml:space="preserve">
      Компания кадрмен қамтамасыз ету шеңберінде мыналарды жоспарлап отыр: </w:t>
      </w:r>
      <w:r>
        <w:br/>
      </w:r>
      <w:r>
        <w:rPr>
          <w:rFonts w:ascii="Times New Roman"/>
          <w:b w:val="false"/>
          <w:i w:val="false"/>
          <w:color w:val="000000"/>
          <w:sz w:val="28"/>
        </w:rPr>
        <w:t xml:space="preserve">
      1) компания қызметкерлерін бағалау жүйесін енгізуді; </w:t>
      </w:r>
      <w:r>
        <w:br/>
      </w:r>
      <w:r>
        <w:rPr>
          <w:rFonts w:ascii="Times New Roman"/>
          <w:b w:val="false"/>
          <w:i w:val="false"/>
          <w:color w:val="000000"/>
          <w:sz w:val="28"/>
        </w:rPr>
        <w:t xml:space="preserve">
      2) компанияның кадрлық резервін қалыптастыруды; </w:t>
      </w:r>
      <w:r>
        <w:br/>
      </w:r>
      <w:r>
        <w:rPr>
          <w:rFonts w:ascii="Times New Roman"/>
          <w:b w:val="false"/>
          <w:i w:val="false"/>
          <w:color w:val="000000"/>
          <w:sz w:val="28"/>
        </w:rPr>
        <w:t xml:space="preserve">
      3) қызметкерлердің табысты өндірістік жұмысын уәждеу үшін </w:t>
      </w:r>
      <w:r>
        <w:br/>
      </w:r>
      <w:r>
        <w:rPr>
          <w:rFonts w:ascii="Times New Roman"/>
          <w:b w:val="false"/>
          <w:i w:val="false"/>
          <w:color w:val="000000"/>
          <w:sz w:val="28"/>
        </w:rPr>
        <w:t xml:space="preserve">
жағдайлар жасауды; </w:t>
      </w:r>
      <w:r>
        <w:br/>
      </w:r>
      <w:r>
        <w:rPr>
          <w:rFonts w:ascii="Times New Roman"/>
          <w:b w:val="false"/>
          <w:i w:val="false"/>
          <w:color w:val="000000"/>
          <w:sz w:val="28"/>
        </w:rPr>
        <w:t xml:space="preserve">
      4) кадрлар даярлау және қайта даярлау жүйесін құруды; </w:t>
      </w:r>
      <w:r>
        <w:br/>
      </w:r>
      <w:r>
        <w:rPr>
          <w:rFonts w:ascii="Times New Roman"/>
          <w:b w:val="false"/>
          <w:i w:val="false"/>
          <w:color w:val="000000"/>
          <w:sz w:val="28"/>
        </w:rPr>
        <w:t xml:space="preserve">
      5) сараланған еңбек ақы жүйесін енгізуді. </w:t>
      </w:r>
      <w:r>
        <w:br/>
      </w:r>
      <w:r>
        <w:rPr>
          <w:rFonts w:ascii="Times New Roman"/>
          <w:b w:val="false"/>
          <w:i w:val="false"/>
          <w:color w:val="000000"/>
          <w:sz w:val="28"/>
        </w:rPr>
        <w:t>
</w:t>
      </w:r>
      <w:r>
        <w:rPr>
          <w:rFonts w:ascii="Times New Roman"/>
          <w:b w:val="false"/>
          <w:i w:val="false"/>
          <w:color w:val="000000"/>
          <w:sz w:val="28"/>
        </w:rPr>
        <w:t xml:space="preserve">
      Компанияның кадрлық саясатының негізгі бағыттары ғарыш саласы үшін кадрлық әлеуетті мыналардың негізінде қалыптастыру: </w:t>
      </w:r>
      <w:r>
        <w:br/>
      </w:r>
      <w:r>
        <w:rPr>
          <w:rFonts w:ascii="Times New Roman"/>
          <w:b w:val="false"/>
          <w:i w:val="false"/>
          <w:color w:val="000000"/>
          <w:sz w:val="28"/>
        </w:rPr>
        <w:t xml:space="preserve">
      1) Қазақстанның, Ресейдің, Еуропаның және әлемнің жетекші елдерінің жоғары оқу орындарында жоғары кәсіптік білімді мамандар даярлауды ұйымдастыру, сондай-ақ жас мамандарды "Болашақ" бағдарламасы бойынша оқыту үшін жіберу жолымен; </w:t>
      </w:r>
      <w:r>
        <w:br/>
      </w:r>
      <w:r>
        <w:rPr>
          <w:rFonts w:ascii="Times New Roman"/>
          <w:b w:val="false"/>
          <w:i w:val="false"/>
          <w:color w:val="000000"/>
          <w:sz w:val="28"/>
        </w:rPr>
        <w:t xml:space="preserve">
      2) қызметкерлерді даярлау деңгейін арттыру бойынша шаралар өткізу: ғарыш қызметі саласындағы жетекші институттар мен орталықтардан профессорлық-оқытушылық құрамды және ғалымдарды шақырумен семинарлар мен біліктілікті арттыру курстарын ұйымдастыру, сондай-ақ қашықтықтан оқыту технологияларын пайдалану; </w:t>
      </w:r>
      <w:r>
        <w:br/>
      </w:r>
      <w:r>
        <w:rPr>
          <w:rFonts w:ascii="Times New Roman"/>
          <w:b w:val="false"/>
          <w:i w:val="false"/>
          <w:color w:val="000000"/>
          <w:sz w:val="28"/>
        </w:rPr>
        <w:t xml:space="preserve">
      3) осы не өзге жобаны іске асыру шеңберінде жобаларды іске асыруға қатысатын шетелдік әріптестермен, шеттегі ұйымдармен жасалған келісім-шарттар негізінде осы немесе өзге жобаны іске асыру үрдісінде қазақстандық мамандарды өндірісте оқыту және тағылымдамадан өткізу практикасын енгізу болып табылады. </w:t>
      </w:r>
      <w:r>
        <w:br/>
      </w:r>
      <w:r>
        <w:rPr>
          <w:rFonts w:ascii="Times New Roman"/>
          <w:b w:val="false"/>
          <w:i w:val="false"/>
          <w:color w:val="000000"/>
          <w:sz w:val="28"/>
        </w:rPr>
        <w:t>
</w:t>
      </w:r>
      <w:r>
        <w:rPr>
          <w:rFonts w:ascii="Times New Roman"/>
          <w:b w:val="false"/>
          <w:i w:val="false"/>
          <w:color w:val="000000"/>
          <w:sz w:val="28"/>
        </w:rPr>
        <w:t xml:space="preserve">
      Бұдан басқа, компания кадрлық саясаттың негізгі ережелерін мынадай жолмен іске асырады: </w:t>
      </w:r>
      <w:r>
        <w:br/>
      </w:r>
      <w:r>
        <w:rPr>
          <w:rFonts w:ascii="Times New Roman"/>
          <w:b w:val="false"/>
          <w:i w:val="false"/>
          <w:color w:val="000000"/>
          <w:sz w:val="28"/>
        </w:rPr>
        <w:t xml:space="preserve">
      1) жоғары оқу орындарының бейінді мамандықтар студенттері </w:t>
      </w:r>
      <w:r>
        <w:br/>
      </w:r>
      <w:r>
        <w:rPr>
          <w:rFonts w:ascii="Times New Roman"/>
          <w:b w:val="false"/>
          <w:i w:val="false"/>
          <w:color w:val="000000"/>
          <w:sz w:val="28"/>
        </w:rPr>
        <w:t xml:space="preserve">
практикадан өту, магистранттар мен аспиранттардың ғылыми-зерттеу және </w:t>
      </w:r>
      <w:r>
        <w:br/>
      </w:r>
      <w:r>
        <w:rPr>
          <w:rFonts w:ascii="Times New Roman"/>
          <w:b w:val="false"/>
          <w:i w:val="false"/>
          <w:color w:val="000000"/>
          <w:sz w:val="28"/>
        </w:rPr>
        <w:t xml:space="preserve">
тәжірибелік-экперименттік әзірлемелерге қатысу үшін қажетті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 отандық ғарыш саласын дамыту үшін қажетті мамандықтар бойынша мемлекеттік білім беру тапсырысын қалыптастыру жөнінде ұсыныстар енгізу; </w:t>
      </w:r>
      <w:r>
        <w:br/>
      </w:r>
      <w:r>
        <w:rPr>
          <w:rFonts w:ascii="Times New Roman"/>
          <w:b w:val="false"/>
          <w:i w:val="false"/>
          <w:color w:val="000000"/>
          <w:sz w:val="28"/>
        </w:rPr>
        <w:t xml:space="preserve">
      3) ғарыш қызметін дамыту мәселелері жөнінде ғылыми-практикалық конференцияларды, дөңгелек үстелдерді, семинарларды ұйымдастыру және өткізу; </w:t>
      </w:r>
      <w:r>
        <w:br/>
      </w:r>
      <w:r>
        <w:rPr>
          <w:rFonts w:ascii="Times New Roman"/>
          <w:b w:val="false"/>
          <w:i w:val="false"/>
          <w:color w:val="000000"/>
          <w:sz w:val="28"/>
        </w:rPr>
        <w:t xml:space="preserve">
      4) ғарыш саласын дамытуға және жаңа технологияларды енгізуге студенттік жастардың қатысуы бойынша іс-шаралар ұйымдастыру; </w:t>
      </w:r>
      <w:r>
        <w:br/>
      </w:r>
      <w:r>
        <w:rPr>
          <w:rFonts w:ascii="Times New Roman"/>
          <w:b w:val="false"/>
          <w:i w:val="false"/>
          <w:color w:val="000000"/>
          <w:sz w:val="28"/>
        </w:rPr>
        <w:t xml:space="preserve">
      5) компания қызметкерлерінің кәсіптік деңгейін оларды бірлескен жобалар бойынша ресейлік және украиналық кәсіпорындарға, сондай-ақ алыс шетел мемлекеттерінің кәсіпорындарына мамандану және біліктілігін арттыру. </w:t>
      </w:r>
    </w:p>
    <w:bookmarkEnd w:id="42"/>
    <w:bookmarkStart w:name="z46" w:id="43"/>
    <w:p>
      <w:pPr>
        <w:spacing w:after="0"/>
        <w:ind w:left="0"/>
        <w:jc w:val="left"/>
      </w:pPr>
      <w:r>
        <w:rPr>
          <w:rFonts w:ascii="Times New Roman"/>
          <w:b/>
          <w:i w:val="false"/>
          <w:color w:val="000000"/>
        </w:rPr>
        <w:t xml:space="preserve"> 
1.5.11. Қарыз алу саясаты </w:t>
      </w:r>
    </w:p>
    <w:bookmarkEnd w:id="43"/>
    <w:bookmarkStart w:name="z47" w:id="44"/>
    <w:p>
      <w:pPr>
        <w:spacing w:after="0"/>
        <w:ind w:left="0"/>
        <w:jc w:val="both"/>
      </w:pPr>
      <w:r>
        <w:rPr>
          <w:rFonts w:ascii="Times New Roman"/>
          <w:b w:val="false"/>
          <w:i w:val="false"/>
          <w:color w:val="000000"/>
          <w:sz w:val="28"/>
        </w:rPr>
        <w:t xml:space="preserve">
      2009 - 2011 жылдары компания қызметін қаржыландыру көздерін диферсификациялау көзделіп отырған жоқ. </w:t>
      </w:r>
      <w:r>
        <w:br/>
      </w:r>
      <w:r>
        <w:rPr>
          <w:rFonts w:ascii="Times New Roman"/>
          <w:b w:val="false"/>
          <w:i w:val="false"/>
          <w:color w:val="000000"/>
          <w:sz w:val="28"/>
        </w:rPr>
        <w:t xml:space="preserve">
      Сондай-ақ, бірлескен кәсіпорындарды, оның ішінде шетелдік әріптестермен қалыптастыру жолымен жобаларды іске асыру жөніндегі шығындарды бөлу варианттары қарастырылуда, бұл қазақстандық көздерге қаржылық жүктеме мен тәуекелдерді төмендетіп қана қоймай, ал озат өндірістік және басқару технологияларын тартуға, ғарыш қызметтерін көрсетудің дүниежүзілік нарығына шығуға мүмкіндік береді. </w:t>
      </w:r>
    </w:p>
    <w:bookmarkEnd w:id="44"/>
    <w:bookmarkStart w:name="z48" w:id="45"/>
    <w:p>
      <w:pPr>
        <w:spacing w:after="0"/>
        <w:ind w:left="0"/>
        <w:jc w:val="left"/>
      </w:pPr>
      <w:r>
        <w:rPr>
          <w:rFonts w:ascii="Times New Roman"/>
          <w:b/>
          <w:i w:val="false"/>
          <w:color w:val="000000"/>
        </w:rPr>
        <w:t xml:space="preserve"> 
1.5.12. Қаржы нәтижелері және бюджетпен қатынас </w:t>
      </w:r>
    </w:p>
    <w:bookmarkEnd w:id="45"/>
    <w:bookmarkStart w:name="z49" w:id="46"/>
    <w:p>
      <w:pPr>
        <w:spacing w:after="0"/>
        <w:ind w:left="0"/>
        <w:jc w:val="both"/>
      </w:pPr>
      <w:r>
        <w:rPr>
          <w:rFonts w:ascii="Times New Roman"/>
          <w:b w:val="false"/>
          <w:i w:val="false"/>
          <w:color w:val="000000"/>
          <w:sz w:val="28"/>
        </w:rPr>
        <w:t xml:space="preserve">
      Компания іске асыратын жобалардың ұзақ мерзімділігін ескере отырып, құрылатын жүйелер өнімінен 2009 - 2011 жылдар кезеңіндегі кіріс болжанбайды. Уақытша бос қаражатты орналастырудан компания кірісті 2008 жылы 665 598 мың теңге, 2009 жылы 345 000 мың теңге және 2010 жылы 400 000 мың теңге және 2011 жылы — 422 232 мың теңге мөлшерінде жоспарлап отыр. Уақытша бос қаражатты орналастырудан шығыстардың төмендеуі іске асырылатын жобалар бойынша болжамды аванстық төлемдер төлеумен байланысты. Компания қызметінің күтілетін қаржы нәтижелері төменде беріледі: </w:t>
      </w:r>
      <w:r>
        <w:br/>
      </w:r>
      <w:r>
        <w:rPr>
          <w:rFonts w:ascii="Times New Roman"/>
          <w:b w:val="false"/>
          <w:i w:val="false"/>
          <w:color w:val="000000"/>
          <w:sz w:val="28"/>
        </w:rPr>
        <w:t xml:space="preserve">
      Жылдар бойынша өзіндік капитал көлемі: 2007 жылы - 9 718 104 мың теңге; 2008 жылы - 14 994 346 мың теңге; 2009 жылы - 21 450 940 мың теңге; 2010 жылы - 37 648 986 мың теңге; 2011 жылы - 60 317 995 мың теңге. </w:t>
      </w:r>
      <w:r>
        <w:br/>
      </w:r>
      <w:r>
        <w:rPr>
          <w:rFonts w:ascii="Times New Roman"/>
          <w:b w:val="false"/>
          <w:i w:val="false"/>
          <w:color w:val="000000"/>
          <w:sz w:val="28"/>
        </w:rPr>
        <w:t xml:space="preserve">
      Жылдар бойынша активтердің құны: 2007 жыл - 10 826 201 мың теңге; 2008 жылы - 15 287 971 мың теңге; 2009 жылы - 20 632 751 мың теңге; 2010 жылы - 37 087 775 мың теңге; 2011 жылы - 58 547 347 мың теңге. </w:t>
      </w:r>
    </w:p>
    <w:bookmarkEnd w:id="46"/>
    <w:bookmarkStart w:name="z50" w:id="47"/>
    <w:p>
      <w:pPr>
        <w:spacing w:after="0"/>
        <w:ind w:left="0"/>
        <w:jc w:val="left"/>
      </w:pPr>
      <w:r>
        <w:rPr>
          <w:rFonts w:ascii="Times New Roman"/>
          <w:b/>
          <w:i w:val="false"/>
          <w:color w:val="000000"/>
        </w:rPr>
        <w:t xml:space="preserve"> 
1.5.12.1. Республикалық бюджеттен түсетін түсім </w:t>
      </w:r>
    </w:p>
    <w:bookmarkEnd w:id="47"/>
    <w:bookmarkStart w:name="z51" w:id="48"/>
    <w:p>
      <w:pPr>
        <w:spacing w:after="0"/>
        <w:ind w:left="0"/>
        <w:jc w:val="both"/>
      </w:pPr>
      <w:r>
        <w:rPr>
          <w:rFonts w:ascii="Times New Roman"/>
          <w:b w:val="false"/>
          <w:i w:val="false"/>
          <w:color w:val="000000"/>
          <w:sz w:val="28"/>
        </w:rPr>
        <w:t xml:space="preserve">
      Компанияның 2009 — 2011 жылдарға арналған даму жоспары сол кезеңде республикалық бюджеттен және басқа көздерден компанияның жарғы капиталын көбейтуге түсетін қаржы қаражатты, барлығы - 45 323 649 мың теңге сомасында көздейді. </w:t>
      </w:r>
      <w:r>
        <w:br/>
      </w:r>
      <w:r>
        <w:rPr>
          <w:rFonts w:ascii="Times New Roman"/>
          <w:b w:val="false"/>
          <w:i w:val="false"/>
          <w:color w:val="000000"/>
          <w:sz w:val="28"/>
        </w:rPr>
        <w:t>
      2009 және 2011 жылдарға арналған болжамды қаржы көрсеткіштері Қазақстан Республикасының </w:t>
      </w:r>
      <w:r>
        <w:rPr>
          <w:rFonts w:ascii="Times New Roman"/>
          <w:b w:val="false"/>
          <w:i w:val="false"/>
          <w:color w:val="000000"/>
          <w:sz w:val="28"/>
        </w:rPr>
        <w:t xml:space="preserve">Бюджеттік кодексіне </w:t>
      </w:r>
      <w:r>
        <w:rPr>
          <w:rFonts w:ascii="Times New Roman"/>
          <w:b w:val="false"/>
          <w:i w:val="false"/>
          <w:color w:val="000000"/>
          <w:sz w:val="28"/>
        </w:rPr>
        <w:t xml:space="preserve">сәйкес тиісті кезеңге арналған республикалық бюджеттің жоспарланып отырған қалыптасуына сәйкес нақтыланытын болады. </w:t>
      </w:r>
    </w:p>
    <w:bookmarkEnd w:id="48"/>
    <w:bookmarkStart w:name="z52" w:id="49"/>
    <w:p>
      <w:pPr>
        <w:spacing w:after="0"/>
        <w:ind w:left="0"/>
        <w:jc w:val="left"/>
      </w:pPr>
      <w:r>
        <w:rPr>
          <w:rFonts w:ascii="Times New Roman"/>
          <w:b/>
          <w:i w:val="false"/>
          <w:color w:val="000000"/>
        </w:rPr>
        <w:t xml:space="preserve"> 
1.5.12.2. Бюджетке түсетін түсім, акционерлік қоғамдардың мемлекеттік акциялар пакеттеріне дивидедттер </w:t>
      </w:r>
    </w:p>
    <w:bookmarkEnd w:id="49"/>
    <w:bookmarkStart w:name="z53" w:id="50"/>
    <w:p>
      <w:pPr>
        <w:spacing w:after="0"/>
        <w:ind w:left="0"/>
        <w:jc w:val="both"/>
      </w:pPr>
      <w:r>
        <w:rPr>
          <w:rFonts w:ascii="Times New Roman"/>
          <w:b w:val="false"/>
          <w:i w:val="false"/>
          <w:color w:val="000000"/>
          <w:sz w:val="28"/>
        </w:rPr>
        <w:t xml:space="preserve">
      2009 жылы мемлекеттік бюджетке салықтар және басқа да төлемдер түрінде түсетін міндетті төлемдер қолданылып жүрген Қазақстан Республикасының салық заңнамасына сәйкес жүргізіледі.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баға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болжау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жылға болжау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жылға болжау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68584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75100,96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78420,52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39230,1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42295,71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47041,01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48061,01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49082,07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салық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402,84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780,36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1847,29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1957,29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төлемдер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185439,09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38770,3 </w:t>
            </w:r>
          </w:p>
        </w:tc>
      </w:tr>
    </w:tbl>
    <w:bookmarkStart w:name="z54" w:id="51"/>
    <w:p>
      <w:pPr>
        <w:spacing w:after="0"/>
        <w:ind w:left="0"/>
        <w:jc w:val="left"/>
      </w:pPr>
      <w:r>
        <w:rPr>
          <w:rFonts w:ascii="Times New Roman"/>
          <w:b/>
          <w:i w:val="false"/>
          <w:color w:val="000000"/>
        </w:rPr>
        <w:t xml:space="preserve"> 
2-бөлім. Компанияның инвестициялық бағдарламасы </w:t>
      </w:r>
    </w:p>
    <w:bookmarkEnd w:id="51"/>
    <w:bookmarkStart w:name="z55" w:id="52"/>
    <w:p>
      <w:pPr>
        <w:spacing w:after="0"/>
        <w:ind w:left="0"/>
        <w:jc w:val="left"/>
      </w:pPr>
      <w:r>
        <w:rPr>
          <w:rFonts w:ascii="Times New Roman"/>
          <w:b/>
          <w:i w:val="false"/>
          <w:color w:val="000000"/>
        </w:rPr>
        <w:t xml:space="preserve"> 
2.1. Саладағы инвестициялық жағдайды бағалау </w:t>
      </w:r>
    </w:p>
    <w:bookmarkEnd w:id="52"/>
    <w:bookmarkStart w:name="z56" w:id="53"/>
    <w:p>
      <w:pPr>
        <w:spacing w:after="0"/>
        <w:ind w:left="0"/>
        <w:jc w:val="left"/>
      </w:pPr>
      <w:r>
        <w:rPr>
          <w:rFonts w:ascii="Times New Roman"/>
          <w:b/>
          <w:i w:val="false"/>
          <w:color w:val="000000"/>
        </w:rPr>
        <w:t xml:space="preserve"> 
2.1.1. Саланың (аяның) инвестициялық нарықтарындағы жағдайын талдау және бағалау, сондай-ақ Компанияның ролін бағалау және саладағы инвестициялық процестерге оның әсер ету дәрежесі </w:t>
      </w:r>
    </w:p>
    <w:bookmarkEnd w:id="53"/>
    <w:bookmarkStart w:name="z57" w:id="54"/>
    <w:p>
      <w:pPr>
        <w:spacing w:after="0"/>
        <w:ind w:left="0"/>
        <w:jc w:val="both"/>
      </w:pPr>
      <w:r>
        <w:rPr>
          <w:rFonts w:ascii="Times New Roman"/>
          <w:b w:val="false"/>
          <w:i w:val="false"/>
          <w:color w:val="000000"/>
          <w:sz w:val="28"/>
        </w:rPr>
        <w:t xml:space="preserve">
      Ғарыш саласы дамуының дүниежүзілік үрдістері әлемдік экономиканың осы секторына инвестициялар тартуға қолайлы. Дүниежүзілік ғарыштық бюджет және ғарыш саласының әлемдік коммерциялық секторының табыстары өсуде. Жаңа қосымшалар мен нарықтық сегменттер пайда болуда. </w:t>
      </w:r>
      <w:r>
        <w:br/>
      </w:r>
      <w:r>
        <w:rPr>
          <w:rFonts w:ascii="Times New Roman"/>
          <w:b w:val="false"/>
          <w:i w:val="false"/>
          <w:color w:val="000000"/>
          <w:sz w:val="28"/>
        </w:rPr>
        <w:t xml:space="preserve">
      SІА (Спутниктер өндірушілерінің қауымдастығы) және ІSВС (Internotional Sрасе Вusines Соuncil) ұйымдарының жылдық есептеріне сәйкес ғарыш саласының коммерциялық секторының табысы 1996 жылғы 40 млрд. кем АҚШ долларынан 2000 жылғы 64,2 млрд. АҚШ долларына дейін, 2005 жылғы 100 млрд. АҚШ долларына дейін және 2006 жылғы 180 млрд. АҚШ долларына дейін өсті. Бұл сома жеке меншік компаниялардың әртүрлі спутниктерді (телекоммуникациялық, ауа-райының, "шпиондардың" және т.б.) әзірлеуге және шығаруға сияқты, сондай-ақ ғаламдық ғарыш зерттеулеріне - мемлекеттік компаниялардың шығындарын да ескереді. </w:t>
      </w:r>
      <w:r>
        <w:br/>
      </w:r>
      <w:r>
        <w:rPr>
          <w:rFonts w:ascii="Times New Roman"/>
          <w:b w:val="false"/>
          <w:i w:val="false"/>
          <w:color w:val="000000"/>
          <w:sz w:val="28"/>
        </w:rPr>
        <w:t xml:space="preserve">
      2010 жылға қарай дүниежүзілік ғарыш саласының жалпы көлемі шамамен 200 млрд. АҚШ долларын құрайды. </w:t>
      </w:r>
      <w:r>
        <w:br/>
      </w:r>
      <w:r>
        <w:rPr>
          <w:rFonts w:ascii="Times New Roman"/>
          <w:b w:val="false"/>
          <w:i w:val="false"/>
          <w:color w:val="000000"/>
          <w:sz w:val="28"/>
        </w:rPr>
        <w:t>
      Қазақстан ғарыш саласының қалыптасуы Қазақстан Республикасы Президентінің 2005 жылғы 25 қаңтардағы N 1513 </w:t>
      </w:r>
      <w:r>
        <w:rPr>
          <w:rFonts w:ascii="Times New Roman"/>
          <w:b w:val="false"/>
          <w:i w:val="false"/>
          <w:color w:val="000000"/>
          <w:sz w:val="28"/>
        </w:rPr>
        <w:t xml:space="preserve">Жарғысымен </w:t>
      </w:r>
      <w:r>
        <w:rPr>
          <w:rFonts w:ascii="Times New Roman"/>
          <w:b w:val="false"/>
          <w:i w:val="false"/>
          <w:color w:val="000000"/>
          <w:sz w:val="28"/>
        </w:rPr>
        <w:t xml:space="preserve">бекітілген "2005 - 2007 жылдарға арналған Қазақстан Республикасында ғарыш қызметін дамыту" бірінші Мемлекеттік бағдарламасын қабылдаудан басталғанын айта кеткен жөн. Еліміздің ғарыш саласында дүниежүзінде зымырындар ұшыру саны ең көп, бүгінгі күні Ресей Федерациясына жалға берілген "Байқоңыр" ғарыш айлағы және "КаzSаt" байланыс және хабар тарату ғарыш жүйесінің жерүсті инфрақұрылымы бар. </w:t>
      </w:r>
      <w:r>
        <w:br/>
      </w:r>
      <w:r>
        <w:rPr>
          <w:rFonts w:ascii="Times New Roman"/>
          <w:b w:val="false"/>
          <w:i w:val="false"/>
          <w:color w:val="000000"/>
          <w:sz w:val="28"/>
        </w:rPr>
        <w:t xml:space="preserve">
      Қазақстанның ғарыш саласын қалыптастыру және дамыту процесіндегі негізгі роль Компанияға тиесілі, яғни компанияның жобаларында ғарыш аппараттарын, ғарыш жүйелері мен кешендерін өндіру жөніндегі өндірістік қуаттарды, сондай-ақ, халық шаруашылығының түрлі міндеттерін тиімді шешуді қамтамасыз ететін басқа жерүсті инфрақұрылымын құруды көздейді. </w:t>
      </w:r>
      <w:r>
        <w:br/>
      </w:r>
      <w:r>
        <w:rPr>
          <w:rFonts w:ascii="Times New Roman"/>
          <w:b w:val="false"/>
          <w:i w:val="false"/>
          <w:color w:val="000000"/>
          <w:sz w:val="28"/>
        </w:rPr>
        <w:t xml:space="preserve">
      Дүниежүзілік тәжірибе көрсеткендей, ғарыш саласындағы жобаларды іске асыру жөніндегі инвестициялардың үлкен бөлігін мемлекет өзіне алады, Қазақстанда да осылай. Бүгінгі күні ғарыш саласында іске асырылатын барлық жобалар, оның ішінде компанияның жобалары да мемлекеттік бюджет есебінен қаржыландырылады. </w:t>
      </w:r>
    </w:p>
    <w:bookmarkEnd w:id="54"/>
    <w:bookmarkStart w:name="z58" w:id="55"/>
    <w:p>
      <w:pPr>
        <w:spacing w:after="0"/>
        <w:ind w:left="0"/>
        <w:jc w:val="left"/>
      </w:pPr>
      <w:r>
        <w:rPr>
          <w:rFonts w:ascii="Times New Roman"/>
          <w:b/>
          <w:i w:val="false"/>
          <w:color w:val="000000"/>
        </w:rPr>
        <w:t xml:space="preserve"> 
2.1.2. Қорытындылар </w:t>
      </w:r>
    </w:p>
    <w:bookmarkEnd w:id="55"/>
    <w:bookmarkStart w:name="z59" w:id="56"/>
    <w:p>
      <w:pPr>
        <w:spacing w:after="0"/>
        <w:ind w:left="0"/>
        <w:jc w:val="both"/>
      </w:pPr>
      <w:r>
        <w:rPr>
          <w:rFonts w:ascii="Times New Roman"/>
          <w:b w:val="false"/>
          <w:i w:val="false"/>
          <w:color w:val="000000"/>
          <w:sz w:val="28"/>
        </w:rPr>
        <w:t xml:space="preserve">
      Жоғарыда санамаланған үрдістер ғарыш саласына инвестициялар тартуға қолайлы. Алайда, ғарыш саласының әр түрлі сегменттерінің инвестициялық және коммерциялық тартымдылығының айырмашылықтарын ескеру қажет. Көптеген жағдайларда, ғарыш саласының жоғары өзіндік құнын ескере отырып, ғарыш державалары ғылыми-өндірістік прогресті қамтамасыз ету үшін ғарыш қызметін жүзеге асырады, бұл өз кезегінде экономиканың түрлі салаларының ғылыми-технологиялық дамуына маңызды үлес қосады. Сондай-ақ, ғарыш жобаларын іске асыру мемлекеттің беделіне ғана емес, ал өнімі жалпы мемлекет экономикасының тиімділігін арттыруға мүмкіндік беретін ғарыш саласындағы жоғары табысты коммерциялық сектордың дамуына ықпал ететінін айта кеткен жөн. </w:t>
      </w:r>
    </w:p>
    <w:bookmarkEnd w:id="56"/>
    <w:bookmarkStart w:name="z60" w:id="57"/>
    <w:p>
      <w:pPr>
        <w:spacing w:after="0"/>
        <w:ind w:left="0"/>
        <w:jc w:val="left"/>
      </w:pPr>
      <w:r>
        <w:rPr>
          <w:rFonts w:ascii="Times New Roman"/>
          <w:b/>
          <w:i w:val="false"/>
          <w:color w:val="000000"/>
        </w:rPr>
        <w:t xml:space="preserve"> 
2.2. Инвестициялық басымдықтар мен бағыттар </w:t>
      </w:r>
    </w:p>
    <w:bookmarkEnd w:id="57"/>
    <w:bookmarkStart w:name="z61" w:id="58"/>
    <w:p>
      <w:pPr>
        <w:spacing w:after="0"/>
        <w:ind w:left="0"/>
        <w:jc w:val="both"/>
      </w:pPr>
      <w:r>
        <w:rPr>
          <w:rFonts w:ascii="Times New Roman"/>
          <w:b w:val="false"/>
          <w:i w:val="false"/>
          <w:color w:val="000000"/>
          <w:sz w:val="28"/>
        </w:rPr>
        <w:t xml:space="preserve">
      Қазақстан Республикасында ғарыш саласының мынадай сегменттері қалыптасу сатысында: </w:t>
      </w:r>
      <w:r>
        <w:br/>
      </w:r>
      <w:r>
        <w:rPr>
          <w:rFonts w:ascii="Times New Roman"/>
          <w:b w:val="false"/>
          <w:i w:val="false"/>
          <w:color w:val="000000"/>
          <w:sz w:val="28"/>
        </w:rPr>
        <w:t xml:space="preserve">
      1) ҒА өндіру және сынау; </w:t>
      </w:r>
      <w:r>
        <w:br/>
      </w:r>
      <w:r>
        <w:rPr>
          <w:rFonts w:ascii="Times New Roman"/>
          <w:b w:val="false"/>
          <w:i w:val="false"/>
          <w:color w:val="000000"/>
          <w:sz w:val="28"/>
        </w:rPr>
        <w:t xml:space="preserve">
      2) дербес спутниктік байланыс, спутниктік хабар тарату, белгіленген спутниктік байланыс (спутниктік байланыс ресурстарын жалға беруге); </w:t>
      </w:r>
      <w:r>
        <w:br/>
      </w:r>
      <w:r>
        <w:rPr>
          <w:rFonts w:ascii="Times New Roman"/>
          <w:b w:val="false"/>
          <w:i w:val="false"/>
          <w:color w:val="000000"/>
          <w:sz w:val="28"/>
        </w:rPr>
        <w:t xml:space="preserve">
      3) Жерді қашықтықтан зондтау және ЖҚЗ деректерін өңдеу жөніндегі қызметтер; </w:t>
      </w:r>
      <w:r>
        <w:br/>
      </w:r>
      <w:r>
        <w:rPr>
          <w:rFonts w:ascii="Times New Roman"/>
          <w:b w:val="false"/>
          <w:i w:val="false"/>
          <w:color w:val="000000"/>
          <w:sz w:val="28"/>
        </w:rPr>
        <w:t xml:space="preserve">
      4) ғылыми мақсаттағы ғарыш жүйесі; </w:t>
      </w:r>
      <w:r>
        <w:br/>
      </w:r>
      <w:r>
        <w:rPr>
          <w:rFonts w:ascii="Times New Roman"/>
          <w:b w:val="false"/>
          <w:i w:val="false"/>
          <w:color w:val="000000"/>
          <w:sz w:val="28"/>
        </w:rPr>
        <w:t xml:space="preserve">
      5) тұтынушының жерүсті аппаратурасын (ТЖА) (атап айтқанда, навигациялық жабдықтар) өндіру және пайдалану; </w:t>
      </w:r>
      <w:r>
        <w:br/>
      </w:r>
      <w:r>
        <w:rPr>
          <w:rFonts w:ascii="Times New Roman"/>
          <w:b w:val="false"/>
          <w:i w:val="false"/>
          <w:color w:val="000000"/>
          <w:sz w:val="28"/>
        </w:rPr>
        <w:t xml:space="preserve">
      6) ЖСНЖ жерүсті ғарыш инфрақұрылымы. </w:t>
      </w:r>
      <w:r>
        <w:br/>
      </w:r>
      <w:r>
        <w:rPr>
          <w:rFonts w:ascii="Times New Roman"/>
          <w:b w:val="false"/>
          <w:i w:val="false"/>
          <w:color w:val="000000"/>
          <w:sz w:val="28"/>
        </w:rPr>
        <w:t xml:space="preserve">
      Ғарыш қызметінің жоғарыда санамаланған бағыттарының ішінде спутниктік байланыс және хабар тарату жүйелері сегменттерінің және қызметтерінің, ғарыш жүйелері тұтынушыларының жерүсті аппаратурасы өндірісінің, атап айтқанда олардың негізіндегі навигациялық жүйелердің және қызметтердің инвестициялық тартымдылығы аса жоғары. Бұл сегменттер басқаларынан көлемі, коммерциялану дәрежесі, сондай-ақ өсу қарқыны бойынша айтарлықтай артық. </w:t>
      </w:r>
      <w:r>
        <w:br/>
      </w:r>
      <w:r>
        <w:rPr>
          <w:rFonts w:ascii="Times New Roman"/>
          <w:b w:val="false"/>
          <w:i w:val="false"/>
          <w:color w:val="000000"/>
          <w:sz w:val="28"/>
        </w:rPr>
        <w:t xml:space="preserve">
      Жерді қашықтықтан зондтау ғарыш жүйесін құрудың бірінші кезектегі міндеті жерді қашықтықтан зондтау түсірілімдерін пайдалану есебінен мемлекеттік органдар мен экономика салалары қызметінің тиімділігін едәуір арттыру болып табылады. </w:t>
      </w:r>
    </w:p>
    <w:bookmarkEnd w:id="58"/>
    <w:bookmarkStart w:name="z62" w:id="59"/>
    <w:p>
      <w:pPr>
        <w:spacing w:after="0"/>
        <w:ind w:left="0"/>
        <w:jc w:val="left"/>
      </w:pPr>
      <w:r>
        <w:rPr>
          <w:rFonts w:ascii="Times New Roman"/>
          <w:b/>
          <w:i w:val="false"/>
          <w:color w:val="000000"/>
        </w:rPr>
        <w:t xml:space="preserve"> 
2.2.1. Инвестициялық жобалар бойынша ниеттер, алдын ала есептер мен негіздемелер </w:t>
      </w:r>
    </w:p>
    <w:bookmarkEnd w:id="59"/>
    <w:bookmarkStart w:name="z63" w:id="60"/>
    <w:p>
      <w:pPr>
        <w:spacing w:after="0"/>
        <w:ind w:left="0"/>
        <w:jc w:val="both"/>
      </w:pPr>
      <w:r>
        <w:rPr>
          <w:rFonts w:ascii="Times New Roman"/>
          <w:b w:val="false"/>
          <w:i w:val="false"/>
          <w:color w:val="000000"/>
          <w:sz w:val="28"/>
        </w:rPr>
        <w:t xml:space="preserve">
      2009 - 2011 жылдар кезеңінде компания Қазақстан Республикасында ғарыш саласын қалыптастыруға және ғарыш жүйелері мен технологиялары өндірісінің циклын игеруге бағытталған бір қатар инвестициялық жобаларды осы Жоспарға 7-қосымшаға сәйкес іске асыра бастауды жоспарлап отыр: </w:t>
      </w:r>
      <w:r>
        <w:br/>
      </w:r>
      <w:r>
        <w:rPr>
          <w:rFonts w:ascii="Times New Roman"/>
          <w:b w:val="false"/>
          <w:i w:val="false"/>
          <w:color w:val="000000"/>
          <w:sz w:val="28"/>
        </w:rPr>
        <w:t xml:space="preserve">
      "Қазақстан Республикасының Жерді қашықтықтан зондтау ұлттық ғарыш жүйесін құру"; </w:t>
      </w:r>
      <w:r>
        <w:br/>
      </w:r>
      <w:r>
        <w:rPr>
          <w:rFonts w:ascii="Times New Roman"/>
          <w:b w:val="false"/>
          <w:i w:val="false"/>
          <w:color w:val="000000"/>
          <w:sz w:val="28"/>
        </w:rPr>
        <w:t xml:space="preserve">
      "Жоғарыдәлдікті спутниктік навигация жүйесінің жерүсті инфрақұрылымын құру"; </w:t>
      </w:r>
      <w:r>
        <w:br/>
      </w:r>
      <w:r>
        <w:rPr>
          <w:rFonts w:ascii="Times New Roman"/>
          <w:b w:val="false"/>
          <w:i w:val="false"/>
          <w:color w:val="000000"/>
          <w:sz w:val="28"/>
        </w:rPr>
        <w:t xml:space="preserve">
      "ҒТ АКТБ құрастыру-сынау кешенін құру"; </w:t>
      </w:r>
      <w:r>
        <w:br/>
      </w:r>
      <w:r>
        <w:rPr>
          <w:rFonts w:ascii="Times New Roman"/>
          <w:b w:val="false"/>
          <w:i w:val="false"/>
          <w:color w:val="000000"/>
          <w:sz w:val="28"/>
        </w:rPr>
        <w:t xml:space="preserve">
      "ҚұСК жұмыс істеуін қамтамасыз ететін инфрақұрылым құру". </w:t>
      </w:r>
      <w:r>
        <w:br/>
      </w:r>
      <w:r>
        <w:rPr>
          <w:rFonts w:ascii="Times New Roman"/>
          <w:b w:val="false"/>
          <w:i w:val="false"/>
          <w:color w:val="000000"/>
          <w:sz w:val="28"/>
        </w:rPr>
        <w:t xml:space="preserve">
      Компанияның жобалары жарғы капиталды ұлғайту жолымен Республикалық бюджет қаражаты есебінен іске асырылады. </w:t>
      </w:r>
      <w:r>
        <w:br/>
      </w:r>
      <w:r>
        <w:rPr>
          <w:rFonts w:ascii="Times New Roman"/>
          <w:b w:val="false"/>
          <w:i w:val="false"/>
          <w:color w:val="000000"/>
          <w:sz w:val="28"/>
        </w:rPr>
        <w:t xml:space="preserve">
      Компанияның әзірлеп отырған инвестициялық бағдарламасы Қазақстанның ғарыш саласын кешенді және кезеңмен дамытуға бағытталған, бұл компанияның даму стратегиясына сәйкес қойылған мақсаттарға тиімді және мерзімде жетуге мүмкіндік береді. 2009 - 2011 жылдары қосымшада көзделген жобалар жоспарланды. </w:t>
      </w:r>
      <w:r>
        <w:br/>
      </w:r>
      <w:r>
        <w:rPr>
          <w:rFonts w:ascii="Times New Roman"/>
          <w:b w:val="false"/>
          <w:i w:val="false"/>
          <w:color w:val="000000"/>
          <w:sz w:val="28"/>
        </w:rPr>
        <w:t>
</w:t>
      </w:r>
      <w:r>
        <w:rPr>
          <w:rFonts w:ascii="Times New Roman"/>
          <w:b w:val="false"/>
          <w:i w:val="false"/>
          <w:color w:val="000000"/>
          <w:sz w:val="28"/>
        </w:rPr>
        <w:t xml:space="preserve">
      Инвестициялық жоба: ЖҚЗ ҒЖ. </w:t>
      </w:r>
      <w:r>
        <w:br/>
      </w:r>
      <w:r>
        <w:rPr>
          <w:rFonts w:ascii="Times New Roman"/>
          <w:b w:val="false"/>
          <w:i w:val="false"/>
          <w:color w:val="000000"/>
          <w:sz w:val="28"/>
        </w:rPr>
        <w:t xml:space="preserve">
      Жобаны іске асыру орны: Қазақстан Республикасы, Астана. </w:t>
      </w:r>
      <w:r>
        <w:br/>
      </w:r>
      <w:r>
        <w:rPr>
          <w:rFonts w:ascii="Times New Roman"/>
          <w:b w:val="false"/>
          <w:i w:val="false"/>
          <w:color w:val="000000"/>
          <w:sz w:val="28"/>
        </w:rPr>
        <w:t xml:space="preserve">
      Инвестициялық жобаның мақсаты: ЖҚЗ екі спутнигі, спутниктерді жерүсті басқару кешені және ғарыш деректерін қабылдау және өңдеу үшін жерүсті мақсатты кешені кіретін Қазақстан Республикасының Жерді қашықтықтан зондтау ұлттық ғарыш жүйесін құру. </w:t>
      </w:r>
      <w:r>
        <w:br/>
      </w:r>
      <w:r>
        <w:rPr>
          <w:rFonts w:ascii="Times New Roman"/>
          <w:b w:val="false"/>
          <w:i w:val="false"/>
          <w:color w:val="000000"/>
          <w:sz w:val="28"/>
        </w:rPr>
        <w:t xml:space="preserve">
      Жобаның аяқталу мерзімі 2012 жылдың соңына жоспарланып отыр. Осы инвестициялық жобаны іске асыру үшін қажетті қаржы қаражаттың көлемі 36 003 400 мың теңгені құрайды, оның ішінде жылдар бойынша: 2006 - 1 000 000 мың теңге; 2007 - 6 373 400 мың теңге; 2008 - 4 861 242 мың теңге; 2009 - 2 338 100 мың теңге; 2010 - 10 004 200 мың теңге; 2011 - 11 426 458 мың теңге. </w:t>
      </w:r>
      <w:r>
        <w:br/>
      </w:r>
      <w:r>
        <w:rPr>
          <w:rFonts w:ascii="Times New Roman"/>
          <w:b w:val="false"/>
          <w:i w:val="false"/>
          <w:color w:val="000000"/>
          <w:sz w:val="28"/>
        </w:rPr>
        <w:t>
</w:t>
      </w:r>
      <w:r>
        <w:rPr>
          <w:rFonts w:ascii="Times New Roman"/>
          <w:b w:val="false"/>
          <w:i w:val="false"/>
          <w:color w:val="000000"/>
          <w:sz w:val="28"/>
        </w:rPr>
        <w:t xml:space="preserve">
      Инвестициялық жоба: ҚұСК. </w:t>
      </w:r>
      <w:r>
        <w:br/>
      </w:r>
      <w:r>
        <w:rPr>
          <w:rFonts w:ascii="Times New Roman"/>
          <w:b w:val="false"/>
          <w:i w:val="false"/>
          <w:color w:val="000000"/>
          <w:sz w:val="28"/>
        </w:rPr>
        <w:t xml:space="preserve">
      Жобаны іске асыру орны: Астана қаласы. </w:t>
      </w:r>
      <w:r>
        <w:br/>
      </w:r>
      <w:r>
        <w:rPr>
          <w:rFonts w:ascii="Times New Roman"/>
          <w:b w:val="false"/>
          <w:i w:val="false"/>
          <w:color w:val="000000"/>
          <w:sz w:val="28"/>
        </w:rPr>
        <w:t xml:space="preserve">
      Инвестициялық жобаның мақсаты: озат дүниежүзілік тәжірибені пайдалана отырып, дүниежүзілік ғарыш нарығында бәсекеге қабілетті, ҒА жобалау, жасау, құрастыру және сынау кәсіпорынын құру. </w:t>
      </w:r>
      <w:r>
        <w:br/>
      </w:r>
      <w:r>
        <w:rPr>
          <w:rFonts w:ascii="Times New Roman"/>
          <w:b w:val="false"/>
          <w:i w:val="false"/>
          <w:color w:val="000000"/>
          <w:sz w:val="28"/>
        </w:rPr>
        <w:t xml:space="preserve">
      Жобаның мақсаты: ҒТ АКТБ конструкторлық-технологиялық, өндірістік және материалдық-техникалық базасын құру және дамыту; ғарыш техникасын жобалау, жасау, жинау және сынау саласында әлемдік жетекші компанияларда оқыту және өндірістік тәжірибеден өткізу жолымен инженерлік-техникалық қызметкерлердің біліктілігі жоғары кадрлық құрамын қалыптастыру; Қазақстан Республикасында өз күшімен әрі отандық және шетелдік серіктестер кооперациясында ғарыш техникасының тиімді жүктемесін және құрамдастарын, ҒА жобалау, жасау, жинау және сынау. </w:t>
      </w:r>
      <w:r>
        <w:br/>
      </w:r>
      <w:r>
        <w:rPr>
          <w:rFonts w:ascii="Times New Roman"/>
          <w:b w:val="false"/>
          <w:i w:val="false"/>
          <w:color w:val="000000"/>
          <w:sz w:val="28"/>
        </w:rPr>
        <w:t xml:space="preserve">
      Жобаның аяқталу мерзімі - 2011 жыл. </w:t>
      </w:r>
      <w:r>
        <w:br/>
      </w:r>
      <w:r>
        <w:rPr>
          <w:rFonts w:ascii="Times New Roman"/>
          <w:b w:val="false"/>
          <w:i w:val="false"/>
          <w:color w:val="000000"/>
          <w:sz w:val="28"/>
        </w:rPr>
        <w:t xml:space="preserve">
      Жобаны іске асыруға қажет қаржы қаражаттың көлемі: барлығы - 14 216 650 мың теңге, оның ішінде жылдар бойынша: 2008 - 200 000; 2009 - 2 164 321 мың теңге; 2010 - 4 759 618 мың теңге; 2011 - 7 092 711 мың теңге. </w:t>
      </w:r>
      <w:r>
        <w:br/>
      </w:r>
      <w:r>
        <w:rPr>
          <w:rFonts w:ascii="Times New Roman"/>
          <w:b w:val="false"/>
          <w:i w:val="false"/>
          <w:color w:val="000000"/>
          <w:sz w:val="28"/>
        </w:rPr>
        <w:t>
</w:t>
      </w:r>
      <w:r>
        <w:rPr>
          <w:rFonts w:ascii="Times New Roman"/>
          <w:b w:val="false"/>
          <w:i w:val="false"/>
          <w:color w:val="000000"/>
          <w:sz w:val="28"/>
        </w:rPr>
        <w:t xml:space="preserve">
      Инвестициялық жоба: ҚР ЖСНЖ. </w:t>
      </w:r>
      <w:r>
        <w:br/>
      </w:r>
      <w:r>
        <w:rPr>
          <w:rFonts w:ascii="Times New Roman"/>
          <w:b w:val="false"/>
          <w:i w:val="false"/>
          <w:color w:val="000000"/>
          <w:sz w:val="28"/>
        </w:rPr>
        <w:t xml:space="preserve">
      Жобаны іске асыру орны: Қазақстан Республикасы. </w:t>
      </w:r>
      <w:r>
        <w:br/>
      </w:r>
      <w:r>
        <w:rPr>
          <w:rFonts w:ascii="Times New Roman"/>
          <w:b w:val="false"/>
          <w:i w:val="false"/>
          <w:color w:val="000000"/>
          <w:sz w:val="28"/>
        </w:rPr>
        <w:t xml:space="preserve">
      Инвестициялық жобаның мақсаты: жүйе тұтынушылары сапалы координаттық-уақытты және навигациялық қызметтерді кепілді түрде алу үшін жағдайлар қалыптастыру мақсатында Қазақстан Республикасы жоғарыдәлдікті спутниктік навигация жүйесінің жерүсті инфрақұрылымын құру. </w:t>
      </w:r>
      <w:r>
        <w:br/>
      </w:r>
      <w:r>
        <w:rPr>
          <w:rFonts w:ascii="Times New Roman"/>
          <w:b w:val="false"/>
          <w:i w:val="false"/>
          <w:color w:val="000000"/>
          <w:sz w:val="28"/>
        </w:rPr>
        <w:t xml:space="preserve">
      Жобаның мақсаты: жоғарыдәлдікті навигациялық деректерді автоматты жинау, өңдеу, сақтау және тұтынушыларға ұсыну үшін жерүсті инфрақұрылымын құру, сондай-ақ сараланған түзету және мониторинг орталығын, өңірлік сараланған станциялар, бақылау-түзету станцияларын, ұтқыр сараланған станция, теңіз сараланған станциясын құру, навигациялық жабдықтың сертификаттау және тәжірибелік өндіріс орталығын құру. </w:t>
      </w:r>
      <w:r>
        <w:br/>
      </w:r>
      <w:r>
        <w:rPr>
          <w:rFonts w:ascii="Times New Roman"/>
          <w:b w:val="false"/>
          <w:i w:val="false"/>
          <w:color w:val="000000"/>
          <w:sz w:val="28"/>
        </w:rPr>
        <w:t xml:space="preserve">
      Жобаның бірінші кезеңінің аяқталу мерзімі - 2011 жыл. </w:t>
      </w:r>
      <w:r>
        <w:br/>
      </w:r>
      <w:r>
        <w:rPr>
          <w:rFonts w:ascii="Times New Roman"/>
          <w:b w:val="false"/>
          <w:i w:val="false"/>
          <w:color w:val="000000"/>
          <w:sz w:val="28"/>
        </w:rPr>
        <w:t xml:space="preserve">
      Жобаның бірінші кезеңін іске асыруға қажет қаржы қаражаттың көлемі: барлығы - 2 591 000 мың теңге, оның ішінде жылдар бойынша: 2008 — 215 000 мың теңге; 2009 - 676 000 мың теңге; 2010 - 684 000 мың теңге; 2011 - 1 016 000 мың теңге. </w:t>
      </w:r>
      <w:r>
        <w:br/>
      </w:r>
      <w:r>
        <w:rPr>
          <w:rFonts w:ascii="Times New Roman"/>
          <w:b w:val="false"/>
          <w:i w:val="false"/>
          <w:color w:val="000000"/>
          <w:sz w:val="28"/>
        </w:rPr>
        <w:t>
</w:t>
      </w:r>
      <w:r>
        <w:rPr>
          <w:rFonts w:ascii="Times New Roman"/>
          <w:b w:val="false"/>
          <w:i w:val="false"/>
          <w:color w:val="000000"/>
          <w:sz w:val="28"/>
        </w:rPr>
        <w:t xml:space="preserve">
      Инвестициялық жоба: "ҚұСК жұмыс істеуін қамтамасыз ететін инфрақұрылым құру". </w:t>
      </w:r>
      <w:r>
        <w:br/>
      </w:r>
      <w:r>
        <w:rPr>
          <w:rFonts w:ascii="Times New Roman"/>
          <w:b w:val="false"/>
          <w:i w:val="false"/>
          <w:color w:val="000000"/>
          <w:sz w:val="28"/>
        </w:rPr>
        <w:t xml:space="preserve">
      Жобаны іске асыру орны: Астана қаласы. </w:t>
      </w:r>
      <w:r>
        <w:br/>
      </w:r>
      <w:r>
        <w:rPr>
          <w:rFonts w:ascii="Times New Roman"/>
          <w:b w:val="false"/>
          <w:i w:val="false"/>
          <w:color w:val="000000"/>
          <w:sz w:val="28"/>
        </w:rPr>
        <w:t xml:space="preserve">
      Инвестициялық жобаның мақсаты: ҚұСК жұмыс істеуін қамтамасыз ететін инфрақұрылымды құру. </w:t>
      </w:r>
      <w:r>
        <w:br/>
      </w:r>
      <w:r>
        <w:rPr>
          <w:rFonts w:ascii="Times New Roman"/>
          <w:b w:val="false"/>
          <w:i w:val="false"/>
          <w:color w:val="000000"/>
          <w:sz w:val="28"/>
        </w:rPr>
        <w:t xml:space="preserve">
      Жобаның мақсаты: Қазақстан Республикасы Ұлттық ғарыш агенттігінің жұмысы және ғарыш саласының кәсіпорындарын дамыту үшін қажетті жағдайлар жасау. Қазақстан Республикасы дамуының стратегиялық бағыттарының бірі ретінде елдің ғарыш саласын дамыту. Мынадай негізгі объектілерден құрылатын болады: әкімшілік кешен, көрме-экспозициялық кешен және тұрғын үй кешені. </w:t>
      </w:r>
      <w:r>
        <w:br/>
      </w:r>
      <w:r>
        <w:rPr>
          <w:rFonts w:ascii="Times New Roman"/>
          <w:b w:val="false"/>
          <w:i w:val="false"/>
          <w:color w:val="000000"/>
          <w:sz w:val="28"/>
        </w:rPr>
        <w:t xml:space="preserve">
      Жобаның аяқталу мерзімі - 2013 жыл. </w:t>
      </w:r>
      <w:r>
        <w:br/>
      </w:r>
      <w:r>
        <w:rPr>
          <w:rFonts w:ascii="Times New Roman"/>
          <w:b w:val="false"/>
          <w:i w:val="false"/>
          <w:color w:val="000000"/>
          <w:sz w:val="28"/>
        </w:rPr>
        <w:t xml:space="preserve">
      Жобаны іске асыруға қажет қаржы қаражаттың көлемі: </w:t>
      </w:r>
      <w:r>
        <w:br/>
      </w:r>
      <w:r>
        <w:rPr>
          <w:rFonts w:ascii="Times New Roman"/>
          <w:b w:val="false"/>
          <w:i w:val="false"/>
          <w:color w:val="000000"/>
          <w:sz w:val="28"/>
        </w:rPr>
        <w:t xml:space="preserve">
      барлығы - 9 102 167 мың теңге, оның ішінде жылдар бойынша: 2009 - 1 278 173 мың теңге; 2010 - 750 228 мың теңге; 2011 - 3 133 840 мың теңге; 2012 - 3 939 926 мың теңге. </w:t>
      </w:r>
    </w:p>
    <w:bookmarkEnd w:id="60"/>
    <w:bookmarkStart w:name="z64" w:id="61"/>
    <w:p>
      <w:pPr>
        <w:spacing w:after="0"/>
        <w:ind w:left="0"/>
        <w:jc w:val="left"/>
      </w:pPr>
      <w:r>
        <w:rPr>
          <w:rFonts w:ascii="Times New Roman"/>
          <w:b/>
          <w:i w:val="false"/>
          <w:color w:val="000000"/>
        </w:rPr>
        <w:t xml:space="preserve"> 
2.2.2. Инвестициялық жобалардың тиімділігін бағалау </w:t>
      </w:r>
    </w:p>
    <w:bookmarkEnd w:id="61"/>
    <w:bookmarkStart w:name="z65" w:id="62"/>
    <w:p>
      <w:pPr>
        <w:spacing w:after="0"/>
        <w:ind w:left="0"/>
        <w:jc w:val="both"/>
      </w:pPr>
      <w:r>
        <w:rPr>
          <w:rFonts w:ascii="Times New Roman"/>
          <w:b w:val="false"/>
          <w:i w:val="false"/>
          <w:color w:val="000000"/>
          <w:sz w:val="28"/>
        </w:rPr>
        <w:t xml:space="preserve">
      Инвестициялық жобалар жобаларды қорғау және жобаны іске асырудың негізгі төрт аспектісі бойынша оң қорытындылар (құқықтық, техникалық, коммерциялық және қаржы қорытындылары) ұсыну негізінде қабылданады. </w:t>
      </w:r>
      <w:r>
        <w:br/>
      </w:r>
      <w:r>
        <w:rPr>
          <w:rFonts w:ascii="Times New Roman"/>
          <w:b w:val="false"/>
          <w:i w:val="false"/>
          <w:color w:val="000000"/>
          <w:sz w:val="28"/>
        </w:rPr>
        <w:t xml:space="preserve">
      Жоспарлап отырған кезеңде Компанияның іске асыратын инвестициялық жобалары ғарыш қызметін дамытудың инфрақұрылымын құруға бағытталады және олардың бағасы жобалардың сияқты, сондай-ақ өз ғарыш қызметінің әлеуметтік, саяси және экономикалық маңыздылығынан қалыптасады. </w:t>
      </w:r>
      <w:r>
        <w:br/>
      </w:r>
      <w:r>
        <w:rPr>
          <w:rFonts w:ascii="Times New Roman"/>
          <w:b w:val="false"/>
          <w:i w:val="false"/>
          <w:color w:val="000000"/>
          <w:sz w:val="28"/>
        </w:rPr>
        <w:t>
      Инвестициялық жобалардың техникалық-экономикалық негіздемелері Қазақстан Республикасының Экономика және бюджеттік жоспарлау министрлігі бекіткен 2004 жылғы 30 қыркүйектегі N 144 </w:t>
      </w:r>
      <w:r>
        <w:rPr>
          <w:rFonts w:ascii="Times New Roman"/>
          <w:b w:val="false"/>
          <w:i w:val="false"/>
          <w:color w:val="000000"/>
          <w:sz w:val="28"/>
        </w:rPr>
        <w:t xml:space="preserve">талаптарға </w:t>
      </w:r>
      <w:r>
        <w:rPr>
          <w:rFonts w:ascii="Times New Roman"/>
          <w:b w:val="false"/>
          <w:i w:val="false"/>
          <w:color w:val="000000"/>
          <w:sz w:val="28"/>
        </w:rPr>
        <w:t>сәйкес, ал инвестициялық жобалардың қаржы-экономикалық негіздемелері Қазақстан Республикасының Экономика және бюджеттік жоспарлау министрлігі бекіткен 2004 жылғы 30 қыркүйектегі N 143 </w:t>
      </w:r>
      <w:r>
        <w:rPr>
          <w:rFonts w:ascii="Times New Roman"/>
          <w:b w:val="false"/>
          <w:i w:val="false"/>
          <w:color w:val="000000"/>
          <w:sz w:val="28"/>
        </w:rPr>
        <w:t xml:space="preserve">ережеге </w:t>
      </w:r>
      <w:r>
        <w:rPr>
          <w:rFonts w:ascii="Times New Roman"/>
          <w:b w:val="false"/>
          <w:i w:val="false"/>
          <w:color w:val="000000"/>
          <w:sz w:val="28"/>
        </w:rPr>
        <w:t xml:space="preserve">сәйкес әзірленгенін айта кеткен жөн. </w:t>
      </w:r>
    </w:p>
    <w:bookmarkEnd w:id="62"/>
    <w:bookmarkStart w:name="z66" w:id="63"/>
    <w:p>
      <w:pPr>
        <w:spacing w:after="0"/>
        <w:ind w:left="0"/>
        <w:jc w:val="left"/>
      </w:pPr>
      <w:r>
        <w:rPr>
          <w:rFonts w:ascii="Times New Roman"/>
          <w:b/>
          <w:i w:val="false"/>
          <w:color w:val="000000"/>
        </w:rPr>
        <w:t xml:space="preserve"> 
2.2.3. Уақытша бос ресурстарды басқару схемасы, оларды орналастыру саясаты </w:t>
      </w:r>
    </w:p>
    <w:bookmarkEnd w:id="63"/>
    <w:bookmarkStart w:name="z67" w:id="64"/>
    <w:p>
      <w:pPr>
        <w:spacing w:after="0"/>
        <w:ind w:left="0"/>
        <w:jc w:val="both"/>
      </w:pPr>
      <w:r>
        <w:rPr>
          <w:rFonts w:ascii="Times New Roman"/>
          <w:b w:val="false"/>
          <w:i w:val="false"/>
          <w:color w:val="000000"/>
          <w:sz w:val="28"/>
        </w:rPr>
        <w:t>
      Компанияның уақытша бос қаражаты Қазақстан Республикасы Үкіметінің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2004 жылғы 14 қыркүйектегі N 960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 Үкіметінің 2004 жылғы 01 желтоқсандағы N 1248 қаулысымен енгізілген өзгерістермен) сәйкес орналастырылады. 2009 - 2011 жылдар ішінде уақытша бос ақшалай қаражатты екінші деңгейдегі банктер депозиттерінде орналастыру көзделіп отыр. </w:t>
      </w:r>
      <w:r>
        <w:br/>
      </w:r>
      <w:r>
        <w:rPr>
          <w:rFonts w:ascii="Times New Roman"/>
          <w:b w:val="false"/>
          <w:i w:val="false"/>
          <w:color w:val="000000"/>
          <w:sz w:val="28"/>
        </w:rPr>
        <w:t xml:space="preserve">
      Негізгі емес қызметтен кірістер осы Жоспарға 2-қосымшада ("2009 - 2011 жылдарға арналған маңызды көрсеткіштер болжамы" деген 1-нысанда) келтірілген. </w:t>
      </w:r>
    </w:p>
    <w:bookmarkEnd w:id="64"/>
    <w:bookmarkStart w:name="z68" w:id="65"/>
    <w:p>
      <w:pPr>
        <w:spacing w:after="0"/>
        <w:ind w:left="0"/>
        <w:jc w:val="left"/>
      </w:pPr>
      <w:r>
        <w:rPr>
          <w:rFonts w:ascii="Times New Roman"/>
          <w:b/>
          <w:i w:val="false"/>
          <w:color w:val="000000"/>
        </w:rPr>
        <w:t xml:space="preserve"> 
2.3. Компания дамуының инвестициялық жоспары. </w:t>
      </w:r>
    </w:p>
    <w:bookmarkEnd w:id="65"/>
    <w:bookmarkStart w:name="z69" w:id="66"/>
    <w:p>
      <w:pPr>
        <w:spacing w:after="0"/>
        <w:ind w:left="0"/>
        <w:jc w:val="both"/>
      </w:pPr>
      <w:r>
        <w:rPr>
          <w:rFonts w:ascii="Times New Roman"/>
          <w:b w:val="false"/>
          <w:i w:val="false"/>
          <w:color w:val="000000"/>
          <w:sz w:val="28"/>
        </w:rPr>
        <w:t xml:space="preserve">
      Компанияның инвестициялық жобаларының тізбесіне, олар туралы қысқа ақпарат осы Жоспарға 7-қосымшада көрсетілген, жобалар енгізілді. Жобалар, олардың масштабтары, іске асыру кезеңдері туралы қысқа ақпарат осы Жоспарға 8-қосымшада берілген. </w:t>
      </w:r>
      <w:r>
        <w:br/>
      </w:r>
      <w:r>
        <w:rPr>
          <w:rFonts w:ascii="Times New Roman"/>
          <w:b w:val="false"/>
          <w:i w:val="false"/>
          <w:color w:val="000000"/>
          <w:sz w:val="28"/>
        </w:rPr>
        <w:t xml:space="preserve">
      Бүгінгі күні компанияның жобалары бойынша уәкілетті органның салалық қорытындылары бар. Шетелдік елдердің ғарыш жүйелерін құру әлемдік тәжірибесін және Қазақстан үшін бұл жобаның стратегиялық маңыздылығын ескере отырып, Қазақстан Республикасы Ұлттық ғарыш агенттігі ЖҚЗ ҒЖ жобасын республикалық бюджет қаражаты есебінен қаржыландыру үшін қаржы-экономикалық негіздемені қолдау жөнінде 2008 жылғы 23 шілдеден эксперттік қорытынды шығарды. </w:t>
      </w:r>
      <w:r>
        <w:br/>
      </w:r>
      <w:r>
        <w:rPr>
          <w:rFonts w:ascii="Times New Roman"/>
          <w:b w:val="false"/>
          <w:i w:val="false"/>
          <w:color w:val="000000"/>
          <w:sz w:val="28"/>
        </w:rPr>
        <w:t xml:space="preserve">
      Қазақстан Республикасы үшін оның айтарлықтай аумағымен байланысты және өз ғаламдық навигациялық спутниктік жүйесінің болмауы жағдайында спутниктік жүйелер негізінде бірыңғай координаттық-уақыттық қамтамасыз етуді орнату маңыздылығын, уәкілетті орган 2008 жылғы 21 тамыздағы эксперттік қорытындыға сәйкес ЖСНЖ жобасын қолдады. </w:t>
      </w:r>
      <w:r>
        <w:br/>
      </w:r>
      <w:r>
        <w:rPr>
          <w:rFonts w:ascii="Times New Roman"/>
          <w:b w:val="false"/>
          <w:i w:val="false"/>
          <w:color w:val="000000"/>
          <w:sz w:val="28"/>
        </w:rPr>
        <w:t xml:space="preserve">
      Ғарыш аппараттарын өндіру бойынша дербес кәсіпорын құру қажеттігін, ғарыш саласы және жалпы экономика үшін үлкен пайдасын ескере отырып, ҚұСК жобасының қаржы-экономикалық негіздемесі 2008 жылғы 3 шілдедегі салалық қорытындымен қолданды. Бұдан басқа, жоба осы саладағы әлемдік көшбасшылардың бірінің қатысуымен іске асырылады, бұл өз кезегінде ғарыш саласына озат технологиялар трансфертін жүзеге асыруға және білікті отандық қызметкерлер даярлауға мүмкіндік береді. </w:t>
      </w:r>
    </w:p>
    <w:bookmarkEnd w:id="66"/>
    <w:bookmarkStart w:name="z70" w:id="67"/>
    <w:p>
      <w:pPr>
        <w:spacing w:after="0"/>
        <w:ind w:left="0"/>
        <w:jc w:val="left"/>
      </w:pPr>
      <w:r>
        <w:rPr>
          <w:rFonts w:ascii="Times New Roman"/>
          <w:b/>
          <w:i w:val="false"/>
          <w:color w:val="000000"/>
        </w:rPr>
        <w:t xml:space="preserve"> 
3. Дамудың аса маңызды көрсеткіштерінің болжамы </w:t>
      </w:r>
    </w:p>
    <w:bookmarkEnd w:id="67"/>
    <w:bookmarkStart w:name="z71" w:id="68"/>
    <w:p>
      <w:pPr>
        <w:spacing w:after="0"/>
        <w:ind w:left="0"/>
        <w:jc w:val="both"/>
      </w:pPr>
      <w:r>
        <w:rPr>
          <w:rFonts w:ascii="Times New Roman"/>
          <w:b w:val="false"/>
          <w:i w:val="false"/>
          <w:color w:val="000000"/>
          <w:sz w:val="28"/>
        </w:rPr>
        <w:t xml:space="preserve">
      Дамудың аса маңызды көрсеткіштерінің болжамы осы Жоспарға 2-6 қосымшаларда берілген. </w:t>
      </w:r>
    </w:p>
    <w:bookmarkEnd w:id="68"/>
    <w:bookmarkStart w:name="z72" w:id="69"/>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1-қосымша  </w:t>
      </w:r>
    </w:p>
    <w:bookmarkEnd w:id="69"/>
    <w:p>
      <w:pPr>
        <w:spacing w:after="0"/>
        <w:ind w:left="0"/>
        <w:jc w:val="left"/>
      </w:pPr>
      <w:r>
        <w:rPr>
          <w:rFonts w:ascii="Times New Roman"/>
          <w:b/>
          <w:i w:val="false"/>
          <w:color w:val="000000"/>
        </w:rPr>
        <w:t xml:space="preserve"> "Қазақстан Ғарыш Сапары" Ұлттық компаниясы" </w:t>
      </w:r>
      <w:r>
        <w:br/>
      </w:r>
      <w:r>
        <w:rPr>
          <w:rFonts w:ascii="Times New Roman"/>
          <w:b/>
          <w:i w:val="false"/>
          <w:color w:val="000000"/>
        </w:rPr>
        <w:t xml:space="preserve">
акционерлік қоғамының ұйымдық құрылымы </w:t>
      </w:r>
    </w:p>
    <w:p>
      <w:pPr>
        <w:spacing w:after="0"/>
        <w:ind w:left="0"/>
        <w:jc w:val="both"/>
      </w:pPr>
      <w:r>
        <w:rPr>
          <w:rFonts w:ascii="Times New Roman"/>
          <w:b w:val="false"/>
          <w:i w:val="false"/>
          <w:color w:val="ff0000"/>
          <w:sz w:val="28"/>
        </w:rPr>
        <w:t xml:space="preserve">(қағаз мәтінінен қараңыз) </w:t>
      </w:r>
    </w:p>
    <w:bookmarkStart w:name="z75" w:id="70"/>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2-қосымша </w:t>
      </w:r>
    </w:p>
    <w:bookmarkEnd w:id="70"/>
    <w:p>
      <w:pPr>
        <w:spacing w:after="0"/>
        <w:ind w:left="0"/>
        <w:jc w:val="both"/>
      </w:pPr>
      <w:r>
        <w:rPr>
          <w:rFonts w:ascii="Times New Roman"/>
          <w:b w:val="false"/>
          <w:i/>
          <w:color w:val="000000"/>
          <w:sz w:val="28"/>
        </w:rPr>
        <w:t xml:space="preserve">1-нысан </w:t>
      </w:r>
    </w:p>
    <w:p>
      <w:pPr>
        <w:spacing w:after="0"/>
        <w:ind w:left="0"/>
        <w:jc w:val="both"/>
      </w:pPr>
      <w:r>
        <w:rPr>
          <w:rFonts w:ascii="Times New Roman"/>
          <w:b/>
          <w:i w:val="false"/>
          <w:color w:val="000000"/>
          <w:sz w:val="28"/>
        </w:rPr>
        <w:t xml:space="preserve">         "ҚАЗАҚСТАН ҒАРЫШ САПАРЫ" ҰЛТТЫҚ КОМПАНИЯСЫ" </w:t>
      </w:r>
      <w:r>
        <w:br/>
      </w:r>
      <w:r>
        <w:rPr>
          <w:rFonts w:ascii="Times New Roman"/>
          <w:b w:val="false"/>
          <w:i w:val="false"/>
          <w:color w:val="000000"/>
          <w:sz w:val="28"/>
        </w:rPr>
        <w:t>
</w:t>
      </w:r>
      <w:r>
        <w:rPr>
          <w:rFonts w:ascii="Times New Roman"/>
          <w:b/>
          <w:i w:val="false"/>
          <w:color w:val="000000"/>
          <w:sz w:val="28"/>
        </w:rPr>
        <w:t xml:space="preserve">     АКЦИОНЕРЛІК </w:t>
      </w:r>
      <w:r>
        <w:rPr>
          <w:rFonts w:ascii="Times New Roman"/>
          <w:b/>
          <w:i w:val="false"/>
          <w:color w:val="000000"/>
          <w:sz w:val="28"/>
        </w:rPr>
        <w:t xml:space="preserve">ҚОҒАМЫНЫҢ 2009 - 2011 жылдарға арналған </w:t>
      </w:r>
      <w:r>
        <w:br/>
      </w:r>
      <w:r>
        <w:rPr>
          <w:rFonts w:ascii="Times New Roman"/>
          <w:b w:val="false"/>
          <w:i w:val="false"/>
          <w:color w:val="000000"/>
          <w:sz w:val="28"/>
        </w:rPr>
        <w:t>
</w:t>
      </w:r>
      <w:r>
        <w:rPr>
          <w:rFonts w:ascii="Times New Roman"/>
          <w:b/>
          <w:i w:val="false"/>
          <w:color w:val="000000"/>
          <w:sz w:val="28"/>
        </w:rPr>
        <w:t xml:space="preserve">         дамудың ең маңызды </w:t>
      </w:r>
      <w:r>
        <w:rPr>
          <w:rFonts w:ascii="Times New Roman"/>
          <w:b/>
          <w:i w:val="false"/>
          <w:color w:val="000000"/>
          <w:sz w:val="28"/>
        </w:rPr>
        <w:t xml:space="preserve">көрсеткіштерінің болжамы </w:t>
      </w:r>
      <w:r>
        <w:br/>
      </w:r>
      <w:r>
        <w:rPr>
          <w:rFonts w:ascii="Times New Roman"/>
          <w:b w:val="false"/>
          <w:i w:val="false"/>
          <w:color w:val="000000"/>
          <w:sz w:val="28"/>
        </w:rPr>
        <w:t>
</w:t>
      </w:r>
      <w:r>
        <w:rPr>
          <w:rFonts w:ascii="Times New Roman"/>
          <w:b/>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996"/>
        <w:gridCol w:w="1081"/>
        <w:gridCol w:w="1050"/>
        <w:gridCol w:w="1050"/>
        <w:gridCol w:w="924"/>
        <w:gridCol w:w="1222"/>
        <w:gridCol w:w="1184"/>
        <w:gridCol w:w="1243"/>
        <w:gridCol w:w="1125"/>
        <w:gridCol w:w="1245"/>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2007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2007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2008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өнімнің (жұмыстар, қызметтер) көлемі -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627814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627814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БҒМ-мен келісім-шарт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ҰҒА-мен келісім-шарт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келісім-шарттар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шетелдерге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түрлері бойынша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алыc шетелдерде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түрлері бойынша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тасымалдау бойынша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саны/құны.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6456594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16198046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22669009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қаражаттар есебінен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бюджет қаражаттары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қаражаттары есебінен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6456594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16198046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22669009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1800400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665598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422232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763200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1487937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1825880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2008468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қызметтерден түсетін кірістер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627814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дайын өнімдердің (тауарлар, жұмыстар, қызмет көрсетулер) өзіндік құны: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439724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188090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763200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1487937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1825880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2008468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 жұмыстар, қызмет көрсетулер) іске асыру жөніндегі шығыстар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 шығыстары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қаржы институттарының займдары бойынша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қаржы институттарының займдары бойынша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дейінгі кірістер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828608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-822339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-1425880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-1586236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табыс салығы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96723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(залалдар)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731885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-822339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-1425880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-1586236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Үлесақылар,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акциялар пакетіне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кірістен түсетін аударымдар нормативтері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пайдалылығы (15/6*100%)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өнімділігі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қуаттылықты пайдалану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және негізгі қаражаттардың бәсеңдеуі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31587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107430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177100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қызметкерлерінің саны, барлығы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аппараты қызметкерлерінің саны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606515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793089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1596446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1756090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1931699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басқару аппараты қызметкерлерінің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90194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86832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191803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210983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232082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қызметкерлердің орташа айлық жалақылары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орталық аппарат қызметкерлерінің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(тауарлар, қызмет көрсетулер) бірлігіне арналған тарифтер (бағалары)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 кке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арналған тарифтердің (бағалардың) өзгеруі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94885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319351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510518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2128793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2527572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65656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300555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361720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358470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348279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bl>
    <w:bookmarkStart w:name="z79" w:id="71"/>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3-қосымша </w:t>
      </w:r>
    </w:p>
    <w:bookmarkEnd w:id="71"/>
    <w:p>
      <w:pPr>
        <w:spacing w:after="0"/>
        <w:ind w:left="0"/>
        <w:jc w:val="both"/>
      </w:pPr>
      <w:r>
        <w:rPr>
          <w:rFonts w:ascii="Times New Roman"/>
          <w:b w:val="false"/>
          <w:i/>
          <w:color w:val="000000"/>
          <w:sz w:val="28"/>
        </w:rPr>
        <w:t xml:space="preserve">2-нысан </w:t>
      </w:r>
    </w:p>
    <w:p>
      <w:pPr>
        <w:spacing w:after="0"/>
        <w:ind w:left="0"/>
        <w:jc w:val="both"/>
      </w:pPr>
      <w:r>
        <w:rPr>
          <w:rFonts w:ascii="Times New Roman"/>
          <w:b/>
          <w:i w:val="false"/>
          <w:color w:val="000000"/>
          <w:sz w:val="28"/>
        </w:rPr>
        <w:t xml:space="preserve">      "ҚАЗАҚСТАН ҒАРЫШ САПАРЫ" ҰЛТТЫҚ КОМПАНИЯСЫ "АКЦИОНЕРЛІК </w:t>
      </w:r>
      <w:r>
        <w:br/>
      </w:r>
      <w:r>
        <w:rPr>
          <w:rFonts w:ascii="Times New Roman"/>
          <w:b w:val="false"/>
          <w:i w:val="false"/>
          <w:color w:val="000000"/>
          <w:sz w:val="28"/>
        </w:rPr>
        <w:t>
</w:t>
      </w:r>
      <w:r>
        <w:rPr>
          <w:rFonts w:ascii="Times New Roman"/>
          <w:b/>
          <w:i w:val="false"/>
          <w:color w:val="000000"/>
          <w:sz w:val="28"/>
        </w:rPr>
        <w:t xml:space="preserve">                          ҚОҒАМЫНЫҢ </w:t>
      </w:r>
      <w:r>
        <w:br/>
      </w:r>
      <w:r>
        <w:rPr>
          <w:rFonts w:ascii="Times New Roman"/>
          <w:b w:val="false"/>
          <w:i w:val="false"/>
          <w:color w:val="000000"/>
          <w:sz w:val="28"/>
        </w:rPr>
        <w:t>
</w:t>
      </w:r>
      <w:r>
        <w:rPr>
          <w:rFonts w:ascii="Times New Roman"/>
          <w:b/>
          <w:i w:val="false"/>
          <w:color w:val="000000"/>
          <w:sz w:val="28"/>
        </w:rPr>
        <w:t xml:space="preserve">       2009 жылға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311"/>
        <w:gridCol w:w="1300"/>
        <w:gridCol w:w="1300"/>
        <w:gridCol w:w="1340"/>
        <w:gridCol w:w="1239"/>
        <w:gridCol w:w="1048"/>
        <w:gridCol w:w="1137"/>
        <w:gridCol w:w="1184"/>
        <w:gridCol w:w="1404"/>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есеп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есеп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2007 жылғы %-ға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2008 жылғы %-ға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 н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жартыжылдық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іске асырудан және қызмет көрсетуден түсетін табыс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627814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өнімнен және көрсетілген қызметтен түсетін өзіндік құн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439724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өнім кірісі (1 жол - 2 жол)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188090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түскен кірістер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468468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704118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665598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іске асыруға және қызмет көрсетуге арналған шығындар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532068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1487937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436323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1308968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шығындар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шығындар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 бойынша есепке алынатын ұйымдардың кіріс/залал үлесі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Ұзартылатын қызметтен түсетін кезеңге кіріс/залал (3 жол+4 жол+5 жол 6-жол.7-жол. 8-жол.9+/-10 жол)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597477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-822339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-321323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-642645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-963968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түсетін кіріс/залал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 жалпы қызметтен түсетін кіріс (залал) (11 +/-12 жол)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597477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-822339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-321323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-642645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-963968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табыс салығы бойынша шығындар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96723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 шығарғанға дейінгі қорытынды кіріс/залал (13-жол - 14-жол)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500754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-822339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-321323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-642645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-963968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 шығарғанға дейінгі қорытынды кіріс/залал (15-жол - 16-жол)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500754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-822339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-321323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-642645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-963968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-1314891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Акцияға кіріс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3" w:id="72"/>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4-қосымша </w:t>
      </w:r>
    </w:p>
    <w:bookmarkEnd w:id="72"/>
    <w:p>
      <w:pPr>
        <w:spacing w:after="0"/>
        <w:ind w:left="0"/>
        <w:jc w:val="both"/>
      </w:pPr>
      <w:r>
        <w:rPr>
          <w:rFonts w:ascii="Times New Roman"/>
          <w:b w:val="false"/>
          <w:i/>
          <w:color w:val="000000"/>
          <w:sz w:val="28"/>
        </w:rPr>
        <w:t xml:space="preserve">3-нысан </w:t>
      </w:r>
    </w:p>
    <w:p>
      <w:pPr>
        <w:spacing w:after="0"/>
        <w:ind w:left="0"/>
        <w:jc w:val="both"/>
      </w:pPr>
      <w:r>
        <w:rPr>
          <w:rFonts w:ascii="Times New Roman"/>
          <w:b/>
          <w:i w:val="false"/>
          <w:color w:val="000000"/>
          <w:sz w:val="28"/>
        </w:rPr>
        <w:t xml:space="preserve">         "ҚАЗАҚСТАН ҒАРЫШ САПАРЫ" ҰЛТТЫҚ КОМПАНИЯСЫ </w:t>
      </w:r>
      <w:r>
        <w:br/>
      </w:r>
      <w:r>
        <w:rPr>
          <w:rFonts w:ascii="Times New Roman"/>
          <w:b w:val="false"/>
          <w:i w:val="false"/>
          <w:color w:val="000000"/>
          <w:sz w:val="28"/>
        </w:rPr>
        <w:t>
</w:t>
      </w:r>
      <w:r>
        <w:rPr>
          <w:rFonts w:ascii="Times New Roman"/>
          <w:b/>
          <w:i w:val="false"/>
          <w:color w:val="000000"/>
          <w:sz w:val="28"/>
        </w:rPr>
        <w:t xml:space="preserve">                    "АКЦИОНЕРЛІК ҚОҒАМЫНЫҢ </w:t>
      </w:r>
      <w:r>
        <w:br/>
      </w:r>
      <w:r>
        <w:rPr>
          <w:rFonts w:ascii="Times New Roman"/>
          <w:b w:val="false"/>
          <w:i w:val="false"/>
          <w:color w:val="000000"/>
          <w:sz w:val="28"/>
        </w:rPr>
        <w:t>
</w:t>
      </w:r>
      <w:r>
        <w:rPr>
          <w:rFonts w:ascii="Times New Roman"/>
          <w:b/>
          <w:i w:val="false"/>
          <w:color w:val="000000"/>
          <w:sz w:val="28"/>
        </w:rPr>
        <w:t xml:space="preserve">                    (заңды тұлғаның атауы) </w:t>
      </w:r>
      <w:r>
        <w:br/>
      </w:r>
      <w:r>
        <w:rPr>
          <w:rFonts w:ascii="Times New Roman"/>
          <w:b w:val="false"/>
          <w:i w:val="false"/>
          <w:color w:val="000000"/>
          <w:sz w:val="28"/>
        </w:rPr>
        <w:t>
</w:t>
      </w:r>
      <w:r>
        <w:rPr>
          <w:rFonts w:ascii="Times New Roman"/>
          <w:b/>
          <w:i w:val="false"/>
          <w:color w:val="000000"/>
          <w:sz w:val="28"/>
        </w:rPr>
        <w:t xml:space="preserve">         2009 жылғы ақша қаражаты қозғалысының болжамы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672"/>
        <w:gridCol w:w="1052"/>
        <w:gridCol w:w="1385"/>
        <w:gridCol w:w="1191"/>
        <w:gridCol w:w="1473"/>
        <w:gridCol w:w="1264"/>
        <w:gridCol w:w="1264"/>
        <w:gridCol w:w="1595"/>
        <w:gridCol w:w="1331"/>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баға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2007 жылғы %-ға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2008 жылғы %-ға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түсетін ақшаның қозғалысы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түсімі, барлығы: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r>
              <w:br/>
            </w:r>
            <w:r>
              <w:rPr>
                <w:rFonts w:ascii="Times New Roman"/>
                <w:b w:val="false"/>
                <w:i w:val="false"/>
                <w:color w:val="000000"/>
                <w:sz w:val="20"/>
              </w:rPr>
              <w:t xml:space="preserve">
963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578781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іске асыру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 </w:t>
            </w:r>
            <w:r>
              <w:br/>
            </w:r>
            <w:r>
              <w:rPr>
                <w:rFonts w:ascii="Times New Roman"/>
                <w:b w:val="false"/>
                <w:i w:val="false"/>
                <w:color w:val="000000"/>
                <w:sz w:val="20"/>
              </w:rPr>
              <w:t xml:space="preserve">
17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r>
              <w:br/>
            </w:r>
            <w:r>
              <w:rPr>
                <w:rFonts w:ascii="Times New Roman"/>
                <w:b w:val="false"/>
                <w:i w:val="false"/>
                <w:color w:val="000000"/>
                <w:sz w:val="20"/>
              </w:rPr>
              <w:t xml:space="preserve">
577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545669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578781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шығыны, барлығы: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1655476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1490276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862123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1293184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1642980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жеткізіп берушілерге тауарлар мен қызметтеріне төлемдер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209266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149110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223665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298219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264435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төлемдер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497327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522569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381022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571533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762044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 бойынша сыйақы төлеу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табыс салығы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басқа да төлемдер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107902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163239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244859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301712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500946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334925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168752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253128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281005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 қаражаттарының таза сомасы (1.1. жол - 1.2. жол).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-579513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-662123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-993184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-1342980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түсетін ақша қаражаттарының қозғалысы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түсімі, барлығы: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қаражаттарды іске асыру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іске асыру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ұзақ мерзімді активтерді іске асыру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іске асыру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ұсынылған займдарды өтеу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фьючерсті және форвардты келісім-шарттар, опциондар және своптар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түсімдер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кетуі, барлығы: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48875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534131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7036041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10554062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14072082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сатып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48625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58689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32279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48418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64558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27382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активтерді сатып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450549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6990071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 </w:t>
            </w:r>
            <w:r>
              <w:br/>
            </w:r>
            <w:r>
              <w:rPr>
                <w:rFonts w:ascii="Times New Roman"/>
                <w:b w:val="false"/>
                <w:i w:val="false"/>
                <w:color w:val="000000"/>
                <w:sz w:val="20"/>
              </w:rPr>
              <w:t xml:space="preserve">
107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13980142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ұйымдарға займдар беру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фьючерсті және форвардты келісім-шарттар, опциондар және своптар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түсетін ақша қаражаттарының таза сомасы (2.1. бет - 2.2. бет)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-48875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-534131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-7036041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-10554062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-14072082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түсетін ақша қаражаттарының қозғалысы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түсімі, барлығы: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1614149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3228297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4842446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6456594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эмиссиялары және басқа да құнды қағаздар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1614149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3228297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4842446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6456594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қаржыландырылатын жал бойынша сыйақы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қаражаттарының шығуы, барлығы: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акцияларын сатып алу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 төлеу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түсетін ақша қаражаттарының таза сомасы (3.1. бет - 3.2. бет)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1614149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3228297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4842446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6456594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ақша қаражаттарын арттыру +/- азайту (1.3. бет +/- 2.3. бет +/- 3.3.бет)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7595777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3830617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-2234934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-4469867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-6704801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-8958468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кезеннің басына арналған ақша қаражаттары және эквиваленттері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1887543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9483320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13313937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11079003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8844070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6609136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кезеннің соңына арналған ақша қаражаттары және эквиваленттері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9483320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13313937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11079003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8844070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6609136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4355469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bl>
    <w:bookmarkStart w:name="z87" w:id="73"/>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5-қосымша </w:t>
      </w:r>
    </w:p>
    <w:bookmarkEnd w:id="73"/>
    <w:p>
      <w:pPr>
        <w:spacing w:after="0"/>
        <w:ind w:left="0"/>
        <w:jc w:val="both"/>
      </w:pPr>
      <w:r>
        <w:rPr>
          <w:rFonts w:ascii="Times New Roman"/>
          <w:b w:val="false"/>
          <w:i/>
          <w:color w:val="000000"/>
          <w:sz w:val="28"/>
        </w:rPr>
        <w:t xml:space="preserve">4-нысан </w:t>
      </w:r>
    </w:p>
    <w:p>
      <w:pPr>
        <w:spacing w:after="0"/>
        <w:ind w:left="0"/>
        <w:jc w:val="both"/>
      </w:pPr>
      <w:r>
        <w:rPr>
          <w:rFonts w:ascii="Times New Roman"/>
          <w:b/>
          <w:i w:val="false"/>
          <w:color w:val="000000"/>
          <w:sz w:val="28"/>
        </w:rPr>
        <w:t xml:space="preserve">          "ҚАЗАҚСТАН ҒАРЫШ САПАРЫ" ҰЛТТЫҚ КОМПАНИЯСЫ" </w:t>
      </w:r>
      <w:r>
        <w:br/>
      </w:r>
      <w:r>
        <w:rPr>
          <w:rFonts w:ascii="Times New Roman"/>
          <w:b w:val="false"/>
          <w:i w:val="false"/>
          <w:color w:val="000000"/>
          <w:sz w:val="28"/>
        </w:rPr>
        <w:t>
</w:t>
      </w:r>
      <w:r>
        <w:rPr>
          <w:rFonts w:ascii="Times New Roman"/>
          <w:b/>
          <w:i w:val="false"/>
          <w:color w:val="000000"/>
          <w:sz w:val="28"/>
        </w:rPr>
        <w:t xml:space="preserve">                      АКЦИОНЕРЛІК ҚОҒАМЫНЫҢ </w:t>
      </w:r>
      <w:r>
        <w:br/>
      </w:r>
      <w:r>
        <w:rPr>
          <w:rFonts w:ascii="Times New Roman"/>
          <w:b w:val="false"/>
          <w:i w:val="false"/>
          <w:color w:val="000000"/>
          <w:sz w:val="28"/>
        </w:rPr>
        <w:t>
</w:t>
      </w:r>
      <w:r>
        <w:rPr>
          <w:rFonts w:ascii="Times New Roman"/>
          <w:b/>
          <w:i w:val="false"/>
          <w:color w:val="000000"/>
          <w:sz w:val="28"/>
        </w:rPr>
        <w:t xml:space="preserve">              2009 жылға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438"/>
        <w:gridCol w:w="1642"/>
        <w:gridCol w:w="1290"/>
        <w:gridCol w:w="1229"/>
        <w:gridCol w:w="1327"/>
        <w:gridCol w:w="1310"/>
        <w:gridCol w:w="1447"/>
        <w:gridCol w:w="1151"/>
        <w:gridCol w:w="1404"/>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баға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2007 жылғы %-ға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2008 жылғы %-ға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жартыжылдық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763200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1487937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436323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1308968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1659891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532068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r>
              <w:br/>
            </w:r>
            <w:r>
              <w:rPr>
                <w:rFonts w:ascii="Times New Roman"/>
                <w:b w:val="false"/>
                <w:i w:val="false"/>
                <w:color w:val="000000"/>
                <w:sz w:val="20"/>
              </w:rPr>
              <w:t xml:space="preserve">
937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4363 </w:t>
            </w:r>
            <w:r>
              <w:br/>
            </w:r>
            <w:r>
              <w:rPr>
                <w:rFonts w:ascii="Times New Roman"/>
                <w:b w:val="false"/>
                <w:i w:val="false"/>
                <w:color w:val="000000"/>
                <w:sz w:val="20"/>
              </w:rPr>
              <w:t xml:space="preserve">
23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r>
              <w:br/>
            </w:r>
            <w:r>
              <w:rPr>
                <w:rFonts w:ascii="Times New Roman"/>
                <w:b w:val="false"/>
                <w:i w:val="false"/>
                <w:color w:val="000000"/>
                <w:sz w:val="20"/>
              </w:rPr>
              <w:t xml:space="preserve">
968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1659891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17982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304864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522569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238139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476277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714416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952555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басқару аппаратының қызметкерлері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90194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86832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47951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95902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143852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191803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79372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61916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92874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99066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64297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68584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қорына аударымдар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21368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9526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19051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28577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30482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активтердің өтелімі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31587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70636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47091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70636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83547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активтерге қызмет көрсету және жөндеу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10613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11254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45017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79514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79514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шегінде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79514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79514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астам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арттыруға арналған </w:t>
            </w:r>
            <w:r>
              <w:br/>
            </w:r>
            <w:r>
              <w:rPr>
                <w:rFonts w:ascii="Times New Roman"/>
                <w:b w:val="false"/>
                <w:i w:val="false"/>
                <w:color w:val="000000"/>
                <w:sz w:val="20"/>
              </w:rPr>
              <w:t xml:space="preserve">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34961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17481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26221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34961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арналған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254020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6068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12135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(баспаханалық) типографиялық жұмыстар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17019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15471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20629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шығындар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(аудиторлық) және ақпараттық қызметтер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54393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39558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арналған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жағдайларының бұзылғаны үшін өсімақы айыппұлдары мен тұрақсыздық төлемі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5256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6007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36315%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Табысты жасырғаны (азайтқаны) үшін айыппұлдар мен тұрақсыздық төлемі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 салдарының залалдары, нормативтен артық ысыраптар, бүліну, ТМЗ-ның жетіспеушілігі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бойынша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75318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56488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75318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арналған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нысандарын ұстап тұруға арналған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мәдени-жұртшылық және спорттық іс-шаралар өткізуге арналған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6036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талаптар бойынша резервтер құру бойынша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көмегі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185201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138901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135201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іске асыру жөніндегі шығыстар (тауарлар, жұмыстар, қызмет көрсету)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 ақысы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түсетін аударымдар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қаражаттардың және материалдық емес активтердің өтелімі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активтерді жөндеу және қызмет көрсету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шегінде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астам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және сақтау бойынша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мен маркетингке жұмсалатын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жөніндегі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 барлығы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займы бойынша қаржылық шығындар (пайыздарға)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жеткізіп берушілердің займдары бойынша қаржылық шығындар (пайыздарға)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жөнінде қаржылық шығындар (пайыздарға)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91" w:id="74"/>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6-қосымша </w:t>
      </w:r>
    </w:p>
    <w:bookmarkEnd w:id="74"/>
    <w:p>
      <w:pPr>
        <w:spacing w:after="0"/>
        <w:ind w:left="0"/>
        <w:jc w:val="both"/>
      </w:pPr>
      <w:r>
        <w:rPr>
          <w:rFonts w:ascii="Times New Roman"/>
          <w:b w:val="false"/>
          <w:i/>
          <w:color w:val="000000"/>
          <w:sz w:val="28"/>
        </w:rPr>
        <w:t xml:space="preserve">5-нысан </w:t>
      </w:r>
    </w:p>
    <w:p>
      <w:pPr>
        <w:spacing w:after="0"/>
        <w:ind w:left="0"/>
        <w:jc w:val="both"/>
      </w:pPr>
      <w:r>
        <w:rPr>
          <w:rFonts w:ascii="Times New Roman"/>
          <w:b/>
          <w:i w:val="false"/>
          <w:color w:val="000000"/>
          <w:sz w:val="28"/>
        </w:rPr>
        <w:t xml:space="preserve">          "ҚАЗАҚСТАН ҒАРЫШ САПАРЫ" ҰЛТТЫҚ КОМПАНИЯСЫ" </w:t>
      </w:r>
      <w:r>
        <w:br/>
      </w:r>
      <w:r>
        <w:rPr>
          <w:rFonts w:ascii="Times New Roman"/>
          <w:b w:val="false"/>
          <w:i w:val="false"/>
          <w:color w:val="000000"/>
          <w:sz w:val="28"/>
        </w:rPr>
        <w:t>
</w:t>
      </w:r>
      <w:r>
        <w:rPr>
          <w:rFonts w:ascii="Times New Roman"/>
          <w:b/>
          <w:i w:val="false"/>
          <w:color w:val="000000"/>
          <w:sz w:val="28"/>
        </w:rPr>
        <w:t xml:space="preserve">                     АКЦИОНЕРЛІК </w:t>
      </w:r>
      <w:r>
        <w:rPr>
          <w:rFonts w:ascii="Times New Roman"/>
          <w:b/>
          <w:i w:val="false"/>
          <w:color w:val="000000"/>
          <w:sz w:val="28"/>
        </w:rPr>
        <w:t xml:space="preserve">ҚОҒАМЫНЫҢ </w:t>
      </w:r>
      <w:r>
        <w:br/>
      </w:r>
      <w:r>
        <w:rPr>
          <w:rFonts w:ascii="Times New Roman"/>
          <w:b w:val="false"/>
          <w:i w:val="false"/>
          <w:color w:val="000000"/>
          <w:sz w:val="28"/>
        </w:rPr>
        <w:t>
</w:t>
      </w:r>
      <w:r>
        <w:rPr>
          <w:rFonts w:ascii="Times New Roman"/>
          <w:b/>
          <w:i w:val="false"/>
          <w:color w:val="000000"/>
          <w:sz w:val="28"/>
        </w:rPr>
        <w:t xml:space="preserve">       2009 - 2011 жылдарға арналған болжамдық баланс </w:t>
      </w:r>
      <w:r>
        <w:br/>
      </w:r>
      <w:r>
        <w:rPr>
          <w:rFonts w:ascii="Times New Roman"/>
          <w:b w:val="false"/>
          <w:i w:val="false"/>
          <w:color w:val="000000"/>
          <w:sz w:val="28"/>
        </w:rPr>
        <w:t xml:space="preserve">
                 </w:t>
      </w:r>
      <w:r>
        <w:rPr>
          <w:rFonts w:ascii="Times New Roman"/>
          <w:b/>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153"/>
        <w:gridCol w:w="1613"/>
        <w:gridCol w:w="1693"/>
        <w:gridCol w:w="1413"/>
        <w:gridCol w:w="1633"/>
        <w:gridCol w:w="1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есеп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бағалау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болжам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болжам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болжам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10826201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15287971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20632751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37087775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58547347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9848312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-6817020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2140599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3091754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және олардың эквиваленттері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1459727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-7498740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1072129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1655633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қарыз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348279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1087842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977890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13377689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27449771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34947176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55455593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қарыз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26284901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33685661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54087769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764731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829288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912217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1003439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Зерттеп білетін және бағалау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165958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активтері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198426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Пасcивтер,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10826201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15287971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20632750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37087775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58547347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319351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2128793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2527572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ерікті төлемдер бойынша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қарыз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961155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985845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1167638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1541727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қарыз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міндеттемелері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10688940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14968620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20122232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34958982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56019775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капитал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9718104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14994346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21450940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37648986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60317995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меншікті үлес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110742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залал)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-1396847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-2822726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-4408962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5" w:id="75"/>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7-қосымша </w:t>
      </w:r>
    </w:p>
    <w:bookmarkEnd w:id="75"/>
    <w:p>
      <w:pPr>
        <w:spacing w:after="0"/>
        <w:ind w:left="0"/>
        <w:jc w:val="both"/>
      </w:pPr>
      <w:r>
        <w:rPr>
          <w:rFonts w:ascii="Times New Roman"/>
          <w:b w:val="false"/>
          <w:i/>
          <w:color w:val="000000"/>
          <w:sz w:val="28"/>
        </w:rPr>
        <w:t xml:space="preserve">6-нысан </w:t>
      </w:r>
    </w:p>
    <w:p>
      <w:pPr>
        <w:spacing w:after="0"/>
        <w:ind w:left="0"/>
        <w:jc w:val="both"/>
      </w:pPr>
      <w:r>
        <w:rPr>
          <w:rFonts w:ascii="Times New Roman"/>
          <w:b/>
          <w:i w:val="false"/>
          <w:color w:val="000000"/>
          <w:sz w:val="28"/>
        </w:rPr>
        <w:t xml:space="preserve">          "ҚАЗАҚСТАН ҒАРЫШ САПАРЫ" ҰЛТТЫҚ КОМПАНИЯСЫ" </w:t>
      </w:r>
      <w:r>
        <w:br/>
      </w:r>
      <w:r>
        <w:rPr>
          <w:rFonts w:ascii="Times New Roman"/>
          <w:b w:val="false"/>
          <w:i w:val="false"/>
          <w:color w:val="000000"/>
          <w:sz w:val="28"/>
        </w:rPr>
        <w:t>
</w:t>
      </w:r>
      <w:r>
        <w:rPr>
          <w:rFonts w:ascii="Times New Roman"/>
          <w:b/>
          <w:i w:val="false"/>
          <w:color w:val="000000"/>
          <w:sz w:val="28"/>
        </w:rPr>
        <w:t xml:space="preserve">                       АКЦИОНЕРЛІК ҚОҒАМЫНЫҢ </w:t>
      </w:r>
      <w:r>
        <w:br/>
      </w:r>
      <w:r>
        <w:rPr>
          <w:rFonts w:ascii="Times New Roman"/>
          <w:b w:val="false"/>
          <w:i w:val="false"/>
          <w:color w:val="000000"/>
          <w:sz w:val="28"/>
        </w:rPr>
        <w:t>
</w:t>
      </w:r>
      <w:r>
        <w:rPr>
          <w:rFonts w:ascii="Times New Roman"/>
          <w:b/>
          <w:i w:val="false"/>
          <w:color w:val="000000"/>
          <w:sz w:val="28"/>
        </w:rPr>
        <w:t xml:space="preserve">    2009 - 2011 жылдарда іске асыруға жоспарланып отырған </w:t>
      </w:r>
      <w:r>
        <w:br/>
      </w:r>
      <w:r>
        <w:rPr>
          <w:rFonts w:ascii="Times New Roman"/>
          <w:b w:val="false"/>
          <w:i w:val="false"/>
          <w:color w:val="000000"/>
          <w:sz w:val="28"/>
        </w:rPr>
        <w:t>
</w:t>
      </w:r>
      <w:r>
        <w:rPr>
          <w:rFonts w:ascii="Times New Roman"/>
          <w:b/>
          <w:i w:val="false"/>
          <w:color w:val="000000"/>
          <w:sz w:val="28"/>
        </w:rPr>
        <w:t xml:space="preserve">                Инвестициялық жобалардың тізбесі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548"/>
        <w:gridCol w:w="1457"/>
        <w:gridCol w:w="1264"/>
        <w:gridCol w:w="1175"/>
        <w:gridCol w:w="1133"/>
        <w:gridCol w:w="1175"/>
        <w:gridCol w:w="1113"/>
        <w:gridCol w:w="1175"/>
        <w:gridCol w:w="1242"/>
        <w:gridCol w:w="1109"/>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қысқартылған атауы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01.01.09. жылы игерілді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01.01.12. жылға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Жерді қашықтықтан зондтау ғарыш жүйесін құру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ҒЖ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жж.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36003 400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12234642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10004200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11426458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ғарыш техникасы Арнайы конструкторлық-технологиялық бюросы Құрастыру-сынау кешенін құру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ҚұСК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жж.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14216650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2164321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4759618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7092711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Жоғары дәлдікті спутниктік навигация жүйесінің жерүсті инфрақұрылымын құру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ЖСНЖ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жж.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ҚұСК жұмыс істеуін қамтамасыз ететін инфрақұрылым құру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ӘТК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2008-2013 жж.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9102167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1278173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750228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3133840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3939926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барлығы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61913217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12649642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16198046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22669009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3939926 </w:t>
            </w:r>
          </w:p>
        </w:tc>
      </w:tr>
    </w:tbl>
    <w:bookmarkStart w:name="z99" w:id="76"/>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8-қосымша </w:t>
      </w:r>
    </w:p>
    <w:bookmarkEnd w:id="76"/>
    <w:p>
      <w:pPr>
        <w:spacing w:after="0"/>
        <w:ind w:left="0"/>
        <w:jc w:val="both"/>
      </w:pPr>
      <w:r>
        <w:rPr>
          <w:rFonts w:ascii="Times New Roman"/>
          <w:b w:val="false"/>
          <w:i/>
          <w:color w:val="000000"/>
          <w:sz w:val="28"/>
        </w:rPr>
        <w:t xml:space="preserve">7-нысан </w:t>
      </w:r>
    </w:p>
    <w:p>
      <w:pPr>
        <w:spacing w:after="0"/>
        <w:ind w:left="0"/>
        <w:jc w:val="both"/>
      </w:pPr>
      <w:r>
        <w:rPr>
          <w:rFonts w:ascii="Times New Roman"/>
          <w:b/>
          <w:i w:val="false"/>
          <w:color w:val="000000"/>
          <w:sz w:val="28"/>
        </w:rPr>
        <w:t xml:space="preserve">"Ғарыш техникасы Арнайы конструкторлық-технологиялық бюросы </w:t>
      </w:r>
      <w:r>
        <w:br/>
      </w:r>
      <w:r>
        <w:rPr>
          <w:rFonts w:ascii="Times New Roman"/>
          <w:b w:val="false"/>
          <w:i w:val="false"/>
          <w:color w:val="000000"/>
          <w:sz w:val="28"/>
        </w:rPr>
        <w:t>
</w:t>
      </w:r>
      <w:r>
        <w:rPr>
          <w:rFonts w:ascii="Times New Roman"/>
          <w:b/>
          <w:i w:val="false"/>
          <w:color w:val="000000"/>
          <w:sz w:val="28"/>
        </w:rPr>
        <w:t xml:space="preserve">Құрастыру-сынау кешенін құру" инвестициялық жобаның паспорты </w:t>
      </w:r>
    </w:p>
    <w:p>
      <w:pPr>
        <w:spacing w:after="0"/>
        <w:ind w:left="0"/>
        <w:jc w:val="both"/>
      </w:pPr>
      <w:r>
        <w:rPr>
          <w:rFonts w:ascii="Times New Roman"/>
          <w:b/>
          <w:i w:val="false"/>
          <w:color w:val="000000"/>
          <w:sz w:val="28"/>
        </w:rPr>
        <w:t xml:space="preserve">                "Қазақстан Ғарыш Сапары" ҰК"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4889"/>
        <w:gridCol w:w="8257"/>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техникасы Арнайы конструкторлық-технологиялық бюросының Құрастыру-сынау кешенін құру"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ҰК" АҚ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негізгі мақсаты қазақстандық ғалымдар мен инженерлердің </w:t>
            </w:r>
            <w:r>
              <w:br/>
            </w:r>
            <w:r>
              <w:rPr>
                <w:rFonts w:ascii="Times New Roman"/>
                <w:b w:val="false"/>
                <w:i w:val="false"/>
                <w:color w:val="000000"/>
                <w:sz w:val="20"/>
              </w:rPr>
              <w:t xml:space="preserve">
ғылыми-техникалық дайындамасын </w:t>
            </w:r>
            <w:r>
              <w:br/>
            </w:r>
            <w:r>
              <w:rPr>
                <w:rFonts w:ascii="Times New Roman"/>
                <w:b w:val="false"/>
                <w:i w:val="false"/>
                <w:color w:val="000000"/>
                <w:sz w:val="20"/>
              </w:rPr>
              <w:t xml:space="preserve">
пайдаланумен пайдалы жүктеме компоненттерін және ғарыш техникасы элементтерін, ғарыш аппараттарын жобалау, өндіру, сынау және пайдалануға енгізудің өзекті мәселелерін шеше алатын қазіргі заманғы жоғары технологиялық кәсіпорын құру болып саналады.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сипаттау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мәселелерді толық көлемде орындайтын жоғары технологиялық кәсіпорын: серіктес ретінде ірі халықаралық жобаларға қатысу; жобалау және сынау үдерісіне міндетті түрде қатысумен әлемдік жетекші өндірушілердің ауыр серіктеріне тапсырыстарын орналастыру, сондай-ақ спутниктің жекелеген компоненттерін және пайдалы жүктемесін әзірлеу; әлемдік жетекші өндірушілерден қажеттілігіне қарай ғарыш аппараттарының қажетті компоненттерін және пайдалы жүктемесін сатып ала отырып салмағы 160 кг. дейінгі шағын серіктер мен салмағы 3000 кг. дейінгі қысқа серіктерді өздігінен даярлау.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негізгі техникалық сипаттамасы, тағайындалуы (инвестиция өнімнің атауы, тұтынушылар категориялары, тұтыну ерешеліктері және т.б.)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бағдарламаларды іске асыру шеңберінде құрастырылатын ғарыш аппараттарын, халықаралық стандарттарға сәйкес қазіргі заманғы құралдарда ғарыш техникасы мен пайдалы жүктеменің жекелеген компоненттерін өңдіру, ғарыш аппараттарының және пайдалы жүктеменің жекелеген бөлшектерін сынау жөнінде қызметтерді ұсыну басқа елдер үшін коммерциялық негіздегі ХҒА шығару.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нәтижесін жүзеге асыру ауқымы (аудандық (қалалық), облыстық, ел ішілік, ішкі нарық (ТМД елдерінің нарқы))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Елішілік, ішкі нарық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 мүмкіндігі (нақты)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тапсырыстың жоқтығы; коммерциялық тапсырыстың жоқтығы; ұшыруда болатын қауіптер; ҒТ АКТБ серіктестеріне қатысты шартты міндеттемелерінің бұзылуы және керісінше; Қаржыландыру кестесінің бұзылуы; Әлемдік баға коньюктурасының өзгеруі; Экономикалық саясаттың тұрақсыздығы; Технологиялардағы күтпеген өзгерістер; Халықаралық саясат саласындағы өзгерістер; Бәсекелестердің күтпеген әрекеттері; Конструкциялық қателіктер; жөндеу кезінде жіберілген қателіктер; Қазақстан Республикасы ішіндегі ғарыш қызметтерін реттеуші заңнамалық негіздерінің және мемлекеттік стандарттарның жоқтығы; рәсімді уәждер бойынша техникалық мәселелерді шешуде тосқауылдың алғы шарттарын жоятын және созылуы, нақты бірлескен жобалар қызметін тәртіпке келтіретін Қазақстанның әлеуетті серіктерімен екі жақты мемлекетаралық келісімін жоқтығы; ғарыш саласында халықаралық ынтымақтастық заңнамасын қолдануда алдын ала болжау және реттеуде, ғарыш ұшырылымдарын сақтандыруда қамтамасыз ету үшін жағдайлы базаның жеткіліксіздігі. Валюта курсының өзгеруі.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кезеңі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жыл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мерзімі, жыл және ай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ақтау мерзімі, айлар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ҒА құру және сынау жөніндегі кәсіпорын секілді ҚұСК құру жағдайында ақтау мерзімі 156 айдан астамын құрайды;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БК секілді дүниежүзілік бренд және ҒА жобалау, құрастыру және сынау функцияларымен ҚұСК құру жағдайында 102 ай.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таза ағымдағы құны (NРV), ақшалай бірлік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-7 518 207 904 теңге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кірісінің ішкі нормасы (ІRR), %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өндіріс, қайта құру, қолданыстағы өндірісті ұлғайту, шығарылатын өнім номенклатурасын ауыстыру немесе арттыру, басқа)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келісімдері немесе инвестициялық өнім алу ниеті туралы хаттамалардың болуы (бар болса олардың бағасы мен саны және олардың құны көрсетілсін)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дайындық деңгейі (жобалық-сметалық құжаттама, өндірістік қуаттардың болуы, басқалар)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компьютерлі техникалық жабдықтандыру және шалғайдағы құралдар, бағдарламалық қамсыздандыру, автоматты жобалау мен үлгілеу жүйелері жөнінде жұмыстар жүргізілуде. ҒТ АКТБ штаты білікті кадрлармен жинақталды, жобалар бойынша ғылыми-зерттеушілік және тәжірибелі-конструкторлық жұмыстарды ұйымдастыру бойынша іс-шаралар жүргізілуде. ҚұСК құрылысына жер телімін бөліп беру мәселелері бойынша ұйымдастырушылық және заңды мәселелерін шешу жөнінде іс-шаралар жүргізілуде. Құрастыру-сынау жабдықтарының әлеуетті өндірушілері және жеткізіп берушілері зерделенуде, олармен байланыстарын бекіту және қажетті жабдықтарды тасымалдау жағдайларының параметрлерін, шарттарын және мерзімдерін нақтылау.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доллары), оның ішінде: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14 216 650 мың теңге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кезеңде қажет етілетін инвестициялар көлемі, теңге (жоба валютасы), оның ішінде: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жылдарға 14 016 250 мың теңге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қажетті көлемі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14 216 650 мың теңге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қажетті көлемі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шығыстар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(кредиттік) қаржылар тарту түрі және олардың көздері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жарғы капиталының артуы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(нақты) ескерту мен азайту бойынша шаралар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шығаруға әсер ететін тиімді сынау бағдарламасының болуы; тәжірибелі шетелдік серіктестің қатысуымен жүзеге асырылатын құралдармен жабдықтаудың және персоналды оқытудың кешенді бағдарламасы; макеттерге сынама жүргізу; жүйенің түрлі технологиялық анализін (ФСА, ҒМҒА, ФФА) пайдаланумен сапа жүйесі жұмысын тәжірибеге енгізу; Қазақстан Республикасының "Қазақстан Республикасындағы ғарыш қызметі туралы" Заңын, халықаралық және ресейлік негізде ғарыш саласындағы ұлттық стандарттарды қабылдау; ғарыш саласында халықаралық ынтымақтастық пен кооперацияда заңнама мен реттеуді қолдануды тәжірибеге ендіру мен тәжірибені үйрену; әлемдік жетекші ғарыш державаларының ғарыштық ұшырылымдарын қауіпсіздендіру; әлемдік жетекші ғарыш компанияларының акция пакеттерін сатып алу және БК құру есебінен қосымша инвестицияларды тартумен бірлескен кәсіпорындар құру.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болжалды саны: барлығы, бірл. 1 жылда, 2 жыл, 3 жыл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саны жоба бойынша стратегиялық әріптестікті іріктеу нәтижелері бойынша анықталатын </w:t>
            </w:r>
            <w:r>
              <w:br/>
            </w:r>
            <w:r>
              <w:rPr>
                <w:rFonts w:ascii="Times New Roman"/>
                <w:b w:val="false"/>
                <w:i w:val="false"/>
                <w:color w:val="000000"/>
                <w:sz w:val="20"/>
              </w:rPr>
              <w:t xml:space="preserve">
болады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болжалды көбеюі, өткен жылға сондай-ақ болжалды 3 жылға қол жеткен орташа айлық деңгейден %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2007 ж - 0 мың тг.; 2008 ж. - 31 135 мың тг.; 2009 ж. - 43 586 мың тг </w:t>
            </w:r>
            <w:r>
              <w:br/>
            </w:r>
            <w:r>
              <w:rPr>
                <w:rFonts w:ascii="Times New Roman"/>
                <w:b w:val="false"/>
                <w:i w:val="false"/>
                <w:color w:val="000000"/>
                <w:sz w:val="20"/>
              </w:rPr>
              <w:t xml:space="preserve">
Жеке табыс салық: 2007 ж. - 0 мың тг.; 2008 ж. - 15 240 мың тг.; 2009 ж. - 24 511 мың тг. </w:t>
            </w:r>
            <w:r>
              <w:br/>
            </w:r>
            <w:r>
              <w:rPr>
                <w:rFonts w:ascii="Times New Roman"/>
                <w:b w:val="false"/>
                <w:i w:val="false"/>
                <w:color w:val="000000"/>
                <w:sz w:val="20"/>
              </w:rPr>
              <w:t xml:space="preserve">
Әлеу. салық: 2007 ж. - 0 мың тг.; 2008 ж. - 22 606 мың тг.; 2009 ж. - 36 322 мың тг. </w:t>
            </w:r>
            <w:r>
              <w:br/>
            </w:r>
            <w:r>
              <w:rPr>
                <w:rFonts w:ascii="Times New Roman"/>
                <w:b w:val="false"/>
                <w:i w:val="false"/>
                <w:color w:val="000000"/>
                <w:sz w:val="20"/>
              </w:rPr>
              <w:t xml:space="preserve">
Мүлікке салық: 2007 ж. - 2 800 мың тг.; 2008 ж. - 28 973 мың тг; 2009 ж. - 71 407 мың тг.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түсетін кірістердің болжалды көбеюі, өткен үш жыл және болжалды үш жылдық қол жеткен орташа жылдық деңгейден %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bl>
    <w:bookmarkStart w:name="z103" w:id="77"/>
    <w:p>
      <w:pPr>
        <w:spacing w:after="0"/>
        <w:ind w:left="0"/>
        <w:jc w:val="both"/>
      </w:pPr>
      <w:r>
        <w:rPr>
          <w:rFonts w:ascii="Times New Roman"/>
          <w:b w:val="false"/>
          <w:i w:val="false"/>
          <w:color w:val="000000"/>
          <w:sz w:val="28"/>
        </w:rPr>
        <w:t>
</w:t>
      </w:r>
      <w:r>
        <w:rPr>
          <w:rFonts w:ascii="Times New Roman"/>
          <w:b w:val="false"/>
          <w:i/>
          <w:color w:val="000000"/>
          <w:sz w:val="28"/>
        </w:rPr>
        <w:t xml:space="preserve">7-нысан </w:t>
      </w:r>
    </w:p>
    <w:bookmarkEnd w:id="77"/>
    <w:p>
      <w:pPr>
        <w:spacing w:after="0"/>
        <w:ind w:left="0"/>
        <w:jc w:val="both"/>
      </w:pPr>
      <w:r>
        <w:rPr>
          <w:rFonts w:ascii="Times New Roman"/>
          <w:b/>
          <w:i w:val="false"/>
          <w:color w:val="000000"/>
          <w:sz w:val="28"/>
        </w:rPr>
        <w:t xml:space="preserve">       "Қазақстан Республикасы жоғарыдәлдікті спутниктік </w:t>
      </w:r>
      <w:r>
        <w:br/>
      </w:r>
      <w:r>
        <w:rPr>
          <w:rFonts w:ascii="Times New Roman"/>
          <w:b w:val="false"/>
          <w:i w:val="false"/>
          <w:color w:val="000000"/>
          <w:sz w:val="28"/>
        </w:rPr>
        <w:t>
</w:t>
      </w:r>
      <w:r>
        <w:rPr>
          <w:rFonts w:ascii="Times New Roman"/>
          <w:b/>
          <w:i w:val="false"/>
          <w:color w:val="000000"/>
          <w:sz w:val="28"/>
        </w:rPr>
        <w:t xml:space="preserve">        навигация жүйесінің жерүсті инфрақұрылымын құру" </w:t>
      </w:r>
      <w:r>
        <w:br/>
      </w:r>
      <w:r>
        <w:rPr>
          <w:rFonts w:ascii="Times New Roman"/>
          <w:b w:val="false"/>
          <w:i w:val="false"/>
          <w:color w:val="000000"/>
          <w:sz w:val="28"/>
        </w:rPr>
        <w:t>
</w:t>
      </w:r>
      <w:r>
        <w:rPr>
          <w:rFonts w:ascii="Times New Roman"/>
          <w:b/>
          <w:i w:val="false"/>
          <w:color w:val="000000"/>
          <w:sz w:val="28"/>
        </w:rPr>
        <w:t xml:space="preserve">                  инвестициялық жобаның паспорты </w:t>
      </w:r>
    </w:p>
    <w:p>
      <w:pPr>
        <w:spacing w:after="0"/>
        <w:ind w:left="0"/>
        <w:jc w:val="both"/>
      </w:pPr>
      <w:r>
        <w:rPr>
          <w:rFonts w:ascii="Times New Roman"/>
          <w:b/>
          <w:i w:val="false"/>
          <w:color w:val="000000"/>
          <w:sz w:val="28"/>
        </w:rPr>
        <w:t xml:space="preserve">                 "Қазақстан Ғарыш Сапары" ҰК"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53"/>
        <w:gridCol w:w="81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жоғары дәлдікті спутниктік навигация жүйесінің жерүсті инфрақұрылымын құру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ҰК" АҚ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Жүйені пайдаланушыларға сапалы координатты-уақытша және навигациялық қызметтерін кепілді алу үшін жағдайларын қалыптастыру мақсатында Қазақстан Республикасының жоғары дәлдікті спутниктік навигация жүйесінің жерүсті инфрақұрылымын құру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сипаттау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орталықтар, ұтқырлы сараланған жүйелер, теңіздік сараланған станциялар, сараланған түзету және мониторинг орталығы, навигациялық жабдықтардың сертификаттау орталығын құру және навигациялық жабдықтың тәжірибелі өндірісін құру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негізгі техникалық сипаттамасы, тағайындалуы (инвестициялық өнімнің атауы, тұтынушылар категориялары, тұтыну ерекшелігі және т.б.)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Тағайындалуы: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түрде құрастыру, өңдеу, сақтау және тұтынушыларға жоғарыдәлдікті навигация деректерін ұсыну үшін жерүсті инфрақұрылымын құру, сонымен қатар: өңірлік сараланған орталықтар, бақылау-түзету станцияларын, референц станцияларын, ұтқырлы сараланған станциялар, теңіздік сараланған станцияларды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техникалық сипаттамалар: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барлық аумағындағы қолжетімділігінің дәлдікті диапазоны (кең аймақты сараланған түзету үшін), қызметтің үздіксіздігі, навигациялық спутниктік жүйе жұмысының тұтастығы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Негізгі тұтынушылар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және кәсіпорындар, коммерциялық құрылымдар және ауқымды тұтынушылар арасында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іске асыру ауқымы (аудандық (қалалық), облыстық, елішілік, ішкі нарық (ТМД елдерінің нарығы)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Жоғарыдәлдікті спутниктік навигация жүйесінен ұсынылатын қызметтерден алынатын кірістер есебінен инвестицияларды қайтару.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тәуекелдер (нақты)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техникалық құралдарды пайдалануға енгізуін тоқтату және ұсынылып отырған қызметтердің жоғары сапасының жетіспеушілігі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кезеңі, жыл мен ай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- 2008-2011 жылдар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мерзімі (жобаның өмірлік циклі), жыл мен ай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(1 кезеңде)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өзін-өзі ақтау мерзімі, айлар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техникалық-экономикалық негіздемесіне сараптама аяқталғаннан кейін анықталатын болады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ағымдағы таза құны (NPV), ақша бірлігі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жылдарға - 2 376 000 000 теңге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кірісінің ішкі нормасы (ІRR), %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өндіріс, қайта құру, қолданыстағы өндірісті кеңейту, шығарылатын өнім номенклатурасын арттыру және көбейту, басқалары)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Жүйені пайдаланушыларға сапалы кординатты-уақытша және навигациялық қызметтерін кепілді алу үшін жағдайларды жетілдіру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келісімдері мен инвестициялық өнім алу ниеті туралы хаттамалардың болуы (бар болса олардың бағасы мен саны және осылардың құны көрсетілсін)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Ресей Федерациясының Үкіметі арасындағы ГЛОНАСС ғаламдық навигациялық спутниктік жүйесін пайдалану және дамыту саласындағы ынтымақтастық туралы Келісім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дайындық деңгейі (жобалық-сметалық құжаттама, өндірістік қуаттардың болуы, басқалар)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(жобаның валютасы) барлығы, оның ішінде: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жылдарға 2 376 000 000 теңге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кезеңге тартылған инвестициялардың қажетті көлемі, теңге (жобаның валютасы), оның ішінде: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қажетті көлемі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қажетті көлемі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инвестициялар (жобаның валютасы), теңге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(қарыз алу) қаражаты мен олардың қаражатын тарту нысандары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жарғы капиталының ұлғаюы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(нақты) ескерту және азайту жөніндегі шаралар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кесімді бағаларымен тасымалдауға арналған бастапқы шарттарын жасау; Шығын деңгейін бақылау жүйесін енгізу (бюджеттеу)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болжалды саны барлығы, бірл. 1 жылда, 2 жыл, 3 жыл.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- 0,2 жыл - 12 бірлік, 3 жыл - 12 бірлік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болжалды көбеюі, өткен жылға сондай-ақ болжалды 3 жылға қол жеткен орташа айлық деңгейден %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түсетін кірістердің болжалды көбеюі, өткен үш жыл және үш жылдық болжамға қол жеткен орташа жылдық деңгейден %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кезеңдегі жоба дамуында кірістер түсімі жоқ </w:t>
            </w:r>
          </w:p>
        </w:tc>
      </w:tr>
    </w:tbl>
    <w:bookmarkStart w:name="z106" w:id="78"/>
    <w:p>
      <w:pPr>
        <w:spacing w:after="0"/>
        <w:ind w:left="0"/>
        <w:jc w:val="both"/>
      </w:pPr>
      <w:r>
        <w:rPr>
          <w:rFonts w:ascii="Times New Roman"/>
          <w:b w:val="false"/>
          <w:i w:val="false"/>
          <w:color w:val="000000"/>
          <w:sz w:val="28"/>
        </w:rPr>
        <w:t>
</w:t>
      </w:r>
      <w:r>
        <w:rPr>
          <w:rFonts w:ascii="Times New Roman"/>
          <w:b w:val="false"/>
          <w:i/>
          <w:color w:val="000000"/>
          <w:sz w:val="28"/>
        </w:rPr>
        <w:t xml:space="preserve">7-нысан </w:t>
      </w:r>
    </w:p>
    <w:bookmarkEnd w:id="78"/>
    <w:p>
      <w:pPr>
        <w:spacing w:after="0"/>
        <w:ind w:left="0"/>
        <w:jc w:val="both"/>
      </w:pPr>
      <w:r>
        <w:rPr>
          <w:rFonts w:ascii="Times New Roman"/>
          <w:b/>
          <w:i w:val="false"/>
          <w:color w:val="000000"/>
          <w:sz w:val="28"/>
        </w:rPr>
        <w:t xml:space="preserve">        "Қазақстан Республикасы Жерді қашықтықтан зондтау </w:t>
      </w:r>
      <w:r>
        <w:br/>
      </w:r>
      <w:r>
        <w:rPr>
          <w:rFonts w:ascii="Times New Roman"/>
          <w:b w:val="false"/>
          <w:i w:val="false"/>
          <w:color w:val="000000"/>
          <w:sz w:val="28"/>
        </w:rPr>
        <w:t>
</w:t>
      </w:r>
      <w:r>
        <w:rPr>
          <w:rFonts w:ascii="Times New Roman"/>
          <w:b/>
          <w:i w:val="false"/>
          <w:color w:val="000000"/>
          <w:sz w:val="28"/>
        </w:rPr>
        <w:t xml:space="preserve">          жүйесін құру" инвестициялық жобаның паспорты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Ғарыш Сапары" ҰК"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153"/>
        <w:gridCol w:w="74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Жерді қашықтықтан зондтау жүйесін құру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ҰК" АҚ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Жерді қашықтықтан зондтау жүйесін құру және пайдалану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сипаттау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спутнигінің екі серігі, спутниктерді жерүсті басқару кешені және Жерді қашықтықтан зондтау деректерін қабылдау және өңдеу үшін жерүсті мақсатты кешені кіретін Қазақстан Республикасында Жерді қашықтықтан зондтау жүйесін құру және пайдалану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негізгі техникалық сипаттамасы, тағайындалуы (инвестициялық өнімнің атауы, тұтынушылар категориялары, тұтыну ерекшелігі және т.б.)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Тағайындалуы: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екі серігі, спутниктерді жерүсті басқару кешені және Жерді қашықтықтан зондтау деректерін қабылдау және өңдеу үшін жерүсті мақсатты кешені кіретін Қазақстан Республикасында Жерді қашықтықтан зондтау ұлттық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техникалық сипаттамалар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деректерін қабылдау және өңдеу үшін ЖҚЗ спутнигінің 2 серігін, ЖБК және ЖМК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тұтынушылар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құрылымдар, ғылыми мекемелер, коммерциялық ұйымдар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жүзеге асыру ауқымы (аудандық (қалалық), облыстық, ел ішілік, ішкі нарық (ТМД елдерінің нарқы))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түсірілімдерін сату, жанама экономикалық әсер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тәуекелдер (нақты)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мерзімінің кідіруі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қабыл алмау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аппаратының қолданыстан шығуы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Түсірілімдерге бағаның төмендеуі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ҒЖ компоненттерінің бағасын арттыру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(инвестициялық кезең) іске асыру кезеңі, жыл мен ай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жылдар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мерзімі, жыл мен ай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ақтау мерзімі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ағымдағы таза құны (NРV), ақша бірлігі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36 003 400 000 теңге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кірісінің ішкі нормасы (ІRR), %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өнім, қайта салу, қолданыстағы өндірісті ұлғайту, шығарылатын өнім номенклатурасын арттыру және ауыстыру, басқалар)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келісімдері мен инвестициялық өнім алу ниеті туралы хаттамалардың болуы (бар болса олардың бағасы мен саны көрсетілсін)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 деңгейі (жобалау-сметалық құжаттама, өндірістердің болуы)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(жобаның валютасы) барлығы, оның ішінде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36 003 400 000 теңге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кезеңде қажет етілетін инвестициялар көлемі, теңге (жобаның валютасы) барлығы, оның ішінде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қажетті көлемі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қажетті көлемі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36 003 400 000 теңге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инвестициялар (жобаның валютасы), теңге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12 234 642 000 теңге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(кредиттік) қаржылар тарту түрі және олардың көздері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капиталын ұлғайту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(нақты) ескерту мен азайту шаралары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сақтандыру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болжалды саны барлығы, бірл. 1 жылда, 2 жыл, 3 жыл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болжалды көбеюі, өткен жылға сонымен қатар болжалды 3 жылға қол жеткен орташа айлық деңгейден %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үш жылға және болжамдық үш жылға орташа жылдық деңгейден жеткен, мемлекеттің тікелей қатысуынан мемлекеттік бюджетке түскен кірістердің болжамдық артуы %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09" w:id="79"/>
    <w:p>
      <w:pPr>
        <w:spacing w:after="0"/>
        <w:ind w:left="0"/>
        <w:jc w:val="both"/>
      </w:pPr>
      <w:r>
        <w:rPr>
          <w:rFonts w:ascii="Times New Roman"/>
          <w:b w:val="false"/>
          <w:i w:val="false"/>
          <w:color w:val="000000"/>
          <w:sz w:val="28"/>
        </w:rPr>
        <w:t>
</w:t>
      </w:r>
      <w:r>
        <w:rPr>
          <w:rFonts w:ascii="Times New Roman"/>
          <w:b w:val="false"/>
          <w:i/>
          <w:color w:val="000000"/>
          <w:sz w:val="28"/>
        </w:rPr>
        <w:t xml:space="preserve">7-нысан </w:t>
      </w:r>
    </w:p>
    <w:bookmarkEnd w:id="79"/>
    <w:p>
      <w:pPr>
        <w:spacing w:after="0"/>
        <w:ind w:left="0"/>
        <w:jc w:val="both"/>
      </w:pPr>
      <w:r>
        <w:rPr>
          <w:rFonts w:ascii="Times New Roman"/>
          <w:b/>
          <w:i w:val="false"/>
          <w:color w:val="000000"/>
          <w:sz w:val="28"/>
        </w:rPr>
        <w:t xml:space="preserve">   "ҚұСК жұмыс істеуін қамтамасыз ететін инфрақұрылым құру" </w:t>
      </w:r>
      <w:r>
        <w:br/>
      </w:r>
      <w:r>
        <w:rPr>
          <w:rFonts w:ascii="Times New Roman"/>
          <w:b w:val="false"/>
          <w:i w:val="false"/>
          <w:color w:val="000000"/>
          <w:sz w:val="28"/>
        </w:rPr>
        <w:t xml:space="preserve">
                 </w:t>
      </w:r>
      <w:r>
        <w:rPr>
          <w:rFonts w:ascii="Times New Roman"/>
          <w:b/>
          <w:i w:val="false"/>
          <w:color w:val="000000"/>
          <w:sz w:val="28"/>
        </w:rPr>
        <w:t xml:space="preserve">инвестициялық жобаның паспорты </w:t>
      </w:r>
    </w:p>
    <w:p>
      <w:pPr>
        <w:spacing w:after="0"/>
        <w:ind w:left="0"/>
        <w:jc w:val="both"/>
      </w:pPr>
      <w:r>
        <w:rPr>
          <w:rFonts w:ascii="Times New Roman"/>
          <w:b/>
          <w:i w:val="false"/>
          <w:color w:val="000000"/>
          <w:sz w:val="28"/>
        </w:rPr>
        <w:t xml:space="preserve">            "Қазақстан Ғарыш Сапары" ҰК"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053"/>
        <w:gridCol w:w="76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ҚұСК жұмыс істеуін қамтамасыз ететін инфрақұрылым құру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ҰК" АҚ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ғарыш қызметі саласында ағымдағы, ұзақ мерзімді салааралық бағдарламаларды іске асыру үшін жағдай жасау.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сипаттау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инвестициялық жоба бойынша жақсы шешімін алған жағдайда бөлінген жер телімінде мыналар жоспарланады: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ғарыш саласының орын ауыстырған кәсіпорындары үшін, Ұлттық ғарыш агенттігін енгізе отырып, әкімшілік ғимаратты жобалау және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ғарыш саласының қызметкерлері үшін, жоғары білікті кадрларды, оның ішінде шетелдерден тарту маңыздылығын ескере отырып, тұрғын-үй - тұрмысын ынталандыру қажеттілігіне қарай көп пәтерлі тұрғын үйді жобалау және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халықаралық тәжірибе мен байланысын тарту мақсатында ғарыш тақырыбы жөнінде халықаралық көрмелер ұйымдастыру үшін халықаралық-көрме кешенін жобалау және құрылысы. Ғарыш және космонавтика тарихы туралы масштабты экспозициясына ғарыш техникасының макеттерімен жабдықталған ашық алаңды, оған іргелес тұрған паркі - Астанадағы және жетекші туристік бизнес объектілерінің баратын орындарының бірі болады, сонымен қатар халық арасында ғарыш саласының беделін арттыруға жәрдемдесетін болады </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негізгі техникалық сипаттамасы, тағайындалуы (инвестициялық өнімнің атауы, тұтынушылар категориялары, тұтыну ерекшелігі және т.б.)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тағайындалуы - ғарыш саласы кәсіпорнының орын ауыстыруы үшін 37369 шаршы метрлік жалпы алаңымен 21-қабатты әкімшілік ғимаратын жобалау және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 ұйымының қызметкерлері үшін қонақ үйімен 216 пәтерлі тұрғын үйді жобалау және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 павильоны, конференц-залы, инфрақұрылым объектілері, офистік бөлмелер және бірегей мұражайының болуымен Халықаралық-көрме орталығын жобалау және құрылысы, оның ашық кеңістігінде ғарыштық ұшу аппараттарының макеттері қойылатын болады.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жүзеге асыру ауқымы (аудандық (қалалық), облыстық, ел ішілік, ішкі нарық (ТМД елдерінің нарқы))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Елішілік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Пәтерлерді сату, офистік алаңдарды және оған жататын инфрақұрылымдарды сату және жалға беру, қонақ үйден және т.б. түсетін кірістер.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тәуекелдер (нақты)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Жобаны уақытында қаржыландырмау. Ұзаққа созылған банктік кризис әлеуетті клиенттердің төлем қабілеттілігін төмендетуі мүмкін, офистерді жалға беру нарығында бәсекелестіктің күшеюі. Аймақта және елімізде іскерлік белсенділігін </w:t>
            </w:r>
            <w:r>
              <w:br/>
            </w:r>
            <w:r>
              <w:rPr>
                <w:rFonts w:ascii="Times New Roman"/>
                <w:b w:val="false"/>
                <w:i w:val="false"/>
                <w:color w:val="000000"/>
                <w:sz w:val="20"/>
              </w:rPr>
              <w:t xml:space="preserve">
төмендетуі мүмкін саяси және экономнкалық тәуекелдер.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Жобаны уақытында қаржыландырмау. Ұзаққа созылған банктік кризис жылжымайтын мүлікке бағалардың бұдан әрі төмендеуіне әкелуі мүмкін. Алдағы уақытта құрылыс материалдарына бағаның өсуі, ел ішіндегі өндіріске байланысты </w:t>
            </w:r>
            <w:r>
              <w:br/>
            </w:r>
            <w:r>
              <w:rPr>
                <w:rFonts w:ascii="Times New Roman"/>
                <w:b w:val="false"/>
                <w:i w:val="false"/>
                <w:color w:val="000000"/>
                <w:sz w:val="20"/>
              </w:rPr>
              <w:t xml:space="preserve">
тапшылығы.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ХКО: Жобаны уақытында </w:t>
            </w:r>
            <w:r>
              <w:br/>
            </w:r>
            <w:r>
              <w:rPr>
                <w:rFonts w:ascii="Times New Roman"/>
                <w:b w:val="false"/>
                <w:i w:val="false"/>
                <w:color w:val="000000"/>
                <w:sz w:val="20"/>
              </w:rPr>
              <w:t xml:space="preserve">
қаржыландырмау. Өңірлерде және елде іскерлік белсенділігін төмендетуі мүмкін саяси және экономнкалық тәуекелдер.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(инвестициялық кезең) іске асыру кезеңі, жыл мен ай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мерзімі, жыл мен ай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ай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ақтау мерзімі, айлар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имиджді сипаты бар, сондықтан жобаның кірісінен және коммерциялануынан шығару мақсатын қоймайды.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ағымдағы таза құны (NPV), ақша бірлігі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- 26 966 776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 - 2 951 769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ХКО: - 7 651 364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кірісінің ішкі нормасы (IRR), %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IRR-NPV және PI; жағымсыз көрсеткіштерінің болуынан есептелмейді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өнім, қайта салу, қолданыстағы өндірісті ұлғайту, шығарылатын өнім номенклатурасын арттыру және ауыстыру, басқалар)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келісімдері мен инвестициялық өнім алу ниеті туралы хаттамалардың болуы (бар болса олардың бағасы мен саны көрсетілсін)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 деңгейі (жобалау-сметалық құжаттама, өндірістік қуаттың болуы, басқалары)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доллары) барлығы, оның ішінде: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9 102 167,5 мың теңге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кезеңге қажет етілетін инвестициялар, теңге (жоба валютасы) барлығы, оның ішінде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қажетті көлемі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9 102 167,5 мың теңге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қажетті көлемі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шығындар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(кредиттік) қаржылар тарту түрі және олардың көздері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(нақты) ескертумен азайту жөніндегі шаралар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кепілдемелер (қамтамасыз етілген) алу, жасасқан келісім-шарттар бойынша аванстық төлемдерді қайтару. Бюджет сомасынан 10-15 % мөлшерінде резервті қорлар құру. Тұтынушылармен алдын-ала және бірнеше жыл бұрын келісім-шартқа қол қою. Ғимараттарды салу үрдістерін бірнеше кезеңдерге бөлу, бірақ алғашқы кезеңді бітірмей келесіге өтпеу. Шығындардың төмендеуі және бақылау. Тұтынушыларға ең төмен құнмен ұсыныс жасау. Жыл сайын бюджетті түзету. Бағасы көтерілетін материалдарды сатып алуға тырысу.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болжалды саны барлығы, бірл. 1 жылда, 2 жыл, 3 жыл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- 35 адам. Жылдар бойынша - есептеу сатысында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болжалды көбеюі, өткен жылға сонымен қатар болжалды 3 жылға қол жеткен орташа айлық деңгейден %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үш жылға және болжамдық үш жылға орташа жылдық деңгейден жеткен, мемлекеттің тікелей қатысуынан мемлекеттік бюджетке түскен кірістердің болжамдық артуы %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