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6c8a" w14:textId="1226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тауарлардың жекелеген түрлерін есепке алу-бақылау таңбаларымен және акциздік таңбалармен таңбалау (қайта таңбалау)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1349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ережесі бекітілсін. </w:t>
      </w:r>
      <w:r>
        <w:br/>
      </w:r>
      <w:r>
        <w:rPr>
          <w:rFonts w:ascii="Times New Roman"/>
          <w:b w:val="false"/>
          <w:i w:val="false"/>
          <w:color w:val="000000"/>
          <w:sz w:val="28"/>
        </w:rPr>
        <w:t>
</w:t>
      </w:r>
      <w:r>
        <w:rPr>
          <w:rFonts w:ascii="Times New Roman"/>
          <w:b w:val="false"/>
          <w:i w:val="false"/>
          <w:color w:val="000000"/>
          <w:sz w:val="28"/>
        </w:rPr>
        <w:t>
      2. 2007 жылғы 15 сәуірден бастап енгізілген шарап материалы мен сыраны қоспағанда, алкоголь өнімін есепке алу-бақылау таңбасы шарап материалы мен сыраны қоспағанда, алкоголь өнімін жаңа үлгідегі есепке алу-бақылау таңбаларымен қайта таңбалауды жүргізу туралы шешім қабылданғанға дейін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қолданылады.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Салық комитеті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1349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ережесі  1. Жалпы ережелер </w:t>
      </w:r>
    </w:p>
    <w:bookmarkEnd w:id="1"/>
    <w:bookmarkStart w:name="z7" w:id="2"/>
    <w:p>
      <w:pPr>
        <w:spacing w:after="0"/>
        <w:ind w:left="0"/>
        <w:jc w:val="both"/>
      </w:pPr>
      <w:r>
        <w:rPr>
          <w:rFonts w:ascii="Times New Roman"/>
          <w:b w:val="false"/>
          <w:i w:val="false"/>
          <w:color w:val="000000"/>
          <w:sz w:val="28"/>
        </w:rPr>
        <w:t>
      1. Осы Шарап материалы мен сыраны қоспағанда, алкоголь өнімін есепке </w:t>
      </w:r>
      <w:r>
        <w:rPr>
          <w:rFonts w:ascii="Times New Roman"/>
          <w:b w:val="false"/>
          <w:i w:val="false"/>
          <w:color w:val="000000"/>
          <w:sz w:val="28"/>
        </w:rPr>
        <w:t>алу-бақылау таңбаларымен</w:t>
      </w:r>
      <w:r>
        <w:rPr>
          <w:rFonts w:ascii="Times New Roman"/>
          <w:b w:val="false"/>
          <w:i w:val="false"/>
          <w:color w:val="000000"/>
          <w:sz w:val="28"/>
        </w:rPr>
        <w:t xml:space="preserve"> және темекі бұйымдарын акциздік таңбалармен таңбалау (қайта таңбалау) ережесі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шарап материалы мен сыраны қоспағанда, алкоголь өнімін (бұдан әрі - алкоголь өнімі) есепке алу-бақылау таңбаларымен және темекі бұйымдарын акциздік таңбалармен таңбалау (қайта таңбалау) тәртібін айқындайды. </w:t>
      </w:r>
    </w:p>
    <w:bookmarkEnd w:id="2"/>
    <w:bookmarkStart w:name="z8" w:id="3"/>
    <w:p>
      <w:pPr>
        <w:spacing w:after="0"/>
        <w:ind w:left="0"/>
        <w:jc w:val="left"/>
      </w:pPr>
      <w:r>
        <w:rPr>
          <w:rFonts w:ascii="Times New Roman"/>
          <w:b/>
          <w:i w:val="false"/>
          <w:color w:val="000000"/>
        </w:rPr>
        <w:t xml:space="preserve"> 
2. Алкоголь өнімін есепке алу-бақылау таңбаларымен және темекі бұйымдарын акциздік таңбалармен таңбалау тәртібі </w:t>
      </w:r>
    </w:p>
    <w:bookmarkEnd w:id="3"/>
    <w:bookmarkStart w:name="z9" w:id="4"/>
    <w:p>
      <w:pPr>
        <w:spacing w:after="0"/>
        <w:ind w:left="0"/>
        <w:jc w:val="both"/>
      </w:pPr>
      <w:r>
        <w:rPr>
          <w:rFonts w:ascii="Times New Roman"/>
          <w:b w:val="false"/>
          <w:i w:val="false"/>
          <w:color w:val="000000"/>
          <w:sz w:val="28"/>
        </w:rPr>
        <w:t xml:space="preserve">
      2. Шарап материалы мен сыраны қоспағанда, нормативтік және техникалық құжаттамаға сәйкес тұтынушы ыдысына құйылған алкоголь өнімі есепке алу-бақылау таңбаларымен таңбалауға жатады. </w:t>
      </w:r>
      <w:r>
        <w:br/>
      </w:r>
      <w:r>
        <w:rPr>
          <w:rFonts w:ascii="Times New Roman"/>
          <w:b w:val="false"/>
          <w:i w:val="false"/>
          <w:color w:val="000000"/>
          <w:sz w:val="28"/>
        </w:rPr>
        <w:t>
</w:t>
      </w:r>
      <w:r>
        <w:rPr>
          <w:rFonts w:ascii="Times New Roman"/>
          <w:b w:val="false"/>
          <w:i w:val="false"/>
          <w:color w:val="000000"/>
          <w:sz w:val="28"/>
        </w:rPr>
        <w:t>
      3. Тұтыну ыдысына салынған темекі бұйымдары </w:t>
      </w:r>
      <w:r>
        <w:rPr>
          <w:rFonts w:ascii="Times New Roman"/>
          <w:b w:val="false"/>
          <w:i w:val="false"/>
          <w:color w:val="000000"/>
          <w:sz w:val="28"/>
        </w:rPr>
        <w:t>акциздік таңбалармен</w:t>
      </w:r>
      <w:r>
        <w:rPr>
          <w:rFonts w:ascii="Times New Roman"/>
          <w:b w:val="false"/>
          <w:i w:val="false"/>
          <w:color w:val="000000"/>
          <w:sz w:val="28"/>
        </w:rPr>
        <w:t xml:space="preserve"> таңбалауға жатады. </w:t>
      </w:r>
      <w:r>
        <w:br/>
      </w:r>
      <w:r>
        <w:rPr>
          <w:rFonts w:ascii="Times New Roman"/>
          <w:b w:val="false"/>
          <w:i w:val="false"/>
          <w:color w:val="000000"/>
          <w:sz w:val="28"/>
        </w:rPr>
        <w:t>
</w:t>
      </w:r>
      <w:r>
        <w:rPr>
          <w:rFonts w:ascii="Times New Roman"/>
          <w:b w:val="false"/>
          <w:i w:val="false"/>
          <w:color w:val="000000"/>
          <w:sz w:val="28"/>
        </w:rPr>
        <w:t>
      4. Есепке алу-бақылау таңбасы тұтыну ыдысына төменгі бағытта голограммамен оны қайта пайдалануды болдырмау мақсатында тұтыну ыдысын ашқан кезде есепке алу-бақылау таңбасының тұтастығы бұзылатындай етіп желімделеді.</w:t>
      </w:r>
      <w:r>
        <w:br/>
      </w:r>
      <w:r>
        <w:rPr>
          <w:rFonts w:ascii="Times New Roman"/>
          <w:b w:val="false"/>
          <w:i w:val="false"/>
          <w:color w:val="000000"/>
          <w:sz w:val="28"/>
        </w:rPr>
        <w:t>
      Есепке алу-бақылау таңбасы тұтыну ыдысына тығыз желімделеді және сәйкестендіруді және штрих-кодтық ақпаратты оқитын құрылғымен оқуды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Акциздік таңба былайша орналастырылады: </w:t>
      </w:r>
      <w:r>
        <w:br/>
      </w:r>
      <w:r>
        <w:rPr>
          <w:rFonts w:ascii="Times New Roman"/>
          <w:b w:val="false"/>
          <w:i w:val="false"/>
          <w:color w:val="000000"/>
          <w:sz w:val="28"/>
        </w:rPr>
        <w:t xml:space="preserve">
      фильтрлі сигареттің жұмсақ қорабындағы қораптың үстіңгі бетін жабатын акциздік таңбадағы мәтін немесе сурет қораптың алдыңғы бетінің бағытына бағдарлануы және ортасында (оң және сол шетінен, алдыңғы және артқы қабырғадан бірдей аралықта) орналасуы тиіс; </w:t>
      </w:r>
      <w:r>
        <w:br/>
      </w:r>
      <w:r>
        <w:rPr>
          <w:rFonts w:ascii="Times New Roman"/>
          <w:b w:val="false"/>
          <w:i w:val="false"/>
          <w:color w:val="000000"/>
          <w:sz w:val="28"/>
        </w:rPr>
        <w:t xml:space="preserve">
      фильтрлі сигареттің қайырма қақпақты қорабындағы акциздік марка қораптың артқы бетінде орналасуы, қораптың бұрышын жауып және бүйір бетіне өтуі тиіс; </w:t>
      </w:r>
      <w:r>
        <w:br/>
      </w:r>
      <w:r>
        <w:rPr>
          <w:rFonts w:ascii="Times New Roman"/>
          <w:b w:val="false"/>
          <w:i w:val="false"/>
          <w:color w:val="000000"/>
          <w:sz w:val="28"/>
        </w:rPr>
        <w:t xml:space="preserve">
      фильтрсіз сигарет қорабында акциздік таңба қораптың сол және оң жақ шетінен бірдей аралықта қораптың артқы бетінде тігінен орналасуы әрі қорапты ашар жерді басып өтуі тиіс; </w:t>
      </w:r>
      <w:r>
        <w:br/>
      </w:r>
      <w:r>
        <w:rPr>
          <w:rFonts w:ascii="Times New Roman"/>
          <w:b w:val="false"/>
          <w:i w:val="false"/>
          <w:color w:val="000000"/>
          <w:sz w:val="28"/>
        </w:rPr>
        <w:t xml:space="preserve">
      папирос қорабында қораптың үстіңгі бетін жабатын акциздік таңбадағы мәтін немесе сурет қораптың алдыңғы бетінің бағытына бағдарлануы және ортасында (оң және сол шетінен, алдыңғы және артқы қабырғалардан бірдей аралықта) орналасуы тиіс; </w:t>
      </w:r>
      <w:r>
        <w:br/>
      </w:r>
      <w:r>
        <w:rPr>
          <w:rFonts w:ascii="Times New Roman"/>
          <w:b w:val="false"/>
          <w:i w:val="false"/>
          <w:color w:val="000000"/>
          <w:sz w:val="28"/>
        </w:rPr>
        <w:t xml:space="preserve">
      басқа темекі бұйымдарының қорабында акциздік таңба қораптың артқы бетінің ортасында (оң және сол шетінен, алдыңғы және артқы қабырғадан бірдей аралықта) орналасуы тиіс. </w:t>
      </w:r>
      <w:r>
        <w:br/>
      </w:r>
      <w:r>
        <w:rPr>
          <w:rFonts w:ascii="Times New Roman"/>
          <w:b w:val="false"/>
          <w:i w:val="false"/>
          <w:color w:val="000000"/>
          <w:sz w:val="28"/>
        </w:rPr>
        <w:t xml:space="preserve">
      Темекі бұйымдарының қорабын целлофанмен қаптау (егер мұндай көзделсе) қорапқа желімделген акциздік таңбаның үстінен жүргізілуі тиіс. </w:t>
      </w:r>
      <w:r>
        <w:br/>
      </w:r>
      <w:r>
        <w:rPr>
          <w:rFonts w:ascii="Times New Roman"/>
          <w:b w:val="false"/>
          <w:i w:val="false"/>
          <w:color w:val="000000"/>
          <w:sz w:val="28"/>
        </w:rPr>
        <w:t xml:space="preserve">
      Қорапты ашқан кезде темекі бұйымдарына арналған акциздік таңба бүлініп қалуы тиіс. </w:t>
      </w:r>
      <w:r>
        <w:br/>
      </w:r>
      <w:r>
        <w:rPr>
          <w:rFonts w:ascii="Times New Roman"/>
          <w:b w:val="false"/>
          <w:i w:val="false"/>
          <w:color w:val="000000"/>
          <w:sz w:val="28"/>
        </w:rPr>
        <w:t xml:space="preserve">
      Темекі бұйымдарына арналған акциздік таңбаларды желімдеу кезінде таңбаны тауардан бүлдірмей алуға және акциздік таңбаны қайта пайдалануға мүмкіндік бермейтін желім пайдаланылуы тиіс. Акциздік таңбаларды желімдеуге қолданылатын желім оның кебуі мен тауардан ажыратылып қалуын болдырмау үшін жоғары және төмен температураларға, ылғалдың түрлі деңгейлеріне төзімді болуы және акциз таңбасын қайталап пайдаланудың мүмкін болмауын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6. Алкоголь өнімі мен темекі бұйымдарын өндірушілер Қазақстан Республикасының аумағында өткізуге арналған дайын өнімге есепке алу-бақылау таңбалары мен акциздік таңбаларды желімдеуді өндіріс мекен-жайы бойынша жүргізеді. </w:t>
      </w:r>
      <w:r>
        <w:br/>
      </w:r>
      <w:r>
        <w:rPr>
          <w:rFonts w:ascii="Times New Roman"/>
          <w:b w:val="false"/>
          <w:i w:val="false"/>
          <w:color w:val="000000"/>
          <w:sz w:val="28"/>
        </w:rPr>
        <w:t>
</w:t>
      </w:r>
      <w:r>
        <w:rPr>
          <w:rFonts w:ascii="Times New Roman"/>
          <w:b w:val="false"/>
          <w:i w:val="false"/>
          <w:color w:val="000000"/>
          <w:sz w:val="28"/>
        </w:rPr>
        <w:t xml:space="preserve">
      7. Конкурстық және оңалту басқарушылары борышкердің мүліктерін (активтерін) өткізу кезінде алкоголь өнімін немесе темекі бұйымдарын есепке алу-бақылау таңбаларымен немесе акциздік таңбалармен таңбалауды олар сақталған мекен-жай бойынша жүргізеді. </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аумағына әкелінетін алкоголь өнімін немесе темекі бұйымдарын есепке алу-бақылау таңбаларымен немесе акциздік таңбалармен таңбалау осы Ереженің 9-тармағында көрсетілген жағдайлардан басқа, Қазақстан Республикасының аумағынан тысқары жерлерде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Салық кодексінің 653-бабының 4-тармағына сәйкес мыналар: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Республикасынан тысқары жерлерге экспортталатын; </w:t>
      </w:r>
      <w:r>
        <w:br/>
      </w:r>
      <w:r>
        <w:rPr>
          <w:rFonts w:ascii="Times New Roman"/>
          <w:b w:val="false"/>
          <w:i w:val="false"/>
          <w:color w:val="000000"/>
          <w:sz w:val="28"/>
        </w:rPr>
        <w:t>
</w:t>
      </w:r>
      <w:r>
        <w:rPr>
          <w:rFonts w:ascii="Times New Roman"/>
          <w:b w:val="false"/>
          <w:i w:val="false"/>
          <w:color w:val="000000"/>
          <w:sz w:val="28"/>
        </w:rPr>
        <w:t>
      2) бажсыз сауда кедендік рәсіміне орналастыруға арналған Қазақстан Республикасының аумағына бажсыз сауда дүкендерінің иелері әкелетін;</w:t>
      </w:r>
      <w:r>
        <w:br/>
      </w:r>
      <w:r>
        <w:rPr>
          <w:rFonts w:ascii="Times New Roman"/>
          <w:b w:val="false"/>
          <w:i w:val="false"/>
          <w:color w:val="000000"/>
          <w:sz w:val="28"/>
        </w:rPr>
        <w:t>
</w:t>
      </w:r>
      <w:r>
        <w:rPr>
          <w:rFonts w:ascii="Times New Roman"/>
          <w:b w:val="false"/>
          <w:i w:val="false"/>
          <w:color w:val="000000"/>
          <w:sz w:val="28"/>
        </w:rPr>
        <w:t>
      3) Кеден одағының кедендік аумағына уақытша әкелудің (жіберудің) және уақытша әкетудің кедендік рәсімдерінде әкелінетін, оның ішінде Қазақстан Республикасының аумағына кеден одағына мүше мемлекеттердің аумағынан жалғыз даналарда жарнама және (немесе) көрсету мақсатында уақытша әкелінетін;</w:t>
      </w:r>
      <w:r>
        <w:br/>
      </w:r>
      <w:r>
        <w:rPr>
          <w:rFonts w:ascii="Times New Roman"/>
          <w:b w:val="false"/>
          <w:i w:val="false"/>
          <w:color w:val="000000"/>
          <w:sz w:val="28"/>
        </w:rPr>
        <w:t>
</w:t>
      </w:r>
      <w:r>
        <w:rPr>
          <w:rFonts w:ascii="Times New Roman"/>
          <w:b w:val="false"/>
          <w:i w:val="false"/>
          <w:color w:val="000000"/>
          <w:sz w:val="28"/>
        </w:rPr>
        <w:t>
      4) кедендік транзиттің кедендік рәсімінде кеден одағының кедендік аумағы арқылы өткізілетін, оның ішінде Қазақстан Республикасының аумағы арқылы кеден одағына мүше мемлекеттерден транзитпен өткізілетін;</w:t>
      </w:r>
      <w:r>
        <w:br/>
      </w:r>
      <w:r>
        <w:rPr>
          <w:rFonts w:ascii="Times New Roman"/>
          <w:b w:val="false"/>
          <w:i w:val="false"/>
          <w:color w:val="000000"/>
          <w:sz w:val="28"/>
        </w:rPr>
        <w:t>
</w:t>
      </w:r>
      <w:r>
        <w:rPr>
          <w:rFonts w:ascii="Times New Roman"/>
          <w:b w:val="false"/>
          <w:i w:val="false"/>
          <w:color w:val="000000"/>
          <w:sz w:val="28"/>
        </w:rPr>
        <w:t>
      5) 3 литрден аспайтын шекте Қазақстан Республикасының аумағына он сегіз жасқа толған жеке тұлға әкелетін (жіберетін) алкоголь өнімдері мен сыра есепке алу-бақылау таңбаларымен, сондай-ақ 200 сигарет немесе 50 сигарадан (сигарилладан) аспайтын темекі мен темекі бұйымдары немесе 250 грамнан аспайтын шектегі темекі не жалпы салмағы 250 грамнан аспайтын көрсетілген бұйымдардың ассортименті акциздік таңбаларымен міндетті түрде таңбалануға жатпайды.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2012.01.16 </w:t>
      </w:r>
      <w:r>
        <w:rPr>
          <w:rFonts w:ascii="Times New Roman"/>
          <w:b w:val="false"/>
          <w:i w:val="false"/>
          <w:color w:val="000000"/>
          <w:sz w:val="28"/>
        </w:rPr>
        <w:t>№ 62</w:t>
      </w:r>
      <w:r>
        <w:rPr>
          <w:rFonts w:ascii="Times New Roman"/>
          <w:b w:val="false"/>
          <w:i w:val="false"/>
          <w:color w:val="ff0000"/>
          <w:sz w:val="28"/>
        </w:rPr>
        <w:t xml:space="preserve"> (2011.07.01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аумағына әкелінетін және есепке алу-бақылау таңбаларымен немесе акциздік таңбалармен таңбалауды көздемейтін кедендік рәсімдерде ресімделген алкоголь өнімі немесе темекі бұйымдары олар Қазақстан Республикасының аумағында сатылған жағдайда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акциз төлей отырып, есепке алу-бақылау таңбаларымен немесе акциздік таңбалармен міндетті түрде таңбалануға жатады.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4"/>
    <w:bookmarkStart w:name="z23" w:id="5"/>
    <w:p>
      <w:pPr>
        <w:spacing w:after="0"/>
        <w:ind w:left="0"/>
        <w:jc w:val="left"/>
      </w:pPr>
      <w:r>
        <w:rPr>
          <w:rFonts w:ascii="Times New Roman"/>
          <w:b/>
          <w:i w:val="false"/>
          <w:color w:val="000000"/>
        </w:rPr>
        <w:t xml:space="preserve"> 
3. Алкоголь өнімін есепке алу-бақылау таңбаларымен және темекі бұйымдарын акциздік таңбалармен қайта таңбалау тәртібі </w:t>
      </w:r>
    </w:p>
    <w:bookmarkEnd w:id="5"/>
    <w:bookmarkStart w:name="z24" w:id="6"/>
    <w:p>
      <w:pPr>
        <w:spacing w:after="0"/>
        <w:ind w:left="0"/>
        <w:jc w:val="both"/>
      </w:pPr>
      <w:r>
        <w:rPr>
          <w:rFonts w:ascii="Times New Roman"/>
          <w:b w:val="false"/>
          <w:i w:val="false"/>
          <w:color w:val="000000"/>
          <w:sz w:val="28"/>
        </w:rPr>
        <w:t xml:space="preserve">
      11. Темекі бұйымдарын жаңа үлгідегі акциздік таңбалармен қайта таңбалау жаңадан өндірілетін және әкелінетін темекі бұйымдарына осы Ережеде белгіленген тәртіппен және Қазақстан Республикасының Үкіметі айқындайтын мерзімде жаңа үлгідегі акциздік таңбаларды желімдеуді білдіреді. </w:t>
      </w:r>
      <w:r>
        <w:br/>
      </w:r>
      <w:r>
        <w:rPr>
          <w:rFonts w:ascii="Times New Roman"/>
          <w:b w:val="false"/>
          <w:i w:val="false"/>
          <w:color w:val="000000"/>
          <w:sz w:val="28"/>
        </w:rPr>
        <w:t>
</w:t>
      </w:r>
      <w:r>
        <w:rPr>
          <w:rFonts w:ascii="Times New Roman"/>
          <w:b w:val="false"/>
          <w:i w:val="false"/>
          <w:color w:val="000000"/>
          <w:sz w:val="28"/>
        </w:rPr>
        <w:t>
      12. Алкоголь өнімдерін жаңа үлгідегі есепке алу-бақылау таңбаларымен қайта таңбалау ескі үлгідегі есепке алу-бақылау таңбаларымен таңбаланған алкоголь өнімдеріне осы Ережеде белгіленген тәртіппен және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мерзімде жаңа үлгідегі есепке алу-бақылау таңбаларын желімдеуді білдіреді. </w:t>
      </w:r>
      <w:r>
        <w:br/>
      </w:r>
      <w:r>
        <w:rPr>
          <w:rFonts w:ascii="Times New Roman"/>
          <w:b w:val="false"/>
          <w:i w:val="false"/>
          <w:color w:val="000000"/>
          <w:sz w:val="28"/>
        </w:rPr>
        <w:t>
</w:t>
      </w:r>
      <w:r>
        <w:rPr>
          <w:rFonts w:ascii="Times New Roman"/>
          <w:b w:val="false"/>
          <w:i w:val="false"/>
          <w:color w:val="000000"/>
          <w:sz w:val="28"/>
        </w:rPr>
        <w:t xml:space="preserve">
      13. Қайта таңбалау: </w:t>
      </w:r>
      <w:r>
        <w:br/>
      </w:r>
      <w:r>
        <w:rPr>
          <w:rFonts w:ascii="Times New Roman"/>
          <w:b w:val="false"/>
          <w:i w:val="false"/>
          <w:color w:val="000000"/>
          <w:sz w:val="28"/>
        </w:rPr>
        <w:t>
</w:t>
      </w:r>
      <w:r>
        <w:rPr>
          <w:rFonts w:ascii="Times New Roman"/>
          <w:b w:val="false"/>
          <w:i w:val="false"/>
          <w:color w:val="000000"/>
          <w:sz w:val="28"/>
        </w:rPr>
        <w:t xml:space="preserve">
      1) ескі үлгідегі есепке алу-бақылау таңбалары мен акциздік таңбалар (бұдан әрі - таңбалар) желімделген алкоголь өнімдері мен темекі бұйымдарын (бұдан әрі - акцизделетін тауарлар), сондай-ақ пайдаланылмаған ескі үлгідегі таңбаларды түгендеуді; </w:t>
      </w:r>
      <w:r>
        <w:br/>
      </w:r>
      <w:r>
        <w:rPr>
          <w:rFonts w:ascii="Times New Roman"/>
          <w:b w:val="false"/>
          <w:i w:val="false"/>
          <w:color w:val="000000"/>
          <w:sz w:val="28"/>
        </w:rPr>
        <w:t>
</w:t>
      </w:r>
      <w:r>
        <w:rPr>
          <w:rFonts w:ascii="Times New Roman"/>
          <w:b w:val="false"/>
          <w:i w:val="false"/>
          <w:color w:val="000000"/>
          <w:sz w:val="28"/>
        </w:rPr>
        <w:t xml:space="preserve">
      2) акцизделетін тауарларды жаңа үлгідегі таңбалармен таңбалауды; </w:t>
      </w:r>
      <w:r>
        <w:br/>
      </w:r>
      <w:r>
        <w:rPr>
          <w:rFonts w:ascii="Times New Roman"/>
          <w:b w:val="false"/>
          <w:i w:val="false"/>
          <w:color w:val="000000"/>
          <w:sz w:val="28"/>
        </w:rPr>
        <w:t>
</w:t>
      </w:r>
      <w:r>
        <w:rPr>
          <w:rFonts w:ascii="Times New Roman"/>
          <w:b w:val="false"/>
          <w:i w:val="false"/>
          <w:color w:val="000000"/>
          <w:sz w:val="28"/>
        </w:rPr>
        <w:t xml:space="preserve">
      3) пайдаланылмаған ескі үлгідегі таңбаларды жоюды қамтиды. </w:t>
      </w:r>
      <w:r>
        <w:br/>
      </w:r>
      <w:r>
        <w:rPr>
          <w:rFonts w:ascii="Times New Roman"/>
          <w:b w:val="false"/>
          <w:i w:val="false"/>
          <w:color w:val="000000"/>
          <w:sz w:val="28"/>
        </w:rPr>
        <w:t>
</w:t>
      </w:r>
      <w:r>
        <w:rPr>
          <w:rFonts w:ascii="Times New Roman"/>
          <w:b w:val="false"/>
          <w:i w:val="false"/>
          <w:color w:val="000000"/>
          <w:sz w:val="28"/>
        </w:rPr>
        <w:t xml:space="preserve">
      14. Түгендеу бір реттік сипатта болады және акцизделетін өнімдерді өндіруді және импорттауды жүзеге асыратын заңды және жеке тұлғалар, оның ішінде борышкердің мүлкін (активтерін) сататын конкурстық және оңалту басқарушылары (бұдан әрі - субъектілер) өз күштерімен жүргізеді. </w:t>
      </w:r>
      <w:r>
        <w:br/>
      </w:r>
      <w:r>
        <w:rPr>
          <w:rFonts w:ascii="Times New Roman"/>
          <w:b w:val="false"/>
          <w:i w:val="false"/>
          <w:color w:val="000000"/>
          <w:sz w:val="28"/>
        </w:rPr>
        <w:t>
</w:t>
      </w:r>
      <w:r>
        <w:rPr>
          <w:rFonts w:ascii="Times New Roman"/>
          <w:b w:val="false"/>
          <w:i w:val="false"/>
          <w:color w:val="000000"/>
          <w:sz w:val="28"/>
        </w:rPr>
        <w:t xml:space="preserve">
      15. Түгендеу жүргізу мақсатында әрбір субъектіде құрамында комиссия төрағасы (субъектінің бірінші басшысы немесе оның орынбасары), субъектінің таңбаларға материалдық-жауапты тұлғасы және субъектінің басқа да қызметкерлері болатын саны үш адамнан кем емес комиссия (бұдан әрі - түгендеу комиссиясы) құрылады. </w:t>
      </w:r>
      <w:r>
        <w:br/>
      </w:r>
      <w:r>
        <w:rPr>
          <w:rFonts w:ascii="Times New Roman"/>
          <w:b w:val="false"/>
          <w:i w:val="false"/>
          <w:color w:val="000000"/>
          <w:sz w:val="28"/>
        </w:rPr>
        <w:t>
</w:t>
      </w:r>
      <w:r>
        <w:rPr>
          <w:rFonts w:ascii="Times New Roman"/>
          <w:b w:val="false"/>
          <w:i w:val="false"/>
          <w:color w:val="000000"/>
          <w:sz w:val="28"/>
        </w:rPr>
        <w:t>
      16. Түгендеудің уақтылы жүргізілуін және оның тәртібінің сақталуын, тиісті түгендеу тізімдемесіне енгізілетін ескі үлгідегі таңбалар желімделген акцизделетін өнімдердің нақты сандық қалдықтары бойынша түрлері мен атаулары бөлінісінде олар туралы деректердің толықтығын, дәлдігін және дұрыстығын түгендеу комиссиясының төрағасы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Түгендеу тізімдемесі әр бетте ескі үлгідегі таңбалар желімделген акцизделетін өнімдер мен пайдаланылмаған ескі үлгідегі таңбалардың жалпы саны (санмен және жазумен) көрсетіле отырып, ескі үлгідегі таңбалар желімделген акцизделетін өнімдер бойынша және пайдаланылмаған ескі үлгідегі таңбалар бойынша бөлек жасалады. Түгендеу тізімдемесінің әр бетіне түгендеу комиссиясының барлық мүшелері қол қойған болуы тиіс.</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18. Түгендеу тізімдемесі екі данада жасалады, оның бірі тиісті облыстар, Астана және Алматы қалалары бойынша салық органдарына (бұдан әрі - салық органдары) жіберіледі, екіншісі субъектінің өзінде қалады. </w:t>
      </w:r>
      <w:r>
        <w:br/>
      </w:r>
      <w:r>
        <w:rPr>
          <w:rFonts w:ascii="Times New Roman"/>
          <w:b w:val="false"/>
          <w:i w:val="false"/>
          <w:color w:val="000000"/>
          <w:sz w:val="28"/>
        </w:rPr>
        <w:t>
</w:t>
      </w:r>
      <w:r>
        <w:rPr>
          <w:rFonts w:ascii="Times New Roman"/>
          <w:b w:val="false"/>
          <w:i w:val="false"/>
          <w:color w:val="000000"/>
          <w:sz w:val="28"/>
        </w:rPr>
        <w:t>
      19. Салық органдары түгендеу тізімдемесінде көрсетілген кез келген деректердің дұрыстығын тексереді және Салық кодексінің </w:t>
      </w:r>
      <w:r>
        <w:rPr>
          <w:rFonts w:ascii="Times New Roman"/>
          <w:b w:val="false"/>
          <w:i w:val="false"/>
          <w:color w:val="000000"/>
          <w:sz w:val="28"/>
        </w:rPr>
        <w:t>627-бабының</w:t>
      </w:r>
      <w:r>
        <w:rPr>
          <w:rFonts w:ascii="Times New Roman"/>
          <w:b w:val="false"/>
          <w:i w:val="false"/>
          <w:color w:val="000000"/>
          <w:sz w:val="28"/>
        </w:rPr>
        <w:t> 5-тармағының 2) тармақшасы мен 9-тармағының 2) тармақшасы негізінде қоймада акцизделетін өнімдердің бар-жоғын іріктеп тексеруді жүзеге асырады, сондай-ақ арнайы аспаптар арқылы желімделген ескі үлгідегі таңбалардың түпнұсқалылығын тексереді. Тексеру түгендеу комиссиясы мүшелерінің қатысуымен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Акцизделетін өнімнің нақты қалдықтарының түгендеу тізімдемесінде көрсетілген деректерден алшақтықтар (сәйкессіздіктер) анықталған, шығу тегі күмәнді таңбалар анықталған жағдайда салық органдары тексеру актісін жасайды және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қабылдайды. Анықталған алшақтықтар жойылғаннан кейін түгендеу комиссиясы жаңа түгендеу тізімдемесін жасайды. </w:t>
      </w:r>
      <w:r>
        <w:br/>
      </w:r>
      <w:r>
        <w:rPr>
          <w:rFonts w:ascii="Times New Roman"/>
          <w:b w:val="false"/>
          <w:i w:val="false"/>
          <w:color w:val="000000"/>
          <w:sz w:val="28"/>
        </w:rPr>
        <w:t>
</w:t>
      </w:r>
      <w:r>
        <w:rPr>
          <w:rFonts w:ascii="Times New Roman"/>
          <w:b w:val="false"/>
          <w:i w:val="false"/>
          <w:color w:val="000000"/>
          <w:sz w:val="28"/>
        </w:rPr>
        <w:t>
      21. Субъектілерге жаңа үлгідегі таңбаларды беруді салық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05.03.2014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Ескі үлгідегі есепке алу-бақылау таңбаларымен таңбаланған алкоголь өніміне жаңа үлгідегі есепке алу-бақылау таңбаларын желімдеу осы Ереженің 4-тармағына сәйкес жүргізіледі, бұл ретте бір есепке алу-бақылау таңбасының үстіне екіншісін жабыстыруға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ҚР Үкіметінің 2011.01.17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Пайдаланылмаған ескі үлгідегі таңбаларды ескі үлгідегі таңбалары бар субъектілер және салық органдары жаңа үлгідегі таңбалар енгізілген күннен бастап үш ай ішінде ескі үлгідегі таңбаларды жою жөніндегі комиссияның қатысуымен жоюға тиіс.</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05.03.2014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24. Ескі үлгідегі таңбаларды жою жөніндегі комиссияның құрамы және ескі үлгідегі таңбаларды жою орны салық органы бірінші басшысының бұйрығымен бекітіледі. </w:t>
      </w:r>
      <w:r>
        <w:br/>
      </w:r>
      <w:r>
        <w:rPr>
          <w:rFonts w:ascii="Times New Roman"/>
          <w:b w:val="false"/>
          <w:i w:val="false"/>
          <w:color w:val="000000"/>
          <w:sz w:val="28"/>
        </w:rPr>
        <w:t>
</w:t>
      </w:r>
      <w:r>
        <w:rPr>
          <w:rFonts w:ascii="Times New Roman"/>
          <w:b w:val="false"/>
          <w:i w:val="false"/>
          <w:color w:val="000000"/>
          <w:sz w:val="28"/>
        </w:rPr>
        <w:t>
      25. Ескі үлгідегі таңбаларды жою жөніндегі комиссияның құрамына салық органдарының бірінші басшылары, салық органының таңбалар үшін материалдық-жауапты адамдары және субъектінің уәкілетті өкілдері міндетті түрде енгізілуге тиіс.</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05.03.2014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Ескі үлгідегі таңбалардың іс жүзінде жойылғаны туралы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жойылған есепке алу-бақылау таңбаларының сериясы, нөмірлерін диапазоны, түрі мен саны, ескі үлгідегі акциздік таңбалардың түрі мен саны көрсетілетін ескі үлгідегі таңбаларды жою актісі (бұдан әрі – акт) екі данада жасалады. Жою актісінің әрбір данасына комиссия мүшелері мен субъектінің уәкілетті өкілі қол қояды, сондай-ақ салық органының және субъектінің мөрлерімен расталады.</w:t>
      </w:r>
      <w:r>
        <w:br/>
      </w:r>
      <w:r>
        <w:rPr>
          <w:rFonts w:ascii="Times New Roman"/>
          <w:b w:val="false"/>
          <w:i w:val="false"/>
          <w:color w:val="000000"/>
          <w:sz w:val="28"/>
        </w:rPr>
        <w:t>
</w:t>
      </w:r>
      <w:r>
        <w:rPr>
          <w:rFonts w:ascii="Times New Roman"/>
          <w:b w:val="false"/>
          <w:i w:val="false"/>
          <w:color w:val="000000"/>
          <w:sz w:val="28"/>
        </w:rPr>
        <w:t>
      Актінің бір данасы салық органында қалады, актінің екінші данасы субъектіге беріледі.</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05.03.2014 </w:t>
      </w:r>
      <w:r>
        <w:rPr>
          <w:rFonts w:ascii="Times New Roman"/>
          <w:b w:val="false"/>
          <w:i w:val="false"/>
          <w:color w:val="00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bookmarkStart w:name="z43" w:id="7"/>
    <w:p>
      <w:pPr>
        <w:spacing w:after="0"/>
        <w:ind w:left="0"/>
        <w:jc w:val="both"/>
      </w:pPr>
      <w:r>
        <w:rPr>
          <w:rFonts w:ascii="Times New Roman"/>
          <w:b w:val="false"/>
          <w:i w:val="false"/>
          <w:color w:val="000000"/>
          <w:sz w:val="28"/>
        </w:rPr>
        <w:t xml:space="preserve">
Шарап материалы мен сыраны     </w:t>
      </w:r>
      <w:r>
        <w:br/>
      </w:r>
      <w:r>
        <w:rPr>
          <w:rFonts w:ascii="Times New Roman"/>
          <w:b w:val="false"/>
          <w:i w:val="false"/>
          <w:color w:val="000000"/>
          <w:sz w:val="28"/>
        </w:rPr>
        <w:t xml:space="preserve">
қоспағанда, алкоголь өнімін есепке </w:t>
      </w:r>
      <w:r>
        <w:br/>
      </w:r>
      <w:r>
        <w:rPr>
          <w:rFonts w:ascii="Times New Roman"/>
          <w:b w:val="false"/>
          <w:i w:val="false"/>
          <w:color w:val="000000"/>
          <w:sz w:val="28"/>
        </w:rPr>
        <w:t>
алу-бақылау таңбаларымен және темекі</w:t>
      </w:r>
      <w:r>
        <w:br/>
      </w:r>
      <w:r>
        <w:rPr>
          <w:rFonts w:ascii="Times New Roman"/>
          <w:b w:val="false"/>
          <w:i w:val="false"/>
          <w:color w:val="000000"/>
          <w:sz w:val="28"/>
        </w:rPr>
        <w:t xml:space="preserve">
бұйымдарын акциздік таңбалармен   </w:t>
      </w:r>
      <w:r>
        <w:br/>
      </w:r>
      <w:r>
        <w:rPr>
          <w:rFonts w:ascii="Times New Roman"/>
          <w:b w:val="false"/>
          <w:i w:val="false"/>
          <w:color w:val="000000"/>
          <w:sz w:val="28"/>
        </w:rPr>
        <w:t xml:space="preserve">
таңбалау (қайта таңбалау) ережесіне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Ескі үлгідегі есепке алу-бақылау таңбаларын жою актісі</w:t>
      </w:r>
    </w:p>
    <w:p>
      <w:pPr>
        <w:spacing w:after="0"/>
        <w:ind w:left="0"/>
        <w:jc w:val="both"/>
      </w:pPr>
      <w:r>
        <w:rPr>
          <w:rFonts w:ascii="Times New Roman"/>
          <w:b w:val="false"/>
          <w:i w:val="false"/>
          <w:color w:val="ff0000"/>
          <w:sz w:val="28"/>
        </w:rPr>
        <w:t xml:space="preserve">      Ескерту. 1-қосымша жаңа редакцияда - ҚР Үкіметінің 05.03.2014 </w:t>
      </w:r>
      <w:r>
        <w:rPr>
          <w:rFonts w:ascii="Times New Roman"/>
          <w:b w:val="false"/>
          <w:i w:val="false"/>
          <w:color w:val="ff0000"/>
          <w:sz w:val="28"/>
        </w:rPr>
        <w:t>№ 188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 Үкіметінің 2008 жылғы 31 желтоқсандағы №</w:t>
      </w:r>
      <w:r>
        <w:br/>
      </w:r>
      <w:r>
        <w:rPr>
          <w:rFonts w:ascii="Times New Roman"/>
          <w:b w:val="false"/>
          <w:i w:val="false"/>
          <w:color w:val="000000"/>
          <w:sz w:val="28"/>
        </w:rPr>
        <w:t>
1349 </w:t>
      </w:r>
      <w:r>
        <w:rPr>
          <w:rFonts w:ascii="Times New Roman"/>
          <w:b w:val="false"/>
          <w:i w:val="false"/>
          <w:color w:val="000000"/>
          <w:sz w:val="28"/>
        </w:rPr>
        <w:t>қаулысына</w:t>
      </w:r>
      <w:r>
        <w:rPr>
          <w:rFonts w:ascii="Times New Roman"/>
          <w:b w:val="false"/>
          <w:i w:val="false"/>
          <w:color w:val="000000"/>
          <w:sz w:val="28"/>
        </w:rPr>
        <w:t xml:space="preserve"> сәйкес біз, 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саны:</w:t>
      </w:r>
      <w:r>
        <w:br/>
      </w:r>
      <w:r>
        <w:rPr>
          <w:rFonts w:ascii="Times New Roman"/>
          <w:b w:val="false"/>
          <w:i w:val="false"/>
          <w:color w:val="000000"/>
          <w:sz w:val="28"/>
        </w:rPr>
        <w:t>
_______________________________________ данадағы ескі үлгідегі есепке</w:t>
      </w:r>
      <w:r>
        <w:br/>
      </w:r>
      <w:r>
        <w:rPr>
          <w:rFonts w:ascii="Times New Roman"/>
          <w:b w:val="false"/>
          <w:i w:val="false"/>
          <w:color w:val="000000"/>
          <w:sz w:val="28"/>
        </w:rPr>
        <w:t>
алу-бақылау таңбаларын, оның ішінде:</w:t>
      </w:r>
      <w:r>
        <w:br/>
      </w:r>
      <w:r>
        <w:rPr>
          <w:rFonts w:ascii="Times New Roman"/>
          <w:b w:val="false"/>
          <w:i w:val="false"/>
          <w:color w:val="000000"/>
          <w:sz w:val="28"/>
        </w:rPr>
        <w:t>
______________________________________________________________ данада</w:t>
      </w:r>
      <w:r>
        <w:br/>
      </w:r>
      <w:r>
        <w:rPr>
          <w:rFonts w:ascii="Times New Roman"/>
          <w:b w:val="false"/>
          <w:i w:val="false"/>
          <w:color w:val="000000"/>
          <w:sz w:val="28"/>
        </w:rPr>
        <w:t>
      (сериясы және нөмірінің диапазондары, саны жазумен)</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(Т.А.Ә., лауазымы, қолы)</w:t>
      </w:r>
      <w:r>
        <w:br/>
      </w:r>
      <w:r>
        <w:rPr>
          <w:rFonts w:ascii="Times New Roman"/>
          <w:b w:val="false"/>
          <w:i w:val="false"/>
          <w:color w:val="000000"/>
          <w:sz w:val="28"/>
        </w:rPr>
        <w:t>
Ұйымның өкілі: ______________________________________________________</w:t>
      </w:r>
      <w:r>
        <w:br/>
      </w: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Мөр орны                            Мөр орны</w:t>
      </w:r>
    </w:p>
    <w:bookmarkStart w:name="z44" w:id="8"/>
    <w:p>
      <w:pPr>
        <w:spacing w:after="0"/>
        <w:ind w:left="0"/>
        <w:jc w:val="both"/>
      </w:pPr>
      <w:r>
        <w:rPr>
          <w:rFonts w:ascii="Times New Roman"/>
          <w:b w:val="false"/>
          <w:i w:val="false"/>
          <w:color w:val="000000"/>
          <w:sz w:val="28"/>
        </w:rPr>
        <w:t xml:space="preserve">
Шарап материалы мен сыраны    </w:t>
      </w:r>
      <w:r>
        <w:br/>
      </w:r>
      <w:r>
        <w:rPr>
          <w:rFonts w:ascii="Times New Roman"/>
          <w:b w:val="false"/>
          <w:i w:val="false"/>
          <w:color w:val="000000"/>
          <w:sz w:val="28"/>
        </w:rPr>
        <w:t xml:space="preserve">
      қоспағанда, алкоголь өнімін есепке </w:t>
      </w:r>
      <w:r>
        <w:br/>
      </w:r>
      <w:r>
        <w:rPr>
          <w:rFonts w:ascii="Times New Roman"/>
          <w:b w:val="false"/>
          <w:i w:val="false"/>
          <w:color w:val="000000"/>
          <w:sz w:val="28"/>
        </w:rPr>
        <w:t xml:space="preserve">
      алу-бақылау таңбаларымен және темекі </w:t>
      </w:r>
      <w:r>
        <w:br/>
      </w:r>
      <w:r>
        <w:rPr>
          <w:rFonts w:ascii="Times New Roman"/>
          <w:b w:val="false"/>
          <w:i w:val="false"/>
          <w:color w:val="000000"/>
          <w:sz w:val="28"/>
        </w:rPr>
        <w:t xml:space="preserve">
      бұйымдарын акциздік таңбалармен  </w:t>
      </w:r>
      <w:r>
        <w:br/>
      </w:r>
      <w:r>
        <w:rPr>
          <w:rFonts w:ascii="Times New Roman"/>
          <w:b w:val="false"/>
          <w:i w:val="false"/>
          <w:color w:val="000000"/>
          <w:sz w:val="28"/>
        </w:rPr>
        <w:t xml:space="preserve">
      таңбалау (қайта таңбалау) ережесіне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ff0000"/>
          <w:sz w:val="28"/>
        </w:rPr>
        <w:t xml:space="preserve">      Ескерту. 2-қосымшаға өзгерту енгізілді - ҚР Үкіметінің 2009.12.08 </w:t>
      </w:r>
      <w:r>
        <w:rPr>
          <w:rFonts w:ascii="Times New Roman"/>
          <w:b w:val="false"/>
          <w:i w:val="false"/>
          <w:color w:val="ff0000"/>
          <w:sz w:val="28"/>
        </w:rPr>
        <w:t>N 2041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Ескі үлгідегі акциздік таңбаларды жою актісі </w:t>
      </w:r>
    </w:p>
    <w:p>
      <w:pPr>
        <w:spacing w:after="0"/>
        <w:ind w:left="0"/>
        <w:jc w:val="both"/>
      </w:pPr>
      <w:r>
        <w:rPr>
          <w:rFonts w:ascii="Times New Roman"/>
          <w:b w:val="false"/>
          <w:i w:val="false"/>
          <w:color w:val="000000"/>
          <w:sz w:val="28"/>
        </w:rPr>
        <w:t>      Қазақстан Республикасы Үкіметінің ___ жылғы "__" ____________</w:t>
      </w:r>
      <w:r>
        <w:br/>
      </w:r>
      <w:r>
        <w:rPr>
          <w:rFonts w:ascii="Times New Roman"/>
          <w:b w:val="false"/>
          <w:i w:val="false"/>
          <w:color w:val="000000"/>
          <w:sz w:val="28"/>
        </w:rPr>
        <w:t>
N__ қаулысына сәйкес біз, мынадай құрамдағы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ескі үлгідегі есепке алу-бақылау таңбаларын мынадай санда:</w:t>
      </w:r>
      <w:r>
        <w:br/>
      </w:r>
      <w:r>
        <w:rPr>
          <w:rFonts w:ascii="Times New Roman"/>
          <w:b w:val="false"/>
          <w:i w:val="false"/>
          <w:color w:val="000000"/>
          <w:sz w:val="28"/>
        </w:rPr>
        <w:t>
_____________________________________________________________ данада</w:t>
      </w:r>
      <w:r>
        <w:br/>
      </w:r>
      <w:r>
        <w:rPr>
          <w:rFonts w:ascii="Times New Roman"/>
          <w:b w:val="false"/>
          <w:i w:val="false"/>
          <w:color w:val="000000"/>
          <w:sz w:val="28"/>
        </w:rPr>
        <w:t>
жоюды жүзеге асырдық.</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(аты-жөні, лауазымы, қолы)</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(аты-жөні, лауазымы, қолы)</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(аты-жөні, лауазымы, қолы)</w:t>
      </w:r>
      <w:r>
        <w:br/>
      </w:r>
      <w:r>
        <w:rPr>
          <w:rFonts w:ascii="Times New Roman"/>
          <w:b w:val="false"/>
          <w:i w:val="false"/>
          <w:color w:val="000000"/>
          <w:sz w:val="28"/>
        </w:rPr>
        <w:t>
5) ________________________________________________________________</w:t>
      </w:r>
      <w:r>
        <w:br/>
      </w: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Ұйымның өкілі: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xml:space="preserve">      Мөр орны                                       Мөр орны </w:t>
      </w:r>
    </w:p>
    <w:bookmarkStart w:name="z4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1349 қаулысына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Алкоголь өніміне арналған есепке алу-бақылау табысының нысаны         (Суретті қағаз мәтінінен қараңыз) </w:t>
      </w:r>
    </w:p>
    <w:bookmarkStart w:name="z46"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1349 қаулысына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47" w:id="11"/>
    <w:p>
      <w:pPr>
        <w:spacing w:after="0"/>
        <w:ind w:left="0"/>
        <w:jc w:val="both"/>
      </w:pPr>
      <w:r>
        <w:rPr>
          <w:rFonts w:ascii="Times New Roman"/>
          <w:b w:val="false"/>
          <w:i w:val="false"/>
          <w:color w:val="000000"/>
          <w:sz w:val="28"/>
        </w:rPr>
        <w:t>
      1. "Темекі бұйымдарын және құрамында темекі бар өзге де бұйымдарды акциздік маркаларымен таңбалаудың тәртібін бекіту туралы" Қазақстан Республикасы Үкіметінің 1999 жылғы 26 тамыздағы N 1251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N 42, 386-құжат).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1999 жылғы 19 сәуірдегі N 431 және 1999 жылғы 26 тамыздағы N 1251 қаулыларына өзгерістер енгізу туралы" Қазақстан Республикасы Үкіметінің 2000 жылғы 10 шілдедегі N 1040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1999 жылғы 26 тамыздағы N 1251 және 2001 жылғы 21 маусымдағы N 846 қаулыларына өзгерістер мен толықтырулар енгізу туралы" Қазақстан Республикасы Үкіметінің 2001 жылғы 8 қарашадағы N 1421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39, 498-құжат).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1999 жылғы 26 тамыздағы N 1251 қаулысына өзгерістер мен толықтырулар енгізу туралы" Қазақстан Республикасы Үкіметінің 2002 жылғы 14 қарашадағы N 1207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40, 410-құжат).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1999 жылғы 26 тамыздағы N 1251 қаулысына өзгерістер мен толықтырулар енгізу туралы" Қазақстан Республикасы Үкіметінің 2004 жылғы 15 маусымдағы N 657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24, 311-құжат). </w:t>
      </w:r>
      <w:r>
        <w:br/>
      </w:r>
      <w:r>
        <w:rPr>
          <w:rFonts w:ascii="Times New Roman"/>
          <w:b w:val="false"/>
          <w:i w:val="false"/>
          <w:color w:val="000000"/>
          <w:sz w:val="28"/>
        </w:rPr>
        <w:t>
</w:t>
      </w:r>
      <w:r>
        <w:rPr>
          <w:rFonts w:ascii="Times New Roman"/>
          <w:b w:val="false"/>
          <w:i w:val="false"/>
          <w:color w:val="000000"/>
          <w:sz w:val="28"/>
        </w:rPr>
        <w:t>
      6. "Акцизделетін тауарлардың жекелеген түрлерін есепке алу-бақылау таңбаларымен таңбалау туралы" Қазақстан Республикасы Үкіметінің 2004 жылғы 3 желтоқсандағы N 1254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48, 600-құжат).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мен толықтырулар енгізу туралы" Қазақстан Республикасы Үкіметінің 2005 жылғы 23 мамырдағы N 495 </w:t>
      </w:r>
      <w:r>
        <w:rPr>
          <w:rFonts w:ascii="Times New Roman"/>
          <w:b w:val="false"/>
          <w:i w:val="false"/>
          <w:color w:val="000000"/>
          <w:sz w:val="28"/>
        </w:rPr>
        <w:t>қаулысының</w:t>
      </w:r>
      <w:r>
        <w:rPr>
          <w:rFonts w:ascii="Times New Roman"/>
          <w:b w:val="false"/>
          <w:i w:val="false"/>
          <w:color w:val="000000"/>
          <w:sz w:val="28"/>
        </w:rPr>
        <w:t xml:space="preserve"> 1-тармағының 1) және 3) тармақшалары (Қазақстан Республикасының ПҮАЖ-ы, 2005 ж., N 21, 261-құжат).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 енгізу туралы" Қазақстан Республикасы Үкіметінің 2006 жылғы 22 қыркүйектегі N 904 </w:t>
      </w:r>
      <w:r>
        <w:rPr>
          <w:rFonts w:ascii="Times New Roman"/>
          <w:b w:val="false"/>
          <w:i w:val="false"/>
          <w:color w:val="000000"/>
          <w:sz w:val="28"/>
        </w:rPr>
        <w:t>қаулысының</w:t>
      </w:r>
      <w:r>
        <w:rPr>
          <w:rFonts w:ascii="Times New Roman"/>
          <w:b w:val="false"/>
          <w:i w:val="false"/>
          <w:color w:val="000000"/>
          <w:sz w:val="28"/>
        </w:rPr>
        <w:t xml:space="preserve"> 1-тармағының 1) және 3) тармақшалары (Қазақстан Республикасының ПҮАЖ-ы, 2006 ж., N 36, 389-құжат). </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2004 жылғы 3 желтоқсандағы N 1254 қаулысына өзгерістер мен толықтырулар енгізу туралы" Қазақстан Республикасы Үкіметінің 2007 жылғы 11 наурыздағы N 177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8, 86-құжат). </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2004 жылғы 3 желтоқсандағы N 1254 қаулысына өзгеріс енгізу туралы" Қазақстан Республикасы Үкіметінің 2007 жылғы 28 желтоқсандағы N 1313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50, 609-құжат). </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2004 жылғы 3 желтоқсандағы N 1254 қаулысына толықтырулар мен өзгерістер енгізу туралы" Қазақстан Республикасы Үкіметінің 2008 жылғы 28 тамыздағы N 783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35, 384-құжат).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