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d86c" w14:textId="ce3d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29 желтоқсандағы N 1343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желтоқсандағы N 1352 Қаулысы. Күші жойылды - Қазақстан Республикасы Үкіметінің 2009 жылғы 27 қазандағы N 1689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2009.10.27. </w:t>
      </w:r>
      <w:r>
        <w:rPr>
          <w:rFonts w:ascii="Times New Roman"/>
          <w:b w:val="false"/>
          <w:i w:val="false"/>
          <w:color w:val="ff0000"/>
          <w:sz w:val="28"/>
        </w:rPr>
        <w:t>N 1689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жанындағы Индустриялық-инновациялық саясатты іске асыру жөніндегі үйлестіру кеңесін құру туралы" Қазақстан Республикасы Үкіметінің 2003 жылғы 29 желтоқсандағы N 1343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N 49, 560-құжат)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жанындағы Индустриялық-инновациялық саясатты іске асыру жөніндегі үйлестіру кеңесінің құрамына мыналар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 сауда министрі,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 - Қазақстан Республикасының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 сауда вице-министрі,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Жәмішев                 - Қазақстан Республикасының Қаржы министрі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Бидахметұлы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Евниев                  - Қазақстан Республикасының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Арман Қайратұлы          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Радостовец              - Республикалық тау-кен және тау-кен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Владимирович      металлургия кәсіпорындары қауымдастығының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президенті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 - Қазақстан Республикасының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 вице-министрі"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"Келімбетов             - "Қазына" орнықты даму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қоғамы басқармасының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 - "Атамекен" кәсіпкерлер мен жұмыс берушілер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 жалпыұлттық одағы" заңды тұлғалар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бірлестігінің төрағасы (келісім бойынша)"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"Худова Любовь          - Қазақстанның жеңіл өнеркәсіп кәсіпорындары Николаевна                қауымдастығының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"Сұлтанов               - "Қазақстанның ФармМедИндустриясы"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Егелұлы             Қазақстанның фармацевтикалық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медициналық өнімдерін өндірушілер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қауымдастығының вице-президенті -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директоры (келісім бойынша)"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жолдар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"Қуанғанов              - Қазақстан Республикасы Білім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Шаймұратұлы        министрлігінің жауапты хатшысы";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"Келімбетов             - "Самұрық-Қазына" ұлттық әл-ауқат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Қайрат Нематұлы           акционерлік қоғамы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(келісім бойынша)";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"Перуашев               - "Атамекен" Одағы" Қазақстан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Азат Тұрлыбекұлы          экономикалық палатасының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"Худова                 - Қазақстан Республикасының жеңіл өнеркәсіп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Любовь Николаевна         кәсіпорындары қауымдастығы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төрайымы (келісім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"Сұлтанов               - "Қазақстанның ФармМедИндустриясы"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Егелұлы             Қазақстанның фармацевтикалық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медициналық өнімдерін өндірушілер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қауымдастығының президенті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бойынша)";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құрамнан Оразбақов Ғалым Ізбасарұлы, Бишімбаев Қуандық Уәлиханұлы, Коржова Наталья Артемовна, Күрішбаев Ақылбек Қажығұлұлы, Рау Альберт Павлович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