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7b2c" w14:textId="4be7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20 қазандағы N 1077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26 қаңтардағы N 48 Қаулысы. Күші жойылды - Қазақстан Республикасы Үкіметінің 2010 жылғы 14 сәуірдегі № 302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2010.04.14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почта-жинақтау жүйесін дамытудың 2005 - 2010 жылдарға арналған бағдарламасын бекіту туралы" Қазақстан Республикасы Үкіметінің 2004 жылғы 20 қазандағы N 1077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және 1-тармақтағы "2010" деген сандар "2011"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"Қазақстан Республикасы Премьер-Министрінің орынбасары С.М. Мыңбаевқа" деген сөздер "Қазақстан Республикасы Премьер-Министрінің орынбасары Ө.Е. Шөкеевке"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почта-жинақтау жүйесін дамытудың 2005-2010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және бүкіл мәтін бойынша "2010" деген сандар "2011"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"Паспорт"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"Қажетті ресурстар және қаржыландыру көздері"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асыруға Ұлттық почта операторының жарғылық капиталын ұлғайтуға республикалық бюджеттен 10,8 млрд. теңге, оның ішінде 2005 жылы - 1,4 млрд. теңге, 2006 жылы - 2,0 млрд. теңге, 2007 жылы - 2,4 млрд. теңге, 2008 жылы - 2,0 млрд. теңге, 2009 жылы - 1,0 млрд. теңге, 2010 жылы - 1,0 млрд. теңге, 2011 жылы - 1,0 млрд. теңге мөлшерінде қаражат қажет. 2005 - 2011 жылдарға болжамды қаржы шығыстарын нақтылау тиісті кезеңге арналған "Республикалық бюджет туралы" Қазақстан Республикасының Заңына сәйкес жүзеге асырылатын болады";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асырудан күтілетін нәтиже"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және төртінші сөйлемдер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"2011 жылдың соңына дейін мерзімді басылымдарға жазылуды 1,9 есеге, хаттар мен бандерольдерді жеткізуді - 4,7 есеге, сәлемдемелерді жіберуді - 3 есеге ұлғайту жоспарланып отыр. 2011 жылдың аяғына дейін компанияның таза кірісін шамамен 4 есеге, еңбек өнімділігін - 2,8 есеге, ал айлық орташа жалақыны - 4,2 есеге ұлғайту болжануда.";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бесінші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"2011 жылдың соңына дейін құрылыс есебінен өзінің почта байланысы желілерін көбейту арқылы ауылдық жерлерде почта байланысы бөлімшелерін күрделі және техникалық жайластыру деңгейі 25,7 %-ға; ауылдық жерлерде Интернетке қоғамдық қолжеткізу пункттерінің желісі 142 бірлікке; жоғары сапалы деңгейде көрсетілетін почта-қаржы қызметтерінің кеңейтілген түр-түрімен ауыл тұрғындарын қамту 2 есеге артады";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почта операторының материалдық-техникалық базасын жаңғырту және жаңаша технологияларды енгізу" деген 5.1-кіші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абзацтың екінші сөйлемі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"Осыған байланысты 2005 - 2011 жылдар ішінде перспективалы ауылдық почта байланысы бөлімшелері қазіргі заманғы почта жабдықтарымен, көлік құралдарымен жабдықталатын болады, почта байланысы бөлімшелерін салу, күрделі жөндеу жүргізу және техникалық нығайтуды жүргізу жоспарлануда.";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"Қажетті ресурстар мен қаржыландыру көздері"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"Осылайша, 2005 - 2011 жылдары республикалық бюджеттен берілетін қаражат есебінен Ұлттық почта операторының жарғылық капиталын қосымша 10,8 млрд. теңгеге, оның ішінде 2005 жылы - 1,4 млрд. теңгеге, 2006 жылы - 2,0 млрд. теңгеге, 2007 жылы - 2,4 млрд. теңгеге, 2008 жылы - 2,0 млрд. теңгеге, 2009 жылы - 1,0 млрд. теңгеге, 2010 жылы - 1,0 млрд. теңгеге, 2011 жылы - 1,0 млрд. теңгеге ұлғайту талап етіледі. 2005 - 2011 жылдарға арналған болжамды қаржы шығыстарын нақтылау тиісті кезеңге арналған "Республикалық бюджет туралы" Қазақстан Республикасының Заңына сәйкес жүзеге асырылатын болады. Тартылған қаржы көздері мынадай іс-шараларды іске асыруға бағытталатын болады (2-кесте).";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"Инвестиция бағыттары" деген 2-кесте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                                                 2-кесте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      Инвестиция бағыттары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млрд. теңге 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1381"/>
        <w:gridCol w:w="1442"/>
        <w:gridCol w:w="1274"/>
        <w:gridCol w:w="1255"/>
        <w:gridCol w:w="1237"/>
        <w:gridCol w:w="1255"/>
        <w:gridCol w:w="1293"/>
        <w:gridCol w:w="1218"/>
        <w:gridCol w:w="1255"/>
      </w:tblGrid>
      <w:tr>
        <w:trPr>
          <w:trHeight w:val="450" w:hRule="atLeast"/>
        </w:trPr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 атауы 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 бюджеттік бағдарлама 2004 ж. 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Жоспарланатын бюджеттік бағдарламалар, барлығы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жылдар бойынша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2005ж.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2006ж.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2007ж.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2008ж.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2009ж.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2010ж.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2011ж. 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Инфрақұрылымды дамыту: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6,83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0,73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 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2,04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0,33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0,61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Магистральды тасымалдау жүйесін жетілдіру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1,02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Почта-жинақтау қызметін дамыту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0,88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0,33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10,77 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1,44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1,97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2,36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 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жүзеге асырудан күтілетін нәтижелер" деген 7-бөлімде: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"3 рет" деген сөздер "4 ретке дейін"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"мерзімді басылымға жазылуды 1,7 есеге немесе жыл сайынғы өсуді орташа 5-10 % қамтамасыз етіп, қосымша 84,7 млн. данаға, хаттар мен бандерольдарды жеткізуді - 4 есеге немесе жыл сайын орташа есеппен 15% өсіріп, 48,1 млн. бірлікке, сәлемдемелер жіберуді - 3 есеге (жыл сайын орташа есеппен 11%) немесе 2,4 млн. бірлікке өсіру";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оныншы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"4,3 есе - 564,7 млн. теңгеге", "26 %", "3,9 есе", "55,4 мың теңгеге" деген сөздер тиісінше "4 есеге - 606,8 млн. теңгеге дейін", "25 %", "4,2 есеге", "59,1 мың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он бірінші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"почта байланысы бөлімшелерін салу есебінен өзінің почта байланысы желісін көбейту арқылы ауылдық жерлерде почта байланысы бөлімшелерін күрделі және техникалық жайластыру деңгейін 25,7 %-ға көтеру; ауылдық жерлерде Интернетке қоғамдық қолжеткізу пункттерінің желісін 142 бірлікке кеңейту; жоғары сапалы деңгейде көрсетілетін почта-қаржы қызметтерінің кеңейтілген түр-түрімен ауыл тұрғындарын қамтуды 2 есеге арттыру.";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 жөніндегі іс-шаралар жоспары" деген 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ауылдық аумақтарын дамытудың 2004 - 2010 жылдарға арналған мемлекеттік бағдарламасын іске асыру шеңберінде ауылдық жерлерде почта-жинақтау жүйесін дамыту бойынша іс-шаралар" деген 1.2-кіші бөлім мынадай мазмұндағы реттік нөмірлері 1.2.8, 1.2.9-жолдармен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2479"/>
        <w:gridCol w:w="1855"/>
        <w:gridCol w:w="1865"/>
        <w:gridCol w:w="1895"/>
        <w:gridCol w:w="1378"/>
        <w:gridCol w:w="2347"/>
      </w:tblGrid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1.2.8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АПББ жиһазбен қамтамасыз ету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АБА-ға ақпарат ұсыну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"Қазпочта" АҚ (келісім бойынша)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- 2009ж. III тоқсан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80,8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1.2.9 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пен техникалық бекемдеуді қамтамасыз ету жөнінде шаралар қабылдау: 2008 жылы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АПББ;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АБА-ға ақпарат ұсыну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"Қазпочта" АҚ (келісім бойынша)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ж. IV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- 2009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1 598,6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жылы - 88 АПББ;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ж. II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- 2010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жылы - 82 АПББ;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- 2011 ж. I тоқсан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жылы - 82 АПББ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 ";        "Почта-жинақтау қызметтерін дамыту бойынша іс-шаралар" деген 1.5-кіші бөлім мынадай мазмұндағы реттік нөмірлері 1.5.6, 1.5.7, 1.5.8-жолдармен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2693"/>
        <w:gridCol w:w="1857"/>
        <w:gridCol w:w="1867"/>
        <w:gridCol w:w="1896"/>
        <w:gridCol w:w="1323"/>
        <w:gridCol w:w="2405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жиынтық мөлшерінде компьютерлік техника сатып алу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АБА-ға ақпарат ұсыну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"Қазпочта" АҚ (келісім бойынша)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- 2009ж. III тоқсан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124,7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142 бірлік телекоммуникациялық жабдық сатып алу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АБА-ға ақпарат ұсыну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"Қазпочта" АҚ (келісім бойынша)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2008ж. IV тоқсан - 2009ж. III тоқсан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181,7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1.5.8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АПББ үшін саны 142 бірлік "Қазпочта" АҚ қоғамдық қол жеткізу пунктін басқару жүйесін орнату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АБА-ға ақпарат ұсыну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"Қазпочта" АҚ (келісім бойынша)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2008ж. IV тоқсан - 2009ж. III тоқсан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14,2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2776"/>
        <w:gridCol w:w="1915"/>
        <w:gridCol w:w="1860"/>
        <w:gridCol w:w="1861"/>
        <w:gridCol w:w="1861"/>
        <w:gridCol w:w="1861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қаражат (млн. теңге), соның ішінде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5778,4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жылы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1444,7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жылы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1971,7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2362,0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2775"/>
        <w:gridCol w:w="1923"/>
        <w:gridCol w:w="1859"/>
        <w:gridCol w:w="1859"/>
        <w:gridCol w:w="1859"/>
        <w:gridCol w:w="1859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қаражат (млн. теңге), соның ішінде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10778,4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жылы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1444,7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жылы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1971,7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жылы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2362,0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жылы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жылы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жылы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жылы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".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