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9a3d" w14:textId="f059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"Т.Ы. Бұзубаев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қаңтардағы N 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"Т.Ы. Бұзубаев туралы" Қазақстан Республикасының Президенті өкімінің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Т.Ы. Бұзубаев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2009 жылғы 1 қаңтардан бастап Тоқтасын Ысқақұлы Бұзубаев Ұжымдық қауіпсіздік туралы шарт ұйымы Бас хатшысының орынбасары қызметінен кері шақырып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қабылданған шешім туралы Ұжымдық қауіпсіздік туралы шарт ұйымының хатшылығын хабардар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