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c687" w14:textId="490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тамыздағы N 1064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қаңтардағы N 73 Қаулысы. Күші жойылды - Қазақстан Республикасы Үкіметінің 2024 жылғы 25 қаңтардағы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25.01.2024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 қаласын кешенді дамытуды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бас жоспары туралы" Қазақстан Республикасы Үкіметінің 2001 жылғы 15 тамыздағы N 1064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қаласын дамытудың Бас жоспары" жобасының техника-экономикалық көрсеткіштерінде: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4-бағанның тақырыбында "2010" деген сандар "2011"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Халқы 2.1. Бағынысты елді мекендер ескерілгендегі халқының саны" деген жолда "490" деген сандар "770"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"2.2. Халықтың тығыздығы селитебтік аумақ шегінде" деген жолда "109" деген сандар "85"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"2.3. Жұмыспен қамтылған халық саны" деген жолда "254" деген сандар "370,1"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"3.1. Тұрғын үй қоры" деген жолда "7968" деген сандар "15302,8"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Әлеуметтік тұрмыстық мақсаттағы мекемелер 4.1. Мектепке дейінгі балалар мекемелері, барлығы/1000 адамға" деген жолда "14700/30" деген сандар "20600/27"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"4.2. Жалпы білім беретін мекемелер, барлығы/1000 адамға" деген жолда "83306/170" деген сандар "81040/105"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"4.3. Колледждер, барлығы/1000 адамға" деген жолда "10915/33" деген сандар "15530/20"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"4.4. Емханалар, барлығы/1000 адамға" деген жолда "7350/15,0" деген сандар "10810/14"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"4.5. Ауруханалар, барлығы/1000 адамға" деген жолда "4312/8,8" деген сандар "8223/10,7"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"5.2.1. Айналма жолдарды қоса, қалалық маңызы бар бас көшелер" деген жолда "105,18" деген сандар "245,4"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 Автокөлік саны автокөлікті иелену" деген жолда "178" деген сандар "305"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"автомобильдер саны" деген жолда "112667" деген сандар "235000"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"6.1.1. Жиынтық тұтыну (ысырап пен ағып кетуді қосқанда)" деген жолда "175100" деген сандар "534980"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"Ауыз су" деген жолда "151700" деген сандар "416710"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су" деген жолда "23400" деген сандар "118270"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"6.1.2. 1 адамға шаққанда тәулігіне орташа су тұтыну" деген жолда "235" деген сандар "450"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"6.2. Канализация 6.2.1. Шайынды судың жалпы келіп түсуі" деген жолда "112224" деген сандар "336520"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"жылдық сұраныс" деген жолда "362" деген сандар "650"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"6.3.2. Жылына 1 адамға шаққанда, соның ішінде коммуналдық-тұрмыстық мұқтаждарға арналған орташа электр тұтыну" деген жолда "4845" деген сандар "2337"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"6.4.1. Ең жоғары жылу жүктемесі" деген жолда "1306" деген сандар "1810"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"6.5. Газбен қамтамасыз ету 6.5.1 Табиғи газды тұтыну, барлығы" деген жолда "176,9" деген сандар "-" деген белгімен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 Атмосфера ластануының ең жоғары индексі (АЛИ) және соған сәйкес ластану деңгейі" деген жолда "1-2 "жол берілетін" деген сөздер "5-тен астам" деген сөзбен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