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c81f" w14:textId="995c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әскери полициясы органдарын криминалистикалық техникамен жабдықтау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қаңтардағы N 86 Қаулысы. Күші жойылды - Қазақстан Республикасы Үкіметінің 2016 жылғы 30 сәуірдегі № 260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30.04.2016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қорғанысы және Қарулы Күштері туралы" Қазақстан Республикасының 2005 жылғы 7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Қарулы Күштерінің әскери полициясы органдарын криминалистикалық техникамен жабдықтау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Қазақстан Республикасы Қарулы Күштерінің әскери полициясы органдары үшін тиісті жылға арналған республикалық бюджеттен бөлінген қаражат шегінде криминалистикалық техниканы кезең-кезеңімен сатып алуды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2009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86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Қарулы Күштерінің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полициясы органдарын криминалистикалық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техникамен жабдықтау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37"/>
        <w:gridCol w:w="1564"/>
        <w:gridCol w:w="2385"/>
        <w:gridCol w:w="2385"/>
        <w:gridCol w:w="1816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Қарулы Күштерінің әскери полициясы гарнизондарының атауы 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(дана)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етілетін қажеттілік нормасы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оқиға болған жерді қарауға арналған "Криминалист" бірегейлендірілген криминалистикалық чемоданы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 бейнекамера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 диктофон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өңірлік гарнизонының Әскери полиция жасағы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өңірлік гарнизонының Әскери полиция жасағы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өңірлік гарнизонының Әскери полиция жасағы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Гвардейск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Сарыөзек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гарнизонының (1-разрядты)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гарнизонының (2-разрядты)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гарнизонының (2-разрядты)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гарнизонының (2-разрядты)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гарнизонының (2-разрядты) әскери полиция бөлімі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гарнизонының әскери полиция бөлімшесі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 гарнизонының әскери полиция бөлімшесі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гарнизонының анықтау және іздестіру бөлімшесі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гарнизонының анықтау және іздестіру бөлімшесі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гарнизонының анықтау және іздестіру бөлімшесі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гарнизонының анықтау және іздестіру бөлімшесі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гарнизонының анықтау және іздестіру бөлімшесі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полиция мамандарын даярлау орталығы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ҚК әскери полициясының бас басқармасы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