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8500" w14:textId="55b8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17 шілдедегі N 688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30 қаңтардағы N 89 Қаулысы. Күші жойылды - Қазақстан Республикасы Үкіметінің 2014 жылғы 4 қыркүйектегі № 970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ҚР Үкіметінің 04.09.2014 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"Халықаралық қаржылық қоғамдастықпен өзара іс-қимылды жақсарту жөнінде комиссия құру туралы" Қазақстан Республикасы Үкіметінің 2008 жылғы 17 шілдедегі N 688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 қаржылық қоғамдастықпен өзара іс-қимылды жақсарту жөніндегі комиссияның құрамына мыналар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Әбішев Ғалым Михайлұлы - Қазақстан Республикасы Премьер-Министрінің кеңесшісі;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Баталов Асқар Болатұлы - Қазақстан Республикасы Энергетика және минералдық ресурстар министрлігінің жауапты хатшысы;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Смайылов Әлихан Асханұлы - Қазақстан Республикасының Қаржы вице-министрі;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Ділімбетова Гүлнәр Аманқұлқызы - Қазақстан Республикасының Еңбек және халықты әлеуметтік қорғау вице-министрі;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Қуанғанов Фархад Шаймұратұлы - Қазақстан Республикасы Білім және ғылым министрлігінің жауапты хатшысы;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Ашықбаев Ержан Нығматоллаұлы - Қазақстан Республикасы Сыртқы істер министрлігі Халықаралық ақпарат комитетінің төрағасы;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Әлмәмбетов Әлімжан Әмірханұлы, Ерғожин Дәулет Еділұлы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