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e72f8" w14:textId="2ce72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өңірлік қаржы орталығын дамытудың 2015 жылға дейінгі жоспарын бекіту туралы</w:t>
      </w:r>
    </w:p>
    <w:p>
      <w:pPr>
        <w:spacing w:after="0"/>
        <w:ind w:left="0"/>
        <w:jc w:val="both"/>
      </w:pPr>
      <w:r>
        <w:rPr>
          <w:rFonts w:ascii="Times New Roman"/>
          <w:b w:val="false"/>
          <w:i w:val="false"/>
          <w:color w:val="000000"/>
          <w:sz w:val="28"/>
        </w:rPr>
        <w:t>Қазақстан Республикасы Үкіметінің 2009 жылғы 30 қаңтардағы N 90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xml:space="preserve">
      1) Алматы қаласының өңірлік қаржы орталығын дамытудың 2015 жылға дейінгі жоспары (бұдан әрі - Даму жоспары); </w:t>
      </w:r>
      <w:r>
        <w:br/>
      </w:r>
      <w:r>
        <w:rPr>
          <w:rFonts w:ascii="Times New Roman"/>
          <w:b w:val="false"/>
          <w:i w:val="false"/>
          <w:color w:val="000000"/>
          <w:sz w:val="28"/>
        </w:rPr>
        <w:t>
</w:t>
      </w:r>
      <w:r>
        <w:rPr>
          <w:rFonts w:ascii="Times New Roman"/>
          <w:b w:val="false"/>
          <w:i w:val="false"/>
          <w:color w:val="000000"/>
          <w:sz w:val="28"/>
        </w:rPr>
        <w:t xml:space="preserve">
      2) Даму жоспарын іске асыру жөніндегі 2009 - 2011 жылдарға арналған іс-шаралар жоспары (бұдан әрі - Жоспар) бекітілсін. </w:t>
      </w:r>
      <w:r>
        <w:br/>
      </w:r>
      <w:r>
        <w:rPr>
          <w:rFonts w:ascii="Times New Roman"/>
          <w:b w:val="false"/>
          <w:i w:val="false"/>
          <w:color w:val="000000"/>
          <w:sz w:val="28"/>
        </w:rPr>
        <w:t>
</w:t>
      </w:r>
      <w:r>
        <w:rPr>
          <w:rFonts w:ascii="Times New Roman"/>
          <w:b w:val="false"/>
          <w:i w:val="false"/>
          <w:color w:val="000000"/>
          <w:sz w:val="28"/>
        </w:rPr>
        <w:t xml:space="preserve">
      2. Орталық және жергілікті атқарушы органдар, Қазақстан </w:t>
      </w:r>
      <w:r>
        <w:br/>
      </w:r>
      <w:r>
        <w:rPr>
          <w:rFonts w:ascii="Times New Roman"/>
          <w:b w:val="false"/>
          <w:i w:val="false"/>
          <w:color w:val="000000"/>
          <w:sz w:val="28"/>
        </w:rPr>
        <w:t xml:space="preserve">
Республикасының өзге де мемлекеттік органдары мен мүдделі ұйымдар: </w:t>
      </w:r>
      <w:r>
        <w:br/>
      </w:r>
      <w:r>
        <w:rPr>
          <w:rFonts w:ascii="Times New Roman"/>
          <w:b w:val="false"/>
          <w:i w:val="false"/>
          <w:color w:val="000000"/>
          <w:sz w:val="28"/>
        </w:rPr>
        <w:t>
</w:t>
      </w:r>
      <w:r>
        <w:rPr>
          <w:rFonts w:ascii="Times New Roman"/>
          <w:b w:val="false"/>
          <w:i w:val="false"/>
          <w:color w:val="000000"/>
          <w:sz w:val="28"/>
        </w:rPr>
        <w:t xml:space="preserve">
      1) Жоспарда көзделген іс-шаралардың іске асырылуын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2) жыл сайын, 10 қаңтарға қарай Қазақстан Республикасы Алматы </w:t>
      </w:r>
      <w:r>
        <w:br/>
      </w:r>
      <w:r>
        <w:rPr>
          <w:rFonts w:ascii="Times New Roman"/>
          <w:b w:val="false"/>
          <w:i w:val="false"/>
          <w:color w:val="000000"/>
          <w:sz w:val="28"/>
        </w:rPr>
        <w:t xml:space="preserve">
қаласының өңірлік қаржы орталығының қызметін реттеу агенттігіне (келісім бойынша) Жоспардың орындалу барысы туралы ақпарат берсін.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Алматы қаласының өңірлік қаржы </w:t>
      </w:r>
      <w:r>
        <w:br/>
      </w:r>
      <w:r>
        <w:rPr>
          <w:rFonts w:ascii="Times New Roman"/>
          <w:b w:val="false"/>
          <w:i w:val="false"/>
          <w:color w:val="000000"/>
          <w:sz w:val="28"/>
        </w:rPr>
        <w:t xml:space="preserve">
орталығының қызметін реттеу агенттігі (келісім бойынша) жыл сайын, </w:t>
      </w:r>
      <w:r>
        <w:br/>
      </w:r>
      <w:r>
        <w:rPr>
          <w:rFonts w:ascii="Times New Roman"/>
          <w:b w:val="false"/>
          <w:i w:val="false"/>
          <w:color w:val="000000"/>
          <w:sz w:val="28"/>
        </w:rPr>
        <w:t xml:space="preserve">
20 қаңтарға қарай Қазақстан Республикасының Үкіметіне Жоспардың орындалу барысы туралы жиынтық ақпараттың берілуін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30 қаңтардағы  </w:t>
      </w:r>
      <w:r>
        <w:br/>
      </w:r>
      <w:r>
        <w:rPr>
          <w:rFonts w:ascii="Times New Roman"/>
          <w:b w:val="false"/>
          <w:i w:val="false"/>
          <w:color w:val="000000"/>
          <w:sz w:val="28"/>
        </w:rPr>
        <w:t xml:space="preserve">
N 90 қаулысы бекітілген  </w:t>
      </w:r>
    </w:p>
    <w:bookmarkStart w:name="z10" w:id="1"/>
    <w:p>
      <w:pPr>
        <w:spacing w:after="0"/>
        <w:ind w:left="0"/>
        <w:jc w:val="left"/>
      </w:pPr>
      <w:r>
        <w:rPr>
          <w:rFonts w:ascii="Times New Roman"/>
          <w:b/>
          <w:i w:val="false"/>
          <w:color w:val="000000"/>
        </w:rPr>
        <w:t xml:space="preserve"> 
Алматы қаласының өңірлік қаржы орталығын дамытудың </w:t>
      </w:r>
      <w:r>
        <w:br/>
      </w:r>
      <w:r>
        <w:rPr>
          <w:rFonts w:ascii="Times New Roman"/>
          <w:b/>
          <w:i w:val="false"/>
          <w:color w:val="000000"/>
        </w:rPr>
        <w:t xml:space="preserve">
2015 жылға дейінгі жоспары  1. Кіріспе </w:t>
      </w:r>
    </w:p>
    <w:bookmarkEnd w:id="1"/>
    <w:p>
      <w:pPr>
        <w:spacing w:after="0"/>
        <w:ind w:left="0"/>
        <w:jc w:val="both"/>
      </w:pPr>
      <w:r>
        <w:rPr>
          <w:rFonts w:ascii="Times New Roman"/>
          <w:b w:val="false"/>
          <w:i w:val="false"/>
          <w:color w:val="000000"/>
          <w:sz w:val="28"/>
        </w:rPr>
        <w:t xml:space="preserve">      Осы Даму жоспары 2015 жылға дейінгі ұзақ мерзімді кезеңге жоспарланған Алматы қаласының өңірлік қаржы орталығын (бұдан әрі - АӨҚО) құру шеңберінде Қазақстан Республикасының қор нарығын дамыту бойынша мемлекеттің стратегиялық мақсатын, негізгі стратегиялық </w:t>
      </w:r>
      <w:r>
        <w:br/>
      </w:r>
      <w:r>
        <w:rPr>
          <w:rFonts w:ascii="Times New Roman"/>
          <w:b w:val="false"/>
          <w:i w:val="false"/>
          <w:color w:val="000000"/>
          <w:sz w:val="28"/>
        </w:rPr>
        <w:t xml:space="preserve">
бағыттары мен міндеттерін анықтайды. </w:t>
      </w:r>
      <w:r>
        <w:br/>
      </w:r>
      <w:r>
        <w:rPr>
          <w:rFonts w:ascii="Times New Roman"/>
          <w:b w:val="false"/>
          <w:i w:val="false"/>
          <w:color w:val="000000"/>
          <w:sz w:val="28"/>
        </w:rPr>
        <w:t>
      Даму жоспары Қазақстан Республикасы </w:t>
      </w:r>
      <w:r>
        <w:rPr>
          <w:rFonts w:ascii="Times New Roman"/>
          <w:b w:val="false"/>
          <w:i w:val="false"/>
          <w:color w:val="000000"/>
          <w:sz w:val="28"/>
        </w:rPr>
        <w:t xml:space="preserve">Конституциясына </w:t>
      </w:r>
      <w:r>
        <w:rPr>
          <w:rFonts w:ascii="Times New Roman"/>
          <w:b w:val="false"/>
          <w:i w:val="false"/>
          <w:color w:val="000000"/>
          <w:sz w:val="28"/>
        </w:rPr>
        <w:t>, Қазақстан Республикасының заңнамалық актілеріне, Қазақстан Республикасының Президенті мен Қазақстан Республикасы Үкіметінің актілеріне сәйкес және Қазақстан Республикасы Үкіметінің 2006 жылғы 25 желтоқсандағы N 1284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Республикасының қаржы секторын дамытудың 2007 - 2011 жылдарға арналған тұжырымдамасын" ескере отырып әзірленген. </w:t>
      </w:r>
      <w:r>
        <w:br/>
      </w:r>
      <w:r>
        <w:rPr>
          <w:rFonts w:ascii="Times New Roman"/>
          <w:b w:val="false"/>
          <w:i w:val="false"/>
          <w:color w:val="000000"/>
          <w:sz w:val="28"/>
        </w:rPr>
        <w:t xml:space="preserve">
      Даму жоспарын әзірлеудің қажеттігі стратегиялық міндетпен Қазақстанда толыққанды қор нарығын қалыптастыратын тұрақты және бәсекеге қабілетті экономиканы құру, нарық қағидаттарына негізделген және республикада жұмыс істеудің халықаралық қағидаттары мен стандарттарына негізделіп, оның халықаралық капитал нарығына тиімді түрде ықпалдасуымен байланысты. </w:t>
      </w:r>
      <w:r>
        <w:br/>
      </w:r>
      <w:r>
        <w:rPr>
          <w:rFonts w:ascii="Times New Roman"/>
          <w:b w:val="false"/>
          <w:i w:val="false"/>
          <w:color w:val="000000"/>
          <w:sz w:val="28"/>
        </w:rPr>
        <w:t>
      Даму жоспары алға қойылған мақсаттар мен міндеттерге жетуге бағытталған кешенді түрде өзара тығыз байланысты болып келетін ұйымдастыру, экономикалық, қаржылық және басқа шараларды анықтайды, Қазақстан Республикасының 2030 жылға дейінгі даму </w:t>
      </w:r>
      <w:r>
        <w:rPr>
          <w:rFonts w:ascii="Times New Roman"/>
          <w:b w:val="false"/>
          <w:i w:val="false"/>
          <w:color w:val="000000"/>
          <w:sz w:val="28"/>
        </w:rPr>
        <w:t xml:space="preserve">стратегиясында </w:t>
      </w:r>
      <w:r>
        <w:rPr>
          <w:rFonts w:ascii="Times New Roman"/>
          <w:b w:val="false"/>
          <w:i w:val="false"/>
          <w:color w:val="000000"/>
          <w:sz w:val="28"/>
        </w:rPr>
        <w:t xml:space="preserve">анықталған республиканың экономикалық дамуының стратегиялық басымдықтарын ескере анықталған ресурстар мен мерзімдер бойынша келісілген, сондай-ақ күтілетін нәтижелердің негізгі көрсеткіштерінің (индикаторлардың) жүйесін бекітеді. </w:t>
      </w:r>
    </w:p>
    <w:bookmarkStart w:name="z11" w:id="2"/>
    <w:p>
      <w:pPr>
        <w:spacing w:after="0"/>
        <w:ind w:left="0"/>
        <w:jc w:val="left"/>
      </w:pPr>
      <w:r>
        <w:rPr>
          <w:rFonts w:ascii="Times New Roman"/>
          <w:b/>
          <w:i w:val="false"/>
          <w:color w:val="000000"/>
        </w:rPr>
        <w:t xml:space="preserve"> 
2. Қазақстан қор нарығының қазіргі заманғы жай-күйін талдау        2.1. Қор нарығының негізгі параметрлері </w:t>
      </w:r>
    </w:p>
    <w:bookmarkEnd w:id="2"/>
    <w:p>
      <w:pPr>
        <w:spacing w:after="0"/>
        <w:ind w:left="0"/>
        <w:jc w:val="both"/>
      </w:pPr>
      <w:r>
        <w:rPr>
          <w:rFonts w:ascii="Times New Roman"/>
          <w:b w:val="false"/>
          <w:i w:val="false"/>
          <w:color w:val="000000"/>
          <w:sz w:val="28"/>
        </w:rPr>
        <w:t xml:space="preserve">      Қазіргі уақытта Қазақстан қор нарығы бастапқы даму деңгейінде. Айтарлықтай дамыған заңнамалық реттеу мен бастапқы институционалды инфрақұрылым, қор нарығының кәсіби қатысушылар, эмитенттер мен      инвесторлар бар, қор нарығының классикалық қаржы құралдарының негізгі жиынтығы даму алған. Бірақ қор нарығының халықаралық деңгейдегі бәсекеге қабілеттілігі мен оның халықаралық капитал нарықтарына сенімді түрде ықпалдасуын қамтамасыз ету үшін мемлекет пен қаржы қауымдастығы тарапынан қосымша шаралар қабылдануы қажет. </w:t>
      </w:r>
      <w:r>
        <w:br/>
      </w:r>
      <w:r>
        <w:rPr>
          <w:rFonts w:ascii="Times New Roman"/>
          <w:b w:val="false"/>
          <w:i w:val="false"/>
          <w:color w:val="000000"/>
          <w:sz w:val="28"/>
        </w:rPr>
        <w:t xml:space="preserve">
      Қазақстанның қор нарығы басқа да қалыптасушы экономикасы бар мемлекеттердің нарықтары сияқты жоғары шоғырланғандығымен ерекшеленеді: акциялар нарығы капитализациясының шамамен 85 % шикізат және банк секторларының 10 ірі компаниялары қамтамасыз етеді. Соның ішінде екі компания (ENRС мен Қазақмыс) акциялары капитализациясының 50 % қамтамасыз етеді, сонымен қатар олардың акцияларын алғашқы орналастыру LSE жүзеге асырылған және бұл компаниялардың акциялары "Қазақстан қор биржасы" АҚ (бұдан әрі - Қазақстан қор биржасы) сатылмайды деуге болады. </w:t>
      </w:r>
      <w:r>
        <w:br/>
      </w:r>
      <w:r>
        <w:rPr>
          <w:rFonts w:ascii="Times New Roman"/>
          <w:b w:val="false"/>
          <w:i w:val="false"/>
          <w:color w:val="000000"/>
          <w:sz w:val="28"/>
        </w:rPr>
        <w:t xml:space="preserve">
      Тұтастай алғанда, қолданыстағы шығарылған акциялары бар 2208 акционерлік қоғамдардың 4 % акциялары ғана ресми тізімге енгізілген және Қазақстан қор биржасының айналымында жүр. Соның нәтижесінде, акциялар нарығының өтімділігі (сауда айналымы көлемінің капиталдандыруға қатынасы) - 2008 жылдың 1 шілдесіндегі жай-күйі бойынша 0,02 % өте төмен деңгейде сақталып отыр. </w:t>
      </w:r>
      <w:r>
        <w:br/>
      </w:r>
      <w:r>
        <w:rPr>
          <w:rFonts w:ascii="Times New Roman"/>
          <w:b w:val="false"/>
          <w:i w:val="false"/>
          <w:color w:val="000000"/>
          <w:sz w:val="28"/>
        </w:rPr>
        <w:t xml:space="preserve">
      Қазақстан акциялар нарығының капиталдандыруы 2008 жылдың 1 желтоқсанына әлемдік акциялар нарығының капиталдандыруының 0,1 % (Дүниежүзілік биржалар федерациясының құрамына кіретін қор биржалардың мәліметтері бойынша) құрады. </w:t>
      </w:r>
      <w:r>
        <w:br/>
      </w:r>
      <w:r>
        <w:rPr>
          <w:rFonts w:ascii="Times New Roman"/>
          <w:b w:val="false"/>
          <w:i w:val="false"/>
          <w:color w:val="000000"/>
          <w:sz w:val="28"/>
        </w:rPr>
        <w:t xml:space="preserve">
      Қазақстан қор биржасында акциялар сатылымдарының жылдық көлемі 2007 жылы 8,9 миллиард АҚШ долларын немесе акциялар сатылымының жалпы әлемдік көлемінің шамамен 0,008 % құрады. Бұл көрсеткіш Лондонмен салыстырғанда 1 160 есе, Гонконгтан - 240 есе кем. Қазақстан қор биржасы акциялар сатылымының орташа күндік көлемі бойынша Тәуелсіз мемлекеттер достастығы (бұдан әрі - ТМД) елдері ішінде екінші орынға ие </w:t>
      </w:r>
      <w:r>
        <w:rPr>
          <w:rFonts w:ascii="Times New Roman"/>
          <w:b w:val="false"/>
          <w:i w:val="false"/>
          <w:color w:val="000000"/>
          <w:vertAlign w:val="superscript"/>
        </w:rPr>
        <w:t xml:space="preserve">1 </w:t>
      </w:r>
      <w:r>
        <w:rPr>
          <w:rFonts w:ascii="Times New Roman"/>
          <w:b w:val="false"/>
          <w:i w:val="false"/>
          <w:color w:val="000000"/>
          <w:sz w:val="28"/>
        </w:rPr>
        <w:t xml:space="preserve">(Ескертпе: </w:t>
      </w:r>
      <w:r>
        <w:rPr>
          <w:rFonts w:ascii="Times New Roman"/>
          <w:b w:val="false"/>
          <w:i w:val="false"/>
          <w:color w:val="000000"/>
          <w:vertAlign w:val="superscript"/>
        </w:rPr>
        <w:t xml:space="preserve">1 </w:t>
      </w:r>
      <w:r>
        <w:rPr>
          <w:rFonts w:ascii="Times New Roman"/>
          <w:b w:val="false"/>
          <w:i w:val="false"/>
          <w:color w:val="000000"/>
          <w:sz w:val="28"/>
        </w:rPr>
        <w:t xml:space="preserve">- ТМД елдерінің халықаралық қор биржаларының қауымдастығының мәліметтері), бірақ та Мәскеу банкаралық валюталық биржасымен (бұдан әрі - МБВБ) салыстырғанда 164 есе кем. </w:t>
      </w:r>
      <w:r>
        <w:br/>
      </w:r>
      <w:r>
        <w:rPr>
          <w:rFonts w:ascii="Times New Roman"/>
          <w:b w:val="false"/>
          <w:i w:val="false"/>
          <w:color w:val="000000"/>
          <w:sz w:val="28"/>
        </w:rPr>
        <w:t xml:space="preserve">
      Әлемнің айтарлықтай дамыған мемлекеттерінің көрсеткіштерімен салыстырғанда, республиканың корпоративтік облигациялар бойынша сатылымдардың көлемі өте төмен болып қалуда. 2008 жылдың 11 айы қорытындылары бойынша Қазақстанның үлесі әлемдік корпоративтік облигациялар саудасының көлемінен 0,02 % құрады. Осылайша, Қазақстан қор биржасында корпоративтік облигациялармен сауда көлемі 3,2 миллиард АҚШ долларын құрады, алайда Дүниежүзілік биржалар федерациясының құрамына кіретін биржаларда борыштық құралдар бойынша саудалардың жалпы сомасы 16,2 триллион АҚШ долларынан астам құраған болатын. </w:t>
      </w:r>
      <w:r>
        <w:br/>
      </w:r>
      <w:r>
        <w:rPr>
          <w:rFonts w:ascii="Times New Roman"/>
          <w:b w:val="false"/>
          <w:i w:val="false"/>
          <w:color w:val="000000"/>
          <w:sz w:val="28"/>
        </w:rPr>
        <w:t xml:space="preserve">
      2008 жылдың 1 қазандағы жай-күйі бойынша қолданыстағы облигациялар саны не бары 335, бұл акционерлік қоғамдар мен жауапкершілігі шектеулі серіктестіктерден құралатын әлеуетті эмитенттердің жалпы санының өте аз үлесін құрайды. </w:t>
      </w:r>
      <w:r>
        <w:br/>
      </w:r>
      <w:r>
        <w:rPr>
          <w:rFonts w:ascii="Times New Roman"/>
          <w:b w:val="false"/>
          <w:i w:val="false"/>
          <w:color w:val="000000"/>
          <w:sz w:val="28"/>
        </w:rPr>
        <w:t xml:space="preserve">
      Республика қор нарығының бәсекеге қабілеттілігінің жоғары деңгейіне қол жеткізуі мен Алматы қаласының халықаралық қаржы орталығының қалыптасу көрсеткіштерінің бірі ретінде, ішкі нарықта сатылатын шетелдік эмитенттердің бағалы қағаздарының үлесінің өсуін Азияның жетекші қаржы нарықтарымен салыстыруға келетін немесе дамыған мемлекеттердің деңгейіне жақын деңгейде қамтамасыз етуді санауға болады (5-10 %). </w:t>
      </w:r>
      <w:r>
        <w:br/>
      </w:r>
      <w:r>
        <w:rPr>
          <w:rFonts w:ascii="Times New Roman"/>
          <w:b w:val="false"/>
          <w:i w:val="false"/>
          <w:color w:val="000000"/>
          <w:sz w:val="28"/>
        </w:rPr>
        <w:t xml:space="preserve">
      Қатарына Қазақстан да енетін нарықтары қалыптасу үстіндегі мемлекеттердегі деривативтер нарығы алғашқы қадамдарын жасауда және заңнамалық негіз бен деривативтік келісімдер жасауға мүдделі контрагенттер мен базалық активтердің дамыған нарығының жоқтығымен сипатталады. Қазақстанда жедел келісімдер нарығын дамытудың негізгі көрсеткіштері 1-суретте келтірілген. </w:t>
      </w:r>
    </w:p>
    <w:p>
      <w:pPr>
        <w:spacing w:after="0"/>
        <w:ind w:left="0"/>
        <w:jc w:val="both"/>
      </w:pPr>
      <w:r>
        <w:rPr>
          <w:rFonts w:ascii="Times New Roman"/>
          <w:b w:val="false"/>
          <w:i w:val="false"/>
          <w:color w:val="000000"/>
          <w:sz w:val="28"/>
        </w:rPr>
        <w:t xml:space="preserve">1-сурет. Жедел келісім-шарттардың саудалар көлемі </w:t>
      </w:r>
      <w:r>
        <w:br/>
      </w:r>
      <w:r>
        <w:rPr>
          <w:rFonts w:ascii="Times New Roman"/>
          <w:b w:val="false"/>
          <w:i w:val="false"/>
          <w:color w:val="000000"/>
          <w:sz w:val="28"/>
        </w:rPr>
        <w:t xml:space="preserve">
(миллиард АҚШ доллары) </w:t>
      </w:r>
    </w:p>
    <w:p>
      <w:pPr>
        <w:spacing w:after="0"/>
        <w:ind w:left="0"/>
        <w:jc w:val="both"/>
      </w:pPr>
      <w:r>
        <w:rPr>
          <w:rFonts w:ascii="Times New Roman"/>
          <w:b w:val="false"/>
          <w:i w:val="false"/>
          <w:color w:val="ff0000"/>
          <w:sz w:val="28"/>
        </w:rPr>
        <w:t xml:space="preserve">(1-суретті қағаз мәтінінен қараңыз) </w:t>
      </w:r>
    </w:p>
    <w:p>
      <w:pPr>
        <w:spacing w:after="0"/>
        <w:ind w:left="0"/>
        <w:jc w:val="both"/>
      </w:pPr>
      <w:r>
        <w:rPr>
          <w:rFonts w:ascii="Times New Roman"/>
          <w:b w:val="false"/>
          <w:i w:val="false"/>
          <w:color w:val="000000"/>
          <w:sz w:val="28"/>
        </w:rPr>
        <w:t xml:space="preserve">      Қазақстанда биржалық деривативтер нарығының даму үрдісі орын алған, себебі қор нарығында қаржы ресурстарын тарту үшін арналған классикалық бағалы қағаздармен салыстырғанда, деривативтердің негізгі міндеті пайыздық, валюталық және өзге тәуекелдерден хеджирлеу (сақтандыру) болып табылады, көптеген тәуекелдер республика экономикасы үшін тән. </w:t>
      </w:r>
      <w:r>
        <w:br/>
      </w:r>
      <w:r>
        <w:rPr>
          <w:rFonts w:ascii="Times New Roman"/>
          <w:b w:val="false"/>
          <w:i w:val="false"/>
          <w:color w:val="000000"/>
          <w:sz w:val="28"/>
        </w:rPr>
        <w:t xml:space="preserve">
      Ірі Қазақстандық компаниялар батыстық қор алаңдарын негізгі ақша көзі ретінде қарастырады, ал ішкі қор нарығында портфелді институционалды және жеке инвесторлардың қаржыларын тарту мен экономиканың әр түрлі секторларының әлеуетті эмитенттерін қор нарығына шығуы үшін барлық жағдайлар жасалынып отырған жоқ. </w:t>
      </w:r>
      <w:r>
        <w:br/>
      </w:r>
      <w:r>
        <w:rPr>
          <w:rFonts w:ascii="Times New Roman"/>
          <w:b w:val="false"/>
          <w:i w:val="false"/>
          <w:color w:val="000000"/>
          <w:sz w:val="28"/>
        </w:rPr>
        <w:t xml:space="preserve">
      Қазақстанда қалыптасқан экономика мен экономикалық қатынастар құрылымы осыған дейін қор нарығының дамуын шектеп келді. </w:t>
      </w:r>
      <w:r>
        <w:br/>
      </w:r>
      <w:r>
        <w:rPr>
          <w:rFonts w:ascii="Times New Roman"/>
          <w:b w:val="false"/>
          <w:i w:val="false"/>
          <w:color w:val="000000"/>
          <w:sz w:val="28"/>
        </w:rPr>
        <w:t xml:space="preserve">
      Біріншіден, ірі компаниялар мен банктер капиталдың халықаралық нарықтарында қарыз алу мүмкіндігіне ие болды. LSE IPO шығарылымы жария компаниялар мәртебесіне көшу және компаниялар мен оның акционерлерін қауымдастықтың халықаралық бизнесі арасында тану үшін анағұрлым қолайлы. </w:t>
      </w:r>
      <w:r>
        <w:br/>
      </w:r>
      <w:r>
        <w:rPr>
          <w:rFonts w:ascii="Times New Roman"/>
          <w:b w:val="false"/>
          <w:i w:val="false"/>
          <w:color w:val="000000"/>
          <w:sz w:val="28"/>
        </w:rPr>
        <w:t xml:space="preserve">
      Екіншіден, бюджет қаражаттары есебінен жаңа даму институттарын құра отырып, мемлекет жыл сайын 2002 жылдан бастап, олардың капиталдандыруына миллиард АҚШ долларын бағыттап отырды. Нәтижесінде Қазақстан Республикасының Үкіметі өзінің ұлттық компаниялары мен даму институттарының басты инвесторы болды, сондықтан қор нарығына шығу арқылы мемлекеттік компанияларда өз қызметін қаржыландыруды асырудың қажеттілігі шын мәнінде болмады. </w:t>
      </w:r>
      <w:r>
        <w:br/>
      </w:r>
      <w:r>
        <w:rPr>
          <w:rFonts w:ascii="Times New Roman"/>
          <w:b w:val="false"/>
          <w:i w:val="false"/>
          <w:color w:val="000000"/>
          <w:sz w:val="28"/>
        </w:rPr>
        <w:t xml:space="preserve">
      Үшіншіден, банктердің бағалы қағаздар нарығынан инвестициялардың жетіспеушілігінің орнын шетелден қарыз алу арқылы республика экономикасын несиелеуі толтырды. </w:t>
      </w:r>
      <w:r>
        <w:br/>
      </w:r>
      <w:r>
        <w:rPr>
          <w:rFonts w:ascii="Times New Roman"/>
          <w:b w:val="false"/>
          <w:i w:val="false"/>
          <w:color w:val="000000"/>
          <w:sz w:val="28"/>
        </w:rPr>
        <w:t xml:space="preserve">
      Мұның барлығы қазақстандық мемлекеттік және жеке меншік компаниялардың ішкі қор нарығынан қарыз алу қажеттілігін жоққа шығарды, сондай-ақ олардың инвестициялық сыйымдылығы шамалы ғана болатын. </w:t>
      </w:r>
      <w:r>
        <w:br/>
      </w:r>
      <w:r>
        <w:rPr>
          <w:rFonts w:ascii="Times New Roman"/>
          <w:b w:val="false"/>
          <w:i w:val="false"/>
          <w:color w:val="000000"/>
          <w:sz w:val="28"/>
        </w:rPr>
        <w:t xml:space="preserve">
      Соған қоса, шағын және орта бизнес ұйымдарының қор нарығына шығуға деген дайындығы мен әлеуеті шектеулі әрі шамалы болды. </w:t>
      </w:r>
      <w:r>
        <w:br/>
      </w:r>
      <w:r>
        <w:rPr>
          <w:rFonts w:ascii="Times New Roman"/>
          <w:b w:val="false"/>
          <w:i w:val="false"/>
          <w:color w:val="000000"/>
          <w:sz w:val="28"/>
        </w:rPr>
        <w:t xml:space="preserve">
      Бағалы қағаздар нарығы қаржы нарығының бір бөлігі болып табылады және тұтастай алғанда, барынша дамыған елдерде қаржы тартудың қаржы құралдары санының көп болуымен және онда көп қолдануымен ерекшеленеді. </w:t>
      </w:r>
      <w:r>
        <w:br/>
      </w:r>
      <w:r>
        <w:rPr>
          <w:rFonts w:ascii="Times New Roman"/>
          <w:b w:val="false"/>
          <w:i w:val="false"/>
          <w:color w:val="000000"/>
          <w:sz w:val="28"/>
        </w:rPr>
        <w:t xml:space="preserve">
      Қазақстан қор биржасында сауда көлемінің және құрылымының өзгеру серпінінің негізгі көрсеткіштері 1-кестеде берілген. </w:t>
      </w:r>
    </w:p>
    <w:p>
      <w:pPr>
        <w:spacing w:after="0"/>
        <w:ind w:left="0"/>
        <w:jc w:val="both"/>
      </w:pPr>
      <w:r>
        <w:rPr>
          <w:rFonts w:ascii="Times New Roman"/>
          <w:b w:val="false"/>
          <w:i w:val="false"/>
          <w:color w:val="000000"/>
          <w:sz w:val="28"/>
        </w:rPr>
        <w:t xml:space="preserve">      1-кесте. Қазақстан қор биржасында сауда көлемінің және құрылымының өзгеру серпіні (миллиард АҚШ доллары) </w:t>
      </w:r>
      <w:r>
        <w:rPr>
          <w:rFonts w:ascii="Times New Roman"/>
          <w:b w:val="false"/>
          <w:i w:val="false"/>
          <w:color w:val="000000"/>
          <w:vertAlign w:val="superscript"/>
        </w:rPr>
        <w:t xml:space="preserve">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333"/>
        <w:gridCol w:w="1473"/>
        <w:gridCol w:w="1413"/>
        <w:gridCol w:w="1273"/>
        <w:gridCol w:w="1373"/>
        <w:gridCol w:w="1453"/>
        <w:gridCol w:w="1453"/>
        <w:gridCol w:w="145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 </w:t>
            </w:r>
            <w:r>
              <w:br/>
            </w:r>
            <w:r>
              <w:rPr>
                <w:rFonts w:ascii="Times New Roman"/>
                <w:b w:val="false"/>
                <w:i w:val="false"/>
                <w:color w:val="000000"/>
                <w:sz w:val="20"/>
              </w:rPr>
              <w:t xml:space="preserve">
дары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ж.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қаңтар-қараша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валюталары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41.696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102.62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МҚҚ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6.754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МЕҚҚ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13.227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6.539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18.274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21.524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42.012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60.848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113.985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209.760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188.571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шарттар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құралдар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сауда </w:t>
            </w:r>
            <w:r>
              <w:br/>
            </w:r>
            <w:r>
              <w:rPr>
                <w:rFonts w:ascii="Times New Roman"/>
                <w:b w:val="false"/>
                <w:i w:val="false"/>
                <w:color w:val="000000"/>
                <w:sz w:val="20"/>
              </w:rPr>
              <w:t xml:space="preserve">
көлемі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169.345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322.475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304.485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ІЖӨ, % шаққанда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142.77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143.97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220.43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 Қазақстан қор биржасы мәліметтері (www.kase.kz). </w:t>
      </w:r>
    </w:p>
    <w:p>
      <w:pPr>
        <w:spacing w:after="0"/>
        <w:ind w:left="0"/>
        <w:jc w:val="both"/>
      </w:pPr>
      <w:r>
        <w:rPr>
          <w:rFonts w:ascii="Times New Roman"/>
          <w:b w:val="false"/>
          <w:i w:val="false"/>
          <w:color w:val="000000"/>
          <w:sz w:val="28"/>
        </w:rPr>
        <w:t xml:space="preserve">      2007 жылы Қазақстан қор биржасындағы сауда көлемі 322,4 миллиард АҚШ долларын құрады, ол 2006 жылдың көрсеткіштерінен 90,4 % артық (169,3 миллиард АҚШ доллары). РЕПО нарығы (мемлекеттік емес бағалы қағаздар мен мемлекеттік бағалы қағаздар бойынша (бұдан әрі - МБҚ)) мен шетел валютасы нарығы нарықтың негізгі үлесін алады. 2007 жылы РЕПО нарығы жалпы нарықтың 65 % құрады (209,7 миллиард АҚШ доллары), 2006 жылы ол көрсеткіш 67,3 % (113,9 миллиард АҚШ доллары), ал 2005 жылы 75,7 % (60,8 миллиард АҚШ доллары) деңгейінде болды. </w:t>
      </w:r>
      <w:r>
        <w:br/>
      </w:r>
      <w:r>
        <w:rPr>
          <w:rFonts w:ascii="Times New Roman"/>
          <w:b w:val="false"/>
          <w:i w:val="false"/>
          <w:color w:val="000000"/>
          <w:sz w:val="28"/>
        </w:rPr>
        <w:t xml:space="preserve">
      2007 жылдың екінші жартысында басталған әлемдік қаржы нарықтарындағы тұрақсыздық қор нарығының өсу қарқындарын төмендетті. Осыған байланысты Қазақстан Республикасы Алматы қаласының өңірлік қаржы орталығының қызметін реттеу агенттігімен (бұдан әрі - АӨҚО ҚРА) 2009 - 2010 жылдары экономика мен қаржы жүйесін тұрақтандыру бойынша Қазақстан Республикасы Үкіметі, Қазақстан Республикасы Ұлттық Банкі (бұдан әрі - Ұлттық Банк) мен Қазақстан Республикасы қаржы нарығы мен қаржылық ұйымдарды реттеу мен қадағалау агенттігі (бұдан әрі - ҚҚА) біріккен әрекет жоспары шеңберінде қор нарығындағы жағдайды тұрақтандыру бойынша шаралар кешені атқарылатын болады. Бұл болашақта бағалы қағаздар нарығының тиімді қалыптасуы үшін негіз жасайды, қазақстандық эмитенттер мен инвесторлар үшін ғаламдық дағдарыстың  жағымсыз нәтижелерін жұмсартады, сондай-ақ Қазақстан бағалы қағаздар нарығына шетелдік компанияларды тарту үшін алғы-шарттарды қалыптастырады. </w:t>
      </w:r>
      <w:r>
        <w:br/>
      </w:r>
      <w:r>
        <w:rPr>
          <w:rFonts w:ascii="Times New Roman"/>
          <w:b w:val="false"/>
          <w:i w:val="false"/>
          <w:color w:val="000000"/>
          <w:sz w:val="28"/>
        </w:rPr>
        <w:t xml:space="preserve">
      Сол уақытта, халықаралық капитал нарықтарынан қарыз алу жағдайларының нашарлауы отандық қор нарығының дамуына жағымды жағдай туғызуда. Банктер компанияларға бұрынғы көлемде және бұрынғы шарттары бойынша несие бере алмайды, бұл жағдай қазақстандық бизнестің қор нарығы арқылы қаржы тарту мүмкіндігін іске асыруына итермелейді. Осы орайда Қазақстан қор нарығына әлемнің инвесторлары шығуға қызықты болатындай жағдайлар жасау қажет. </w:t>
      </w:r>
      <w:r>
        <w:br/>
      </w:r>
      <w:r>
        <w:rPr>
          <w:rFonts w:ascii="Times New Roman"/>
          <w:b w:val="false"/>
          <w:i w:val="false"/>
          <w:color w:val="000000"/>
          <w:sz w:val="28"/>
        </w:rPr>
        <w:t xml:space="preserve">
      Бұдан басқа, Қазақстан қор нарығының сыйымдылығы ірі эмитенттердің қажеттіліктерін қанағаттандыра алмайтындығына байланысты орын алып отырған жағдайларда батыстық алаңдарда листингтен өтуге жарамайтын, орташа қазақстандық және көрші мемлекеттері эмитенттерінің қаржылық қажеттіліктерін қанағаттандыру басты міндетке айналуы тиіс. Толыққанды ішкі қор нарығы қазақстандық портфелді инвесторлар мен капиталдандырудың орташа деңгейін көрсететін эмитенттер үшін қажет. </w:t>
      </w:r>
      <w:r>
        <w:br/>
      </w:r>
      <w:r>
        <w:rPr>
          <w:rFonts w:ascii="Times New Roman"/>
          <w:b w:val="false"/>
          <w:i w:val="false"/>
          <w:color w:val="000000"/>
          <w:sz w:val="28"/>
        </w:rPr>
        <w:t xml:space="preserve">
      Қазақстандық институционалды инвесторлар қор нарығының негізгі инвесторлары болып отыр, ал резидент емес-инвесторлар мен республика халқының үлесі аз болып қалуда. </w:t>
      </w:r>
      <w:r>
        <w:br/>
      </w:r>
      <w:r>
        <w:rPr>
          <w:rFonts w:ascii="Times New Roman"/>
          <w:b w:val="false"/>
          <w:i w:val="false"/>
          <w:color w:val="000000"/>
          <w:sz w:val="28"/>
        </w:rPr>
        <w:t xml:space="preserve">
      Мемлекеттік емес бағалы қағаздар (бұдан әрі - МЕБҚ) секторында резидент емес-инвесторлардың </w:t>
      </w:r>
      <w:r>
        <w:rPr>
          <w:rFonts w:ascii="Times New Roman"/>
          <w:b w:val="false"/>
          <w:i w:val="false"/>
          <w:color w:val="000000"/>
          <w:vertAlign w:val="superscript"/>
        </w:rPr>
        <w:t xml:space="preserve">3 </w:t>
      </w:r>
      <w:r>
        <w:rPr>
          <w:rFonts w:ascii="Times New Roman"/>
          <w:b w:val="false"/>
          <w:i w:val="false"/>
          <w:color w:val="000000"/>
          <w:sz w:val="28"/>
        </w:rPr>
        <w:t xml:space="preserve">2008 жылдың 3 тоқсанына тіркелген есеп-шоттары бойынша биржалық айналымының ең жоғары үлесі акциялар саудасында бекітілген болатын - 20,05 %, берілген көрсеткіш бүкіл 2007 жыл ішінде 9,07 % құраған болатын. </w:t>
      </w:r>
      <w:r>
        <w:br/>
      </w:r>
      <w:r>
        <w:rPr>
          <w:rFonts w:ascii="Times New Roman"/>
          <w:b w:val="false"/>
          <w:i w:val="false"/>
          <w:color w:val="000000"/>
          <w:sz w:val="28"/>
        </w:rPr>
        <w:t xml:space="preserve">
      Акциялар нарығы бойынша резидент емес-инвесторлардың тіркелген есеп-шоттары бойынша биржалық айналымының ең жоғары үлесі 2007 жылы 6,63 %-дан 9,07 %-ға дейін құраған болатын. Салыстыру үшін - МБВБ-да берілген көрсеткіш 2007 жылы 32,6 %, 2006 жылы - 23,6 % құрады </w:t>
      </w:r>
      <w:r>
        <w:rPr>
          <w:rFonts w:ascii="Times New Roman"/>
          <w:b w:val="false"/>
          <w:i w:val="false"/>
          <w:color w:val="000000"/>
          <w:vertAlign w:val="superscript"/>
        </w:rPr>
        <w:t xml:space="preserve">4 </w:t>
      </w:r>
      <w:r>
        <w:rPr>
          <w:rFonts w:ascii="Times New Roman"/>
          <w:b w:val="false"/>
          <w:i w:val="false"/>
          <w:color w:val="000000"/>
          <w:sz w:val="28"/>
        </w:rPr>
        <w:t xml:space="preserve">. </w:t>
      </w:r>
      <w:r>
        <w:br/>
      </w:r>
      <w:r>
        <w:rPr>
          <w:rFonts w:ascii="Times New Roman"/>
          <w:b w:val="false"/>
          <w:i w:val="false"/>
          <w:color w:val="000000"/>
          <w:sz w:val="28"/>
        </w:rPr>
        <w:t xml:space="preserve">
      Тікелей қор нарығындағы қаржы құралдарына инвестициялаған халық үлесі мемлекет халқының жалпы санының 1 % ғана құрайды. </w:t>
      </w:r>
      <w:r>
        <w:br/>
      </w:r>
      <w:r>
        <w:rPr>
          <w:rFonts w:ascii="Times New Roman"/>
          <w:b w:val="false"/>
          <w:i w:val="false"/>
          <w:color w:val="000000"/>
          <w:sz w:val="28"/>
        </w:rPr>
        <w:t xml:space="preserve">
      2008 жылдың 1 желтоқсанына "Бағалы қағаздардың орталық депозитарийі" АҚ (бұдан әрі - Орталық депозитарий) тіркелген жеке тұлғалар-резиденттердің субшоттарының саны - 5384 </w:t>
      </w:r>
      <w:r>
        <w:rPr>
          <w:rFonts w:ascii="Times New Roman"/>
          <w:b w:val="false"/>
          <w:i w:val="false"/>
          <w:color w:val="000000"/>
          <w:vertAlign w:val="superscript"/>
        </w:rPr>
        <w:t xml:space="preserve">5 </w:t>
      </w:r>
      <w:r>
        <w:rPr>
          <w:rFonts w:ascii="Times New Roman"/>
          <w:b w:val="false"/>
          <w:i w:val="false"/>
          <w:color w:val="000000"/>
          <w:sz w:val="28"/>
        </w:rPr>
        <w:t xml:space="preserve">болды. Қор нарығында қызмет атқаратын делдалдардың қызметтерін экономикалық белсенді халықтың 0,06 % пайдаланады. 2008 жылдың қаңтар-қыркүйекте жеке тұлғалармен жасалған мәмілелердің үлесі жалпы сауда көлемінің акциялармен - 24,95 %, облигациямен - 15,18 % </w:t>
      </w:r>
      <w:r>
        <w:rPr>
          <w:rFonts w:ascii="Times New Roman"/>
          <w:b w:val="false"/>
          <w:i w:val="false"/>
          <w:color w:val="000000"/>
          <w:vertAlign w:val="superscript"/>
        </w:rPr>
        <w:t xml:space="preserve">6 </w:t>
      </w:r>
      <w:r>
        <w:rPr>
          <w:rFonts w:ascii="Times New Roman"/>
          <w:b w:val="false"/>
          <w:i w:val="false"/>
          <w:color w:val="000000"/>
          <w:sz w:val="28"/>
        </w:rPr>
        <w:t xml:space="preserve">құрады. </w:t>
      </w:r>
      <w:r>
        <w:br/>
      </w:r>
      <w:r>
        <w:rPr>
          <w:rFonts w:ascii="Times New Roman"/>
          <w:b w:val="false"/>
          <w:i w:val="false"/>
          <w:color w:val="000000"/>
          <w:sz w:val="28"/>
        </w:rPr>
        <w:t xml:space="preserve">
      2008 жылдың 3 тоқсанына қордың брутто айналымы бойынша 10,56 % инвесторлар ретінде жеке тұлғалардың үлесіне тиесілі болды, 2006 жылмен салыстырғанда, 2,5 есеге артты. Аса көп бөлшек инвесторлар акцияларды сату-сатып алу секторы 24,95 % құрады, 2007 жылы - 31,69 %, 2006 жылы - 17,47 %, 2005 жылы - 15,47 % </w:t>
      </w:r>
      <w:r>
        <w:rPr>
          <w:rFonts w:ascii="Times New Roman"/>
          <w:b w:val="false"/>
          <w:i w:val="false"/>
          <w:color w:val="000000"/>
          <w:vertAlign w:val="superscript"/>
        </w:rPr>
        <w:t xml:space="preserve">7 </w:t>
      </w:r>
      <w:r>
        <w:rPr>
          <w:rFonts w:ascii="Times New Roman"/>
          <w:b w:val="false"/>
          <w:i w:val="false"/>
          <w:color w:val="000000"/>
          <w:sz w:val="28"/>
        </w:rPr>
        <w:t xml:space="preserve">құрады. </w:t>
      </w:r>
      <w:r>
        <w:br/>
      </w:r>
      <w:r>
        <w:rPr>
          <w:rFonts w:ascii="Times New Roman"/>
          <w:b w:val="false"/>
          <w:i w:val="false"/>
          <w:color w:val="000000"/>
          <w:sz w:val="28"/>
        </w:rPr>
        <w:t xml:space="preserve">
      Қазіргі уақытта орын алып отырған қор нарығының негізгі мәселелері: </w:t>
      </w:r>
      <w:r>
        <w:br/>
      </w:r>
      <w:r>
        <w:rPr>
          <w:rFonts w:ascii="Times New Roman"/>
          <w:b w:val="false"/>
          <w:i w:val="false"/>
          <w:color w:val="000000"/>
          <w:sz w:val="28"/>
        </w:rPr>
        <w:t xml:space="preserve">
      эмиссиялық белсенділіктің төмендігі мен еркін айналымдағы бағалы қағаздар көлемінің жеткіліксіздігі; </w:t>
      </w:r>
      <w:r>
        <w:br/>
      </w:r>
      <w:r>
        <w:rPr>
          <w:rFonts w:ascii="Times New Roman"/>
          <w:b w:val="false"/>
          <w:i w:val="false"/>
          <w:color w:val="000000"/>
          <w:sz w:val="28"/>
        </w:rPr>
        <w:t xml:space="preserve">
      инвесторлық базаның қуаттылығының жеткіліксіздігі мен құрылымының теңдестірілмегендігі; </w:t>
      </w:r>
      <w:r>
        <w:br/>
      </w:r>
      <w:r>
        <w:rPr>
          <w:rFonts w:ascii="Times New Roman"/>
          <w:b w:val="false"/>
          <w:i w:val="false"/>
          <w:color w:val="000000"/>
          <w:sz w:val="28"/>
        </w:rPr>
        <w:t xml:space="preserve">
      қоғамның жинақтарын мемлекет экономикасын қаржыландыру үшін тартудың нақты тетіктерінің жоқтығы; </w:t>
      </w:r>
      <w:r>
        <w:br/>
      </w:r>
      <w:r>
        <w:rPr>
          <w:rFonts w:ascii="Times New Roman"/>
          <w:b w:val="false"/>
          <w:i w:val="false"/>
          <w:color w:val="000000"/>
          <w:sz w:val="28"/>
        </w:rPr>
        <w:t xml:space="preserve">
      ең маңызды құрамдас бөлігі есептеу және есепке алу жүйелерінен тұратын биржа жүйесі болып табылатын инфрақұрылымдық базаның жоқтығы; </w:t>
      </w:r>
      <w:r>
        <w:br/>
      </w:r>
      <w:r>
        <w:rPr>
          <w:rFonts w:ascii="Times New Roman"/>
          <w:b w:val="false"/>
          <w:i w:val="false"/>
          <w:color w:val="000000"/>
          <w:sz w:val="28"/>
        </w:rPr>
        <w:t xml:space="preserve">
      инвесторлардың оңтайлы инвестициялық портфелін қалыптастыру үшін акциялар мен басқа да бағалы қағаздардың түрлерінің шектеулілігі; </w:t>
      </w:r>
      <w:r>
        <w:br/>
      </w:r>
      <w:r>
        <w:rPr>
          <w:rFonts w:ascii="Times New Roman"/>
          <w:b w:val="false"/>
          <w:i w:val="false"/>
          <w:color w:val="000000"/>
          <w:sz w:val="28"/>
        </w:rPr>
        <w:t xml:space="preserve">
      нарықтың экономика салалары бойынша шоғырлануы және экономиканың нақты секторы үлесінің деңгейінің төмендігі; </w:t>
      </w:r>
      <w:r>
        <w:br/>
      </w:r>
      <w:r>
        <w:rPr>
          <w:rFonts w:ascii="Times New Roman"/>
          <w:b w:val="false"/>
          <w:i w:val="false"/>
          <w:color w:val="000000"/>
          <w:sz w:val="28"/>
        </w:rPr>
        <w:t xml:space="preserve">
     әлеуетті эмитенттер арасында корпоративтік басқару қағидаларының кең таралмағандығы; </w:t>
      </w:r>
      <w:r>
        <w:br/>
      </w:r>
      <w:r>
        <w:rPr>
          <w:rFonts w:ascii="Times New Roman"/>
          <w:b w:val="false"/>
          <w:i w:val="false"/>
          <w:color w:val="000000"/>
          <w:sz w:val="28"/>
        </w:rPr>
        <w:t xml:space="preserve">
      бөлшектік инвесторлар мен резидент-емес инвесторлардың қор нарығына қатысу деңгейінің темен болуы; </w:t>
      </w:r>
      <w:r>
        <w:br/>
      </w:r>
      <w:r>
        <w:rPr>
          <w:rFonts w:ascii="Times New Roman"/>
          <w:b w:val="false"/>
          <w:i w:val="false"/>
          <w:color w:val="000000"/>
          <w:sz w:val="28"/>
        </w:rPr>
        <w:t xml:space="preserve">
      "Самұрық-Қазына" ҰӘҚ" құрамына енетін компаниялардың қор нарығына шығу бойынша бекітілген нақты стратегиясының жоқтығы.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Ескертпелер: </w:t>
      </w:r>
      <w:r>
        <w:br/>
      </w: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 xml:space="preserve">- Бұл мәліметтер инвестициялауға жататын қаржылардың шетелдік шығуын әрқашанда куәландырмайды </w:t>
      </w:r>
      <w:r>
        <w:br/>
      </w: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 xml:space="preserve">- МБВБ мәліметтері </w:t>
      </w:r>
      <w:r>
        <w:br/>
      </w: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 xml:space="preserve">- Орталық Депозитарий мәліметтері </w:t>
      </w:r>
      <w:r>
        <w:br/>
      </w:r>
      <w:r>
        <w:rPr>
          <w:rFonts w:ascii="Times New Roman"/>
          <w:b w:val="false"/>
          <w:i w:val="false"/>
          <w:color w:val="000000"/>
          <w:sz w:val="28"/>
        </w:rPr>
        <w:t xml:space="preserve">
       </w:t>
      </w:r>
      <w:r>
        <w:rPr>
          <w:rFonts w:ascii="Times New Roman"/>
          <w:b w:val="false"/>
          <w:i w:val="false"/>
          <w:color w:val="000000"/>
          <w:vertAlign w:val="superscript"/>
        </w:rPr>
        <w:t xml:space="preserve">6 </w:t>
      </w:r>
      <w:r>
        <w:rPr>
          <w:rFonts w:ascii="Times New Roman"/>
          <w:b w:val="false"/>
          <w:i w:val="false"/>
          <w:color w:val="000000"/>
          <w:sz w:val="28"/>
        </w:rPr>
        <w:t xml:space="preserve">- Қазақстан қор биржасы мәліметтері </w:t>
      </w:r>
      <w:r>
        <w:br/>
      </w: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 xml:space="preserve">- Қазақстан қор биржасы мәліметтері </w:t>
      </w:r>
    </w:p>
    <w:bookmarkStart w:name="z12" w:id="3"/>
    <w:p>
      <w:pPr>
        <w:spacing w:after="0"/>
        <w:ind w:left="0"/>
        <w:jc w:val="left"/>
      </w:pPr>
      <w:r>
        <w:rPr>
          <w:rFonts w:ascii="Times New Roman"/>
          <w:b/>
          <w:i w:val="false"/>
          <w:color w:val="000000"/>
        </w:rPr>
        <w:t xml:space="preserve"> 
Қор нарығы және күтілім қалыптастыру тетігі: қазақстандық бағалы қағаздар нарығының тиімді жай-күйінен ағымдағы ауытқуы </w:t>
      </w:r>
    </w:p>
    <w:bookmarkEnd w:id="3"/>
    <w:p>
      <w:pPr>
        <w:spacing w:after="0"/>
        <w:ind w:left="0"/>
        <w:jc w:val="both"/>
      </w:pPr>
      <w:r>
        <w:rPr>
          <w:rFonts w:ascii="Times New Roman"/>
          <w:b w:val="false"/>
          <w:i w:val="false"/>
          <w:color w:val="000000"/>
          <w:sz w:val="28"/>
        </w:rPr>
        <w:t xml:space="preserve">      Ұлттық нарықтарға халықаралық талдау жүргізу кезінде мемлекеттерді екі үлкен топқа бөліп қарастыру орын алған: дамыған (developed markets) және қалыптасушы (emerging markets) </w:t>
      </w:r>
      <w:r>
        <w:rPr>
          <w:rFonts w:ascii="Times New Roman"/>
          <w:b w:val="false"/>
          <w:i w:val="false"/>
          <w:color w:val="000000"/>
          <w:vertAlign w:val="superscript"/>
        </w:rPr>
        <w:t xml:space="preserve">8 </w:t>
      </w:r>
      <w:r>
        <w:rPr>
          <w:rFonts w:ascii="Times New Roman"/>
          <w:b w:val="false"/>
          <w:i w:val="false"/>
          <w:color w:val="000000"/>
          <w:sz w:val="28"/>
        </w:rPr>
        <w:t xml:space="preserve">. Қазақстан Республикасының нарықтық экономикалы егеменді мемлекет ретінде дамуының тарихы қысқа болып табылады және республика қазіргі таңда транзиттік экономикалы (transin economy) деген атқа ие болып отырған мемлекеттердің екінші тобына кіреді. Соңғы жылдар барысында республиканың қаржы нарығы қарқынды түрде дамығанына қарамастан республиканың қаржы нарығы "жетілмеген" болып табылады және өзгеру, өсу және күрделену үстінде. </w:t>
      </w:r>
      <w:r>
        <w:br/>
      </w:r>
      <w:r>
        <w:rPr>
          <w:rFonts w:ascii="Times New Roman"/>
          <w:b w:val="false"/>
          <w:i w:val="false"/>
          <w:color w:val="000000"/>
          <w:sz w:val="28"/>
        </w:rPr>
        <w:t xml:space="preserve">
      Кез келген мемлекеттің даму деңгейі бірқатар сандық және сапалық көрсеткіштер арқылы анықталады: </w:t>
      </w:r>
      <w:r>
        <w:br/>
      </w:r>
      <w:r>
        <w:rPr>
          <w:rFonts w:ascii="Times New Roman"/>
          <w:b w:val="false"/>
          <w:i w:val="false"/>
          <w:color w:val="000000"/>
          <w:sz w:val="28"/>
        </w:rPr>
        <w:t xml:space="preserve">
      ақша көлемінің ЖІӨ қатынасы (экономиканың қаржылық тереңдігі); </w:t>
      </w:r>
      <w:r>
        <w:br/>
      </w:r>
      <w:r>
        <w:rPr>
          <w:rFonts w:ascii="Times New Roman"/>
          <w:b w:val="false"/>
          <w:i w:val="false"/>
          <w:color w:val="000000"/>
          <w:sz w:val="28"/>
        </w:rPr>
        <w:t xml:space="preserve">
      ішкі банк несиелері көлемінің ЖІӨ қатынасы; </w:t>
      </w:r>
      <w:r>
        <w:br/>
      </w:r>
      <w:r>
        <w:rPr>
          <w:rFonts w:ascii="Times New Roman"/>
          <w:b w:val="false"/>
          <w:i w:val="false"/>
          <w:color w:val="000000"/>
          <w:sz w:val="28"/>
        </w:rPr>
        <w:t xml:space="preserve">
      акциялар (әдетте еркін айналымдағы және портфелді инвесторлар үшін жетімді) капиталдандыру көлемінің ЖІӨ қатынасы; </w:t>
      </w:r>
      <w:r>
        <w:br/>
      </w:r>
      <w:r>
        <w:rPr>
          <w:rFonts w:ascii="Times New Roman"/>
          <w:b w:val="false"/>
          <w:i w:val="false"/>
          <w:color w:val="000000"/>
          <w:sz w:val="28"/>
        </w:rPr>
        <w:t xml:space="preserve">
      қарыздық бағалы қағаздар бойынша қарыз (ішкі және сыртқы корпоративтік қарыз) көлемінің ЖІӨ қатынасы; </w:t>
      </w:r>
      <w:r>
        <w:br/>
      </w:r>
      <w:r>
        <w:rPr>
          <w:rFonts w:ascii="Times New Roman"/>
          <w:b w:val="false"/>
          <w:i w:val="false"/>
          <w:color w:val="000000"/>
          <w:sz w:val="28"/>
        </w:rPr>
        <w:t xml:space="preserve">
      туынды қаржы құралдары нарығының бар болуы және даму деңгейі; </w:t>
      </w:r>
      <w:r>
        <w:br/>
      </w:r>
      <w:r>
        <w:rPr>
          <w:rFonts w:ascii="Times New Roman"/>
          <w:b w:val="false"/>
          <w:i w:val="false"/>
          <w:color w:val="000000"/>
          <w:sz w:val="28"/>
        </w:rPr>
        <w:t xml:space="preserve">
      қарыздық қаржы құралдарының саны мен сенімділік рейтингі; </w:t>
      </w:r>
      <w:r>
        <w:br/>
      </w:r>
      <w:r>
        <w:rPr>
          <w:rFonts w:ascii="Times New Roman"/>
          <w:b w:val="false"/>
          <w:i w:val="false"/>
          <w:color w:val="000000"/>
          <w:sz w:val="28"/>
        </w:rPr>
        <w:t xml:space="preserve">
      қаржы нарығын реттеудің тиімді жүйесі және тиісті заңнаманың болуы. </w:t>
      </w:r>
      <w:r>
        <w:br/>
      </w:r>
      <w:r>
        <w:rPr>
          <w:rFonts w:ascii="Times New Roman"/>
          <w:b w:val="false"/>
          <w:i w:val="false"/>
          <w:color w:val="000000"/>
          <w:sz w:val="28"/>
        </w:rPr>
        <w:t xml:space="preserve">
      "Emerging markets" санатына кіретін мемлекеттердің бірқатарының ішкі ірі нарықтары бар (мысалы, BRIC мемлекеттері: Бразилия, Ресей, Үндістан, Қытай) болса, екіншілері дамыған реттеу жүйесі мен ашықтығымен сипатталады (мысалы, Польша, Венгрия, Чехия және шығыс Еуропаның бірқатар басқа мемлекеттері). Бірқатар мемлекеттердің нарықтық даму тарихы ұзақ болса (Үндістан, Латын Америка мемлекеттері), екінші мемлекеттердің тарихы 15-20 жылға жетпейді (ТМД мемлекеттері, соның ішінде Қазақстан). </w:t>
      </w:r>
      <w:r>
        <w:br/>
      </w:r>
      <w:r>
        <w:rPr>
          <w:rFonts w:ascii="Times New Roman"/>
          <w:b w:val="false"/>
          <w:i w:val="false"/>
          <w:color w:val="000000"/>
          <w:sz w:val="28"/>
        </w:rPr>
        <w:t xml:space="preserve">
      Бірақ "Emerging markets" санатының барлық мемлекеттеріне келесі салыстырмалы көрсеткіштері тән: </w:t>
      </w:r>
      <w:r>
        <w:br/>
      </w:r>
      <w:r>
        <w:rPr>
          <w:rFonts w:ascii="Times New Roman"/>
          <w:b w:val="false"/>
          <w:i w:val="false"/>
          <w:color w:val="000000"/>
          <w:sz w:val="28"/>
        </w:rPr>
        <w:t xml:space="preserve">
      дамыған мемлекеттермен салыстырғанда, ЖІӨ қатынасы бойынша қаржы нарықтарының көлемі бірнеше есе кіші (2-кесте). Сондай-ақ, есепке алатын жәйт, қаржы нарықтарының көлемі елдердің ұлттық экономикасындағы қаржы нарығының сол не басқа секторларының рөліне қарай ерекшеленеді. Осылайша, кейбір дамыған нарықтары кейбір көрсеткіштер бойынша "Emerging markets" қаржы нарықтарынан кем болуы мүмкін; </w:t>
      </w:r>
      <w:r>
        <w:br/>
      </w:r>
      <w:r>
        <w:rPr>
          <w:rFonts w:ascii="Times New Roman"/>
          <w:b w:val="false"/>
          <w:i w:val="false"/>
          <w:color w:val="000000"/>
          <w:sz w:val="28"/>
        </w:rPr>
        <w:t xml:space="preserve">
      экономиканы қаржыландыру көзі ретінде банктік несиелеу көлемі бағалы қағаздар шығару көлемінен артық болып келеді (2-кесте); </w:t>
      </w:r>
      <w:r>
        <w:br/>
      </w:r>
      <w:r>
        <w:rPr>
          <w:rFonts w:ascii="Times New Roman"/>
          <w:b w:val="false"/>
          <w:i w:val="false"/>
          <w:color w:val="000000"/>
          <w:sz w:val="28"/>
        </w:rPr>
        <w:t xml:space="preserve">
      қаржы нарықтары активтер мен қызметтердің шоғырлануының жоғары деңгейімен ерекшеленеді (нарықтың ірі қатысушыларының саны басым болып келеді) (3-кесте); </w:t>
      </w:r>
      <w:r>
        <w:br/>
      </w:r>
      <w:r>
        <w:rPr>
          <w:rFonts w:ascii="Times New Roman"/>
          <w:b w:val="false"/>
          <w:i w:val="false"/>
          <w:color w:val="000000"/>
          <w:sz w:val="28"/>
        </w:rPr>
        <w:t xml:space="preserve">
      банктік емес қаржы ұйымдарының нарығының активтері мен қызметтерінің даму деңгейі бойынша банк нарығынан артта қалуда. </w:t>
      </w:r>
      <w:r>
        <w:br/>
      </w:r>
      <w:r>
        <w:rPr>
          <w:rFonts w:ascii="Times New Roman"/>
          <w:b w:val="false"/>
          <w:i w:val="false"/>
          <w:color w:val="000000"/>
          <w:sz w:val="28"/>
        </w:rPr>
        <w:t xml:space="preserve">
      2-кесте. Әр түрлі мемлекеттердің қаржы нарықтары көлемдерінің </w:t>
      </w:r>
      <w:r>
        <w:br/>
      </w:r>
      <w:r>
        <w:rPr>
          <w:rFonts w:ascii="Times New Roman"/>
          <w:b w:val="false"/>
          <w:i w:val="false"/>
          <w:color w:val="000000"/>
          <w:sz w:val="28"/>
        </w:rPr>
        <w:t xml:space="preserve">
көрсеткіштері, 2007 жылдың соңы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2773"/>
        <w:gridCol w:w="2773"/>
        <w:gridCol w:w="251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w:t>
            </w:r>
            <w:r>
              <w:rPr>
                <w:rFonts w:ascii="Times New Roman"/>
                <w:b w:val="false"/>
                <w:i w:val="false"/>
                <w:color w:val="000000"/>
                <w:vertAlign w:val="superscript"/>
              </w:rPr>
              <w:t xml:space="preserve">9 </w:t>
            </w:r>
            <w:r>
              <w:rPr>
                <w:rFonts w:ascii="Times New Roman"/>
                <w:b w:val="false"/>
                <w:i w:val="false"/>
                <w:color w:val="000000"/>
                <w:sz w:val="20"/>
              </w:rPr>
              <w:t xml:space="preserve">, миллиард АҚШ доллары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капиталдан-дыру </w:t>
            </w:r>
            <w:r>
              <w:rPr>
                <w:rFonts w:ascii="Times New Roman"/>
                <w:b w:val="false"/>
                <w:i w:val="false"/>
                <w:color w:val="000000"/>
                <w:vertAlign w:val="superscript"/>
              </w:rPr>
              <w:t xml:space="preserve">10 </w:t>
            </w:r>
            <w:r>
              <w:rPr>
                <w:rFonts w:ascii="Times New Roman"/>
                <w:b w:val="false"/>
                <w:i w:val="false"/>
                <w:color w:val="000000"/>
                <w:sz w:val="20"/>
              </w:rPr>
              <w:t xml:space="preserve">/ЖІӨ,%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Қарыздық БҚ көлемі </w:t>
            </w:r>
            <w:r>
              <w:rPr>
                <w:rFonts w:ascii="Times New Roman"/>
                <w:b w:val="false"/>
                <w:i w:val="false"/>
                <w:color w:val="000000"/>
                <w:vertAlign w:val="superscript"/>
              </w:rPr>
              <w:t xml:space="preserve">11 </w:t>
            </w:r>
            <w:r>
              <w:rPr>
                <w:rFonts w:ascii="Times New Roman"/>
                <w:b w:val="false"/>
                <w:i w:val="false"/>
                <w:color w:val="000000"/>
                <w:sz w:val="20"/>
              </w:rPr>
              <w:t xml:space="preserve">/ЖІӨ, %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банк несиесінің көлемі </w:t>
            </w:r>
            <w:r>
              <w:rPr>
                <w:rFonts w:ascii="Times New Roman"/>
                <w:b w:val="false"/>
                <w:i w:val="false"/>
                <w:color w:val="000000"/>
                <w:vertAlign w:val="superscript"/>
              </w:rPr>
              <w:t xml:space="preserve">12 </w:t>
            </w:r>
            <w:r>
              <w:rPr>
                <w:rFonts w:ascii="Times New Roman"/>
                <w:b w:val="false"/>
                <w:i w:val="false"/>
                <w:color w:val="000000"/>
                <w:sz w:val="20"/>
              </w:rPr>
              <w:t xml:space="preserve">/ЖІӨ,%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Дамыған мемлекеттер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Ұлыбритания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Испания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13840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Швеция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Нарықтары қалыптасу үстіндегі мемлекеттер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Аргентина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Венгрия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Үндістан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Малайзия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Мексика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Польша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rPr>
                <w:rFonts w:ascii="Times New Roman"/>
                <w:b w:val="false"/>
                <w:i w:val="false"/>
                <w:color w:val="000000"/>
                <w:vertAlign w:val="superscript"/>
              </w:rPr>
              <w:t xml:space="preserve">13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Таиланд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н.д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Чили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Әлемнің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мемлекеттері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54620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Ескертпелер: </w:t>
      </w:r>
      <w:r>
        <w:br/>
      </w:r>
      <w:r>
        <w:rPr>
          <w:rFonts w:ascii="Times New Roman"/>
          <w:b w:val="false"/>
          <w:i w:val="false"/>
          <w:color w:val="000000"/>
          <w:sz w:val="28"/>
        </w:rPr>
        <w:t xml:space="preserve">
       </w:t>
      </w:r>
      <w:r>
        <w:rPr>
          <w:rFonts w:ascii="Times New Roman"/>
          <w:b w:val="false"/>
          <w:i w:val="false"/>
          <w:color w:val="000000"/>
          <w:vertAlign w:val="superscript"/>
        </w:rPr>
        <w:t xml:space="preserve">8 </w:t>
      </w:r>
      <w:r>
        <w:rPr>
          <w:rFonts w:ascii="Times New Roman"/>
          <w:b w:val="false"/>
          <w:i/>
          <w:color w:val="000000"/>
          <w:sz w:val="28"/>
        </w:rPr>
        <w:t xml:space="preserve">- </w:t>
      </w:r>
      <w:r>
        <w:rPr>
          <w:rFonts w:ascii="Times New Roman"/>
          <w:b w:val="false"/>
          <w:i w:val="false"/>
          <w:color w:val="000000"/>
          <w:sz w:val="28"/>
        </w:rPr>
        <w:t xml:space="preserve">World Economic Outlook Database (Internanional Monetary Fund, http://www.imf.org); Emerging Markets Database (Standard &amp; Poor`s http://www.standardpoors.com); </w:t>
      </w:r>
      <w:r>
        <w:br/>
      </w:r>
      <w:r>
        <w:rPr>
          <w:rFonts w:ascii="Times New Roman"/>
          <w:b w:val="false"/>
          <w:i w:val="false"/>
          <w:color w:val="000000"/>
          <w:sz w:val="28"/>
        </w:rPr>
        <w:t xml:space="preserve">
       </w:t>
      </w:r>
      <w:r>
        <w:rPr>
          <w:rFonts w:ascii="Times New Roman"/>
          <w:b w:val="false"/>
          <w:i w:val="false"/>
          <w:color w:val="000000"/>
          <w:vertAlign w:val="superscript"/>
        </w:rPr>
        <w:t xml:space="preserve">9 </w:t>
      </w:r>
      <w:r>
        <w:rPr>
          <w:rFonts w:ascii="Times New Roman"/>
          <w:b w:val="false"/>
          <w:i/>
          <w:color w:val="000000"/>
          <w:sz w:val="28"/>
        </w:rPr>
        <w:t xml:space="preserve">- </w:t>
      </w:r>
      <w:r>
        <w:rPr>
          <w:rFonts w:ascii="Times New Roman"/>
          <w:b w:val="false"/>
          <w:i w:val="false"/>
          <w:color w:val="000000"/>
          <w:sz w:val="28"/>
        </w:rPr>
        <w:t xml:space="preserve">World Economic Outlook Database (Internanional Monetary Fund,http://www.imf.org); The World Factbook (https://www.cia.gov/library/publications/the-world-Factbook/); </w:t>
      </w:r>
      <w:r>
        <w:br/>
      </w:r>
      <w:r>
        <w:rPr>
          <w:rFonts w:ascii="Times New Roman"/>
          <w:b w:val="false"/>
          <w:i w:val="false"/>
          <w:color w:val="000000"/>
          <w:sz w:val="28"/>
        </w:rPr>
        <w:t xml:space="preserve">
       </w:t>
      </w:r>
      <w:r>
        <w:rPr>
          <w:rFonts w:ascii="Times New Roman"/>
          <w:b w:val="false"/>
          <w:i w:val="false"/>
          <w:color w:val="000000"/>
          <w:vertAlign w:val="superscript"/>
        </w:rPr>
        <w:t xml:space="preserve">10 </w:t>
      </w:r>
      <w:r>
        <w:rPr>
          <w:rFonts w:ascii="Times New Roman"/>
          <w:b w:val="false"/>
          <w:i w:val="false"/>
          <w:color w:val="000000"/>
          <w:sz w:val="28"/>
        </w:rPr>
        <w:t xml:space="preserve">-World Federation of Exchanges (http://www.world-exchanges.org); Global Stock Market Factbook (Standart &amp; Poor`s,http://www.standardandpoors.com); </w:t>
      </w:r>
      <w:r>
        <w:br/>
      </w:r>
      <w:r>
        <w:rPr>
          <w:rFonts w:ascii="Times New Roman"/>
          <w:b w:val="false"/>
          <w:i w:val="false"/>
          <w:color w:val="000000"/>
          <w:sz w:val="28"/>
        </w:rPr>
        <w:t xml:space="preserve">
       </w:t>
      </w:r>
      <w:r>
        <w:rPr>
          <w:rFonts w:ascii="Times New Roman"/>
          <w:b w:val="false"/>
          <w:i w:val="false"/>
          <w:color w:val="000000"/>
          <w:vertAlign w:val="superscript"/>
        </w:rPr>
        <w:t xml:space="preserve">11 </w:t>
      </w:r>
      <w:r>
        <w:rPr>
          <w:rFonts w:ascii="Times New Roman"/>
          <w:b w:val="false"/>
          <w:i w:val="false"/>
          <w:color w:val="000000"/>
          <w:sz w:val="28"/>
        </w:rPr>
        <w:t xml:space="preserve">- Ваnк fоr Іntеrnаtіоnаl Sеttlеments (http://www.bis.org); </w:t>
      </w:r>
      <w:r>
        <w:br/>
      </w:r>
      <w:r>
        <w:rPr>
          <w:rFonts w:ascii="Times New Roman"/>
          <w:b w:val="false"/>
          <w:i w:val="false"/>
          <w:color w:val="000000"/>
          <w:sz w:val="28"/>
        </w:rPr>
        <w:t xml:space="preserve">
       </w:t>
      </w:r>
      <w:r>
        <w:rPr>
          <w:rFonts w:ascii="Times New Roman"/>
          <w:b w:val="false"/>
          <w:i w:val="false"/>
          <w:color w:val="000000"/>
          <w:vertAlign w:val="superscript"/>
        </w:rPr>
        <w:t xml:space="preserve">12 </w:t>
      </w:r>
      <w:r>
        <w:rPr>
          <w:rFonts w:ascii="Times New Roman"/>
          <w:b w:val="false"/>
          <w:i w:val="false"/>
          <w:color w:val="000000"/>
          <w:sz w:val="28"/>
        </w:rPr>
        <w:t xml:space="preserve">- Іnіеrnаtіоnаl Ғіnаnсіаl Statistics аnd Glоbаl Fіnаnсіаl Stabilіtу Rероrt (Іntеrnаtіоnаl Моnеtаry Ғund,(http://www.imf.org); Тһе World Fасtbоок (https://www.cia.gov/library/publications/the-world-factbook/); </w:t>
      </w:r>
      <w:r>
        <w:br/>
      </w:r>
      <w:r>
        <w:rPr>
          <w:rFonts w:ascii="Times New Roman"/>
          <w:b w:val="false"/>
          <w:i w:val="false"/>
          <w:color w:val="000000"/>
          <w:sz w:val="28"/>
        </w:rPr>
        <w:t xml:space="preserve">
       </w:t>
      </w:r>
      <w:r>
        <w:rPr>
          <w:rFonts w:ascii="Times New Roman"/>
          <w:b w:val="false"/>
          <w:i w:val="false"/>
          <w:color w:val="000000"/>
          <w:vertAlign w:val="superscript"/>
        </w:rPr>
        <w:t xml:space="preserve">13 </w:t>
      </w:r>
      <w:r>
        <w:rPr>
          <w:rFonts w:ascii="Times New Roman"/>
          <w:b w:val="false"/>
          <w:i w:val="false"/>
          <w:color w:val="000000"/>
          <w:sz w:val="28"/>
        </w:rPr>
        <w:t xml:space="preserve">- ТМД елдерінің Халықаралық биржалар қауымдастығының </w:t>
      </w:r>
      <w:r>
        <w:br/>
      </w:r>
      <w:r>
        <w:rPr>
          <w:rFonts w:ascii="Times New Roman"/>
          <w:b w:val="false"/>
          <w:i w:val="false"/>
          <w:color w:val="000000"/>
          <w:sz w:val="28"/>
        </w:rPr>
        <w:t xml:space="preserve">
мәліметтері бойынша 2007 жылдың 1 жарты жылдығының аяғына (http://www.rus.mab-sng.org). </w:t>
      </w:r>
    </w:p>
    <w:p>
      <w:pPr>
        <w:spacing w:after="0"/>
        <w:ind w:left="0"/>
        <w:jc w:val="both"/>
      </w:pPr>
      <w:r>
        <w:rPr>
          <w:rFonts w:ascii="Times New Roman"/>
          <w:b w:val="false"/>
          <w:i w:val="false"/>
          <w:color w:val="000000"/>
          <w:sz w:val="28"/>
        </w:rPr>
        <w:t xml:space="preserve">      3-кесте. Қаржы нарықтарының шоғырлану деңгейі </w:t>
      </w:r>
      <w:r>
        <w:rPr>
          <w:rFonts w:ascii="Times New Roman"/>
          <w:b w:val="false"/>
          <w:i w:val="false"/>
          <w:color w:val="000000"/>
          <w:vertAlign w:val="superscript"/>
        </w:rPr>
        <w:t xml:space="preserve">14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973"/>
        <w:gridCol w:w="2453"/>
        <w:gridCol w:w="1693"/>
        <w:gridCol w:w="1553"/>
        <w:gridCol w:w="1613"/>
        <w:gridCol w:w="2173"/>
      </w:tblGrid>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нарығы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Ұлыбритания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Жапония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rPr>
                <w:rFonts w:ascii="Times New Roman"/>
                <w:b w:val="false"/>
                <w:i w:val="false"/>
                <w:color w:val="000000"/>
                <w:vertAlign w:val="superscript"/>
              </w:rPr>
              <w:t xml:space="preserve">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rPr>
                <w:rFonts w:ascii="Times New Roman"/>
                <w:b w:val="false"/>
                <w:i w:val="false"/>
                <w:color w:val="000000"/>
                <w:vertAlign w:val="superscript"/>
              </w:rPr>
              <w:t xml:space="preserve">16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ірі 10 акциялар эмитенттерінің үлесі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w:t>
      </w:r>
      <w:r>
        <w:rPr>
          <w:rFonts w:ascii="Times New Roman"/>
          <w:b w:val="false"/>
          <w:i w:val="false"/>
          <w:color w:val="000000"/>
          <w:vertAlign w:val="superscript"/>
        </w:rPr>
        <w:t xml:space="preserve">14 </w:t>
      </w:r>
      <w:r>
        <w:rPr>
          <w:rFonts w:ascii="Times New Roman"/>
          <w:b w:val="false"/>
          <w:i w:val="false"/>
          <w:color w:val="000000"/>
          <w:sz w:val="28"/>
        </w:rPr>
        <w:t xml:space="preserve">- Glоbаl Stоск Маrkеts Fасtbоок, 2006 жыл мәліметтері; </w:t>
      </w:r>
      <w:r>
        <w:br/>
      </w:r>
      <w:r>
        <w:rPr>
          <w:rFonts w:ascii="Times New Roman"/>
          <w:b w:val="false"/>
          <w:i w:val="false"/>
          <w:color w:val="000000"/>
          <w:sz w:val="28"/>
        </w:rPr>
        <w:t xml:space="preserve">
       </w:t>
      </w:r>
      <w:r>
        <w:rPr>
          <w:rFonts w:ascii="Times New Roman"/>
          <w:b w:val="false"/>
          <w:i w:val="false"/>
          <w:color w:val="000000"/>
          <w:vertAlign w:val="superscript"/>
        </w:rPr>
        <w:t xml:space="preserve">15-16 </w:t>
      </w:r>
      <w:r>
        <w:rPr>
          <w:rFonts w:ascii="Times New Roman"/>
          <w:b w:val="false"/>
          <w:i w:val="false"/>
          <w:color w:val="000000"/>
          <w:sz w:val="28"/>
        </w:rPr>
        <w:t xml:space="preserve">- 2007 жыл мәліметтері. </w:t>
      </w:r>
      <w:r>
        <w:br/>
      </w:r>
      <w:r>
        <w:rPr>
          <w:rFonts w:ascii="Times New Roman"/>
          <w:b w:val="false"/>
          <w:i w:val="false"/>
          <w:color w:val="000000"/>
          <w:sz w:val="28"/>
        </w:rPr>
        <w:t xml:space="preserve">
      Келтірілген мәліметтерден көретініміз Қазақстан қаржы нарығының салыстырмалы даму көрсеткіштері бойынша Шығыс Еуропа елдерінің (Венгрия, Чехия, Польша) деңгейіне жетіп отыр және Ресей мен басқа бірқатар елдерден алда келе жатыр. Бірақ берілген көрсеткіштердің жоғары болуы қаржы нарығының банк секторының дамуымен байланысты болып отыр. Мемлекеттің қор нарығы салыстырмалы дамыған институционалды негізінің бар болуына қарамастан, капиталдандыру мен бағалы қағаздардың өтімділігінің төмен деңгейі және сенімді эмитенттердің шектелген көлемімен байланысты әлсіз позицияларын сақтап отыр. </w:t>
      </w:r>
    </w:p>
    <w:bookmarkStart w:name="z13" w:id="4"/>
    <w:p>
      <w:pPr>
        <w:spacing w:after="0"/>
        <w:ind w:left="0"/>
        <w:jc w:val="left"/>
      </w:pPr>
      <w:r>
        <w:rPr>
          <w:rFonts w:ascii="Times New Roman"/>
          <w:b/>
          <w:i w:val="false"/>
          <w:color w:val="000000"/>
        </w:rPr>
        <w:t xml:space="preserve"> 
Қазақстандағы тауар биржасының дамуы </w:t>
      </w:r>
    </w:p>
    <w:bookmarkEnd w:id="4"/>
    <w:p>
      <w:pPr>
        <w:spacing w:after="0"/>
        <w:ind w:left="0"/>
        <w:jc w:val="both"/>
      </w:pPr>
      <w:r>
        <w:rPr>
          <w:rFonts w:ascii="Times New Roman"/>
          <w:b w:val="false"/>
          <w:i w:val="false"/>
          <w:color w:val="000000"/>
          <w:sz w:val="28"/>
        </w:rPr>
        <w:t xml:space="preserve">      Бүгінгі таңда Қазақстанда 12 тауар биржасы бар, оның ешқайсысы тиімді түрде жұмыс істемейді. </w:t>
      </w:r>
      <w:r>
        <w:br/>
      </w:r>
      <w:r>
        <w:rPr>
          <w:rFonts w:ascii="Times New Roman"/>
          <w:b w:val="false"/>
          <w:i w:val="false"/>
          <w:color w:val="000000"/>
          <w:sz w:val="28"/>
        </w:rPr>
        <w:t xml:space="preserve">
      Қызмет ететін тауар биржалары іс жүзінде елдегі экономикалық үрдістерге қатысудан шеттетілген. Саудаға шығарылатын өнімдер көлемін төмендету нәтижесінде (10 жыл ішінде Қазақстан Республикасының Үкіметі бастапқыдағы биржа тауарлары тізімін 60 % қысқартты) қазіргі уақытта қолданыстағы биржа алаңдары нарық қатысушыларының жеткілікті түрде шоғырлануын құра алмауда. </w:t>
      </w:r>
      <w:r>
        <w:br/>
      </w:r>
      <w:r>
        <w:rPr>
          <w:rFonts w:ascii="Times New Roman"/>
          <w:b w:val="false"/>
          <w:i w:val="false"/>
          <w:color w:val="000000"/>
          <w:sz w:val="28"/>
        </w:rPr>
        <w:t xml:space="preserve">
      Қазақстан Республикасының статистика агенттігінің мәліметтері бойынша 2007 жылы жасалынған мәмілелер бойынша тауар биржаларының айналымы 12 029 825 мың теңгені құрады, бұл алдыңғы жыл көрсеткішімен салыстырғанда 58 % төмен (28 430 093 мың теңге). Сонымен қатар, жасалынған мәмілелер құрылымында биржа тауарларының үлесі мемлекет аймағына байланысты өзгеріп отырады. </w:t>
      </w:r>
      <w:r>
        <w:br/>
      </w:r>
      <w:r>
        <w:rPr>
          <w:rFonts w:ascii="Times New Roman"/>
          <w:b w:val="false"/>
          <w:i w:val="false"/>
          <w:color w:val="000000"/>
          <w:sz w:val="28"/>
        </w:rPr>
        <w:t xml:space="preserve">
      2-суреттен көретініміз Қазақстанның тауар биржаларының қызметтік көрсеткіштерінің серпіні төмендеуде. Мысалы, егер 2005 жылы 4 193 мәміле жасалынса, 2007 жылы олардың саны 1 057 құрады (75 % төмендеу). </w:t>
      </w:r>
    </w:p>
    <w:p>
      <w:pPr>
        <w:spacing w:after="0"/>
        <w:ind w:left="0"/>
        <w:jc w:val="both"/>
      </w:pPr>
      <w:r>
        <w:rPr>
          <w:rFonts w:ascii="Times New Roman"/>
          <w:b w:val="false"/>
          <w:i w:val="false"/>
          <w:color w:val="000000"/>
          <w:sz w:val="28"/>
        </w:rPr>
        <w:t xml:space="preserve">2-сурет. Тауарлық биржа көрсеткіштерінің өзгеру серпіні </w:t>
      </w:r>
    </w:p>
    <w:p>
      <w:pPr>
        <w:spacing w:after="0"/>
        <w:ind w:left="0"/>
        <w:jc w:val="both"/>
      </w:pPr>
      <w:r>
        <w:rPr>
          <w:rFonts w:ascii="Times New Roman"/>
          <w:b w:val="false"/>
          <w:i w:val="false"/>
          <w:color w:val="ff0000"/>
          <w:sz w:val="28"/>
        </w:rPr>
        <w:t xml:space="preserve">(2-суретті қағаз мәтінінен қараңыз) </w:t>
      </w:r>
    </w:p>
    <w:p>
      <w:pPr>
        <w:spacing w:after="0"/>
        <w:ind w:left="0"/>
        <w:jc w:val="both"/>
      </w:pPr>
      <w:r>
        <w:rPr>
          <w:rFonts w:ascii="Times New Roman"/>
          <w:b w:val="false"/>
          <w:i w:val="false"/>
          <w:color w:val="000000"/>
          <w:sz w:val="28"/>
        </w:rPr>
        <w:t xml:space="preserve">      Мәмілелер бойынша айналымның басым бөлігі Астана және Алматы қалаларының тауарлық биржаларына тиесілі. Ал өңірлерде жасалынатын мәмілелер бойынша биржа айналымының деңгейі өте төмен. </w:t>
      </w:r>
    </w:p>
    <w:p>
      <w:pPr>
        <w:spacing w:after="0"/>
        <w:ind w:left="0"/>
        <w:jc w:val="both"/>
      </w:pPr>
      <w:r>
        <w:rPr>
          <w:rFonts w:ascii="Times New Roman"/>
          <w:b w:val="false"/>
          <w:i w:val="false"/>
          <w:color w:val="000000"/>
          <w:sz w:val="28"/>
        </w:rPr>
        <w:t xml:space="preserve">3-сурет. 2007 жылы жасалынған мәмілелер бойынша биржа айналымы, </w:t>
      </w:r>
      <w:r>
        <w:br/>
      </w:r>
      <w:r>
        <w:rPr>
          <w:rFonts w:ascii="Times New Roman"/>
          <w:b w:val="false"/>
          <w:i w:val="false"/>
          <w:color w:val="000000"/>
          <w:sz w:val="28"/>
        </w:rPr>
        <w:t xml:space="preserve">
мың теңге </w:t>
      </w:r>
    </w:p>
    <w:p>
      <w:pPr>
        <w:spacing w:after="0"/>
        <w:ind w:left="0"/>
        <w:jc w:val="both"/>
      </w:pPr>
      <w:r>
        <w:rPr>
          <w:rFonts w:ascii="Times New Roman"/>
          <w:b w:val="false"/>
          <w:i w:val="false"/>
          <w:color w:val="ff0000"/>
          <w:sz w:val="28"/>
        </w:rPr>
        <w:t xml:space="preserve">(3-суретті қағаз мәтінінен қараңыз) </w:t>
      </w:r>
    </w:p>
    <w:p>
      <w:pPr>
        <w:spacing w:after="0"/>
        <w:ind w:left="0"/>
        <w:jc w:val="both"/>
      </w:pPr>
      <w:r>
        <w:rPr>
          <w:rFonts w:ascii="Times New Roman"/>
          <w:b w:val="false"/>
          <w:i w:val="false"/>
          <w:color w:val="000000"/>
          <w:sz w:val="28"/>
        </w:rPr>
        <w:t xml:space="preserve">      Атап өтетін жағдай отандық экономиканың нақты секторының компаниялары тауарлық биржаға шығуға қызығушылық танытып отырған жоқ. </w:t>
      </w:r>
      <w:r>
        <w:br/>
      </w:r>
      <w:r>
        <w:rPr>
          <w:rFonts w:ascii="Times New Roman"/>
          <w:b w:val="false"/>
          <w:i w:val="false"/>
          <w:color w:val="000000"/>
          <w:sz w:val="28"/>
        </w:rPr>
        <w:t xml:space="preserve">
      Өткен жылы биржа айналымының негізгі тауарлары жануар және өсімдік тектес өнімдер болды (майлар). </w:t>
      </w:r>
    </w:p>
    <w:p>
      <w:pPr>
        <w:spacing w:after="0"/>
        <w:ind w:left="0"/>
        <w:jc w:val="both"/>
      </w:pPr>
      <w:r>
        <w:rPr>
          <w:rFonts w:ascii="Times New Roman"/>
          <w:b w:val="false"/>
          <w:i w:val="false"/>
          <w:color w:val="000000"/>
          <w:sz w:val="28"/>
        </w:rPr>
        <w:t xml:space="preserve">4-сурет. Қазақстан Республикасының тауарлық биржаларының </w:t>
      </w:r>
      <w:r>
        <w:br/>
      </w:r>
      <w:r>
        <w:rPr>
          <w:rFonts w:ascii="Times New Roman"/>
          <w:b w:val="false"/>
          <w:i w:val="false"/>
          <w:color w:val="000000"/>
          <w:sz w:val="28"/>
        </w:rPr>
        <w:t xml:space="preserve">
2007 жылдағы айналымдық құрылымы </w:t>
      </w:r>
    </w:p>
    <w:p>
      <w:pPr>
        <w:spacing w:after="0"/>
        <w:ind w:left="0"/>
        <w:jc w:val="both"/>
      </w:pPr>
      <w:r>
        <w:rPr>
          <w:rFonts w:ascii="Times New Roman"/>
          <w:b w:val="false"/>
          <w:i w:val="false"/>
          <w:color w:val="ff0000"/>
          <w:sz w:val="28"/>
        </w:rPr>
        <w:t xml:space="preserve">(4-суретті қағаз мәтінінен қараңыз) </w:t>
      </w:r>
    </w:p>
    <w:p>
      <w:pPr>
        <w:spacing w:after="0"/>
        <w:ind w:left="0"/>
        <w:jc w:val="both"/>
      </w:pPr>
      <w:r>
        <w:rPr>
          <w:rFonts w:ascii="Times New Roman"/>
          <w:b w:val="false"/>
          <w:i w:val="false"/>
          <w:color w:val="000000"/>
          <w:sz w:val="28"/>
        </w:rPr>
        <w:t xml:space="preserve">      Қолданыстағы салық заңнамасына сәйкес тауарлардың, соның ішінде биржалық тауарлардың (алтын, бидай, жанармай) екінші нарықтағы айналымға түсуіне қосылған құн салығы (ҚҚС) салынады, бұл өз кезегінде отандық тауарлық биржаларында саудаға қатысу үшін жағымды жағдайлар жасауға қайшы келеді. </w:t>
      </w:r>
      <w:r>
        <w:br/>
      </w:r>
      <w:r>
        <w:rPr>
          <w:rFonts w:ascii="Times New Roman"/>
          <w:b w:val="false"/>
          <w:i w:val="false"/>
          <w:color w:val="000000"/>
          <w:sz w:val="28"/>
        </w:rPr>
        <w:t xml:space="preserve">
      Тауарлық биржалар қызметінің мұндай жай-күйінің бірнеше себебі бар: </w:t>
      </w:r>
      <w:r>
        <w:br/>
      </w:r>
      <w:r>
        <w:rPr>
          <w:rFonts w:ascii="Times New Roman"/>
          <w:b w:val="false"/>
          <w:i w:val="false"/>
          <w:color w:val="000000"/>
          <w:sz w:val="28"/>
        </w:rPr>
        <w:t xml:space="preserve">
      "Тауарлық биржалар туралы" 1995 жылғы 7 сәуірдегі Қазақстан Республикасының Заңының нормалары қазіргі заманғы талаптарға сәйкес келмейді; </w:t>
      </w:r>
      <w:r>
        <w:br/>
      </w:r>
      <w:r>
        <w:rPr>
          <w:rFonts w:ascii="Times New Roman"/>
          <w:b w:val="false"/>
          <w:i w:val="false"/>
          <w:color w:val="000000"/>
          <w:sz w:val="28"/>
        </w:rPr>
        <w:t xml:space="preserve">
      тауарлық биржалардың қызметін реттеу бойынша тиімді түрде қызмет ететін өкілетті органның жоқтығы; </w:t>
      </w:r>
      <w:r>
        <w:br/>
      </w:r>
      <w:r>
        <w:rPr>
          <w:rFonts w:ascii="Times New Roman"/>
          <w:b w:val="false"/>
          <w:i w:val="false"/>
          <w:color w:val="000000"/>
          <w:sz w:val="28"/>
        </w:rPr>
        <w:t xml:space="preserve">
      инфрақұрылымның дамымағандығы (қазіргі заманғы бағдарламалық-техникалық қамтамасыз ету, қоймалар мен элеваторлар жүйесі, клирингтік орталықтың жоқтығы); </w:t>
      </w:r>
      <w:r>
        <w:br/>
      </w:r>
      <w:r>
        <w:rPr>
          <w:rFonts w:ascii="Times New Roman"/>
          <w:b w:val="false"/>
          <w:i w:val="false"/>
          <w:color w:val="000000"/>
          <w:sz w:val="28"/>
        </w:rPr>
        <w:t xml:space="preserve">
      қаржы құралдарының төменгі дифференциациясы (фьючерстік және опциондық мәмілелердің дамымағандығы). </w:t>
      </w:r>
    </w:p>
    <w:bookmarkStart w:name="z14" w:id="5"/>
    <w:p>
      <w:pPr>
        <w:spacing w:after="0"/>
        <w:ind w:left="0"/>
        <w:jc w:val="left"/>
      </w:pPr>
      <w:r>
        <w:rPr>
          <w:rFonts w:ascii="Times New Roman"/>
          <w:b/>
          <w:i w:val="false"/>
          <w:color w:val="000000"/>
        </w:rPr>
        <w:t xml:space="preserve"> 
2.2. Қор нарығының инфрақұрылымы  Қазақстан қор нарығы </w:t>
      </w:r>
    </w:p>
    <w:bookmarkEnd w:id="5"/>
    <w:p>
      <w:pPr>
        <w:spacing w:after="0"/>
        <w:ind w:left="0"/>
        <w:jc w:val="both"/>
      </w:pPr>
      <w:r>
        <w:rPr>
          <w:rFonts w:ascii="Times New Roman"/>
          <w:b w:val="false"/>
          <w:i w:val="false"/>
          <w:color w:val="000000"/>
          <w:sz w:val="28"/>
        </w:rPr>
        <w:t xml:space="preserve">      1993 жылдың 15 қазанында Қазақстанның Ұлттық валютасы - теңге енгізілгеннен кейін, Қазақстан қор биржасы 1993 жылдың 30 желтоқсанында заңды тұлға ретінде тіркелді. </w:t>
      </w:r>
      <w:r>
        <w:br/>
      </w:r>
      <w:r>
        <w:rPr>
          <w:rFonts w:ascii="Times New Roman"/>
          <w:b w:val="false"/>
          <w:i w:val="false"/>
          <w:color w:val="000000"/>
          <w:sz w:val="28"/>
        </w:rPr>
        <w:t>
      2007 жылдың 8 тамызында "Қазақстан Республикасының кейбір заңнамалық актілеріне Алматы қаласының өңірлік қаржы орталығын дамыту мәселелері бойынша өзгерістер мен толықтырулар енгізу туралы" 2007 жылғы 27 шілдедегі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қабылдағаннан кейін, Қазақстан қор биржасы коммерциялық емес мәртебесінен айырылды. </w:t>
      </w:r>
      <w:r>
        <w:br/>
      </w:r>
      <w:r>
        <w:rPr>
          <w:rFonts w:ascii="Times New Roman"/>
          <w:b w:val="false"/>
          <w:i w:val="false"/>
          <w:color w:val="000000"/>
          <w:sz w:val="28"/>
        </w:rPr>
        <w:t xml:space="preserve">
      2008 жылдың 1 тамызындағы жай-күй бойынша Қазақстан қор биржасында "Алматы қаласы өңірлік қаржы орталығы" акционерлік қоғамын (бұдан әрі - "АӨҚО" АҚ) қоса алғанда (12 % орналастырылған акциялар) 72 акционері бар. Қазақстан қор биржасының акционерлер құрамына екінші деңгейлі банктер (бұдан әрі - ЕДБ), жинақтаушы зейнетақы қорлары (бұдан әрі - ЖЗҚ), зейнетақы активтердің инвестициялық басқаруын жүзеге асыратын ұйымдар (бұдан әрі - ЗАИБЖҰ), брокерлік компаниялар, инвестициялық портфелдерді басқару компаниялары, бағалы қағаздар нарығының кәсіби қатысушылары болып табылмайтын заңды тұлғалар мен бірнеше жеке тұлғалар кіреді. </w:t>
      </w:r>
      <w:r>
        <w:br/>
      </w:r>
      <w:r>
        <w:rPr>
          <w:rFonts w:ascii="Times New Roman"/>
          <w:b w:val="false"/>
          <w:i w:val="false"/>
          <w:color w:val="000000"/>
          <w:sz w:val="28"/>
        </w:rPr>
        <w:t xml:space="preserve">
      Қазақстан қор биржасының әрі қарай даму болашағы халықаралық стандарттарға сай және бағалы қағаздар нарығында отандық және шетелдік инвесторларды, эмитенттерді және кәсіби қатысушыларды тарту қызметтеріне сай қаржы құралдарының жаңаша биржаға айналдыруына қатысты шараларды орындаумен байланысты. Болашағы бар нұсқалардың бірі болып халықаралық қор биржаларындағы стратегиялық инвесторды (инвесторларды) Қазақстан қор биржасының акционері ретінде тарту болып табылады. </w:t>
      </w:r>
    </w:p>
    <w:bookmarkStart w:name="z15" w:id="6"/>
    <w:p>
      <w:pPr>
        <w:spacing w:after="0"/>
        <w:ind w:left="0"/>
        <w:jc w:val="left"/>
      </w:pPr>
      <w:r>
        <w:rPr>
          <w:rFonts w:ascii="Times New Roman"/>
          <w:b/>
          <w:i w:val="false"/>
          <w:color w:val="000000"/>
        </w:rPr>
        <w:t xml:space="preserve"> 
Орталық депозитарий </w:t>
      </w:r>
    </w:p>
    <w:bookmarkEnd w:id="6"/>
    <w:p>
      <w:pPr>
        <w:spacing w:after="0"/>
        <w:ind w:left="0"/>
        <w:jc w:val="both"/>
      </w:pPr>
      <w:r>
        <w:rPr>
          <w:rFonts w:ascii="Times New Roman"/>
          <w:b w:val="false"/>
          <w:i w:val="false"/>
          <w:color w:val="000000"/>
          <w:sz w:val="28"/>
        </w:rPr>
        <w:t xml:space="preserve">     Орталық депозитарий 1997 жылдың 18 шілдесінен бастап заңды тұлға ретінде тіркеліп, коммерциялық емес ұйым болып табылады. </w:t>
      </w:r>
      <w:r>
        <w:br/>
      </w:r>
      <w:r>
        <w:rPr>
          <w:rFonts w:ascii="Times New Roman"/>
          <w:b w:val="false"/>
          <w:i w:val="false"/>
          <w:color w:val="000000"/>
          <w:sz w:val="28"/>
        </w:rPr>
        <w:t xml:space="preserve">
      Қазақстан Республикасының заңдарына сәйкес Орталық депозитарий депозитарийлік қызметті атқаратын арнайы коммерциялық емес ұйым болып табылады. Бірақ Орталық депозитарийдің акционерлері бағалы қағаздар нарығында кәсіби қызметті жүзеге асыру лицензиясы бар кәсіби қатысушылары, бағалы қағаздар саудасын ұйымдастырушылары, оның жарғысына және Қазақстан Республикасының заңнамасына сәйкес Орталық депозитарийдің акция иелері болып табылатын халықаралық қаржы ұйымдары бола алады. </w:t>
      </w:r>
      <w:r>
        <w:br/>
      </w:r>
      <w:r>
        <w:rPr>
          <w:rFonts w:ascii="Times New Roman"/>
          <w:b w:val="false"/>
          <w:i w:val="false"/>
          <w:color w:val="000000"/>
          <w:sz w:val="28"/>
        </w:rPr>
        <w:t xml:space="preserve">
      2008 жылдың 1 тамызындағы жай-күй бойынша Ұлттық банк (49,79 % орналастырған акциялары) пен Қазақстан қор биржасын (38,68 %) қоса алғанда Орталық депозитарийдің 25 акционері бар. Сонымен қатар Орталық депозитарийдің акционерлері құрамына ЕДБ мен брокерлік компаниялар кіреді. </w:t>
      </w:r>
      <w:r>
        <w:br/>
      </w:r>
      <w:r>
        <w:rPr>
          <w:rFonts w:ascii="Times New Roman"/>
          <w:b w:val="false"/>
          <w:i w:val="false"/>
          <w:color w:val="000000"/>
          <w:sz w:val="28"/>
        </w:rPr>
        <w:t xml:space="preserve">
      2008 жылдың 1 қаңтарына Орталық депозитарийдің номиналды ұстануы жалпы қаржы құралдар көлемі 7,6 триллион теңгені құрады, олардың ішінде 4,4 триллионы, яғни 58 % мемлекеттік меншікте болды. 2007 жылы қаржы құралдарының номиналды ұстануының көлемінің 1,25 триллион теңгеге ұлғаюы, корпоративтік бағалы қағаздар көлемінің өсуімен байланысты болды. Қазақстан Республикасының заңдарына сәйкес шығарылған және депозиторлық қызмет көрсетуге берілген МБҚ көлемі 2008 жылдың 1 қаңтарына 753,61 миллиард теңгені құрады, бұл өткен жылмен салыстырғанда 185,77 миллиард теңгеге немесе 19,77 % төмен болды. </w:t>
      </w:r>
      <w:r>
        <w:br/>
      </w:r>
      <w:r>
        <w:rPr>
          <w:rFonts w:ascii="Times New Roman"/>
          <w:b w:val="false"/>
          <w:i w:val="false"/>
          <w:color w:val="000000"/>
          <w:sz w:val="28"/>
        </w:rPr>
        <w:t xml:space="preserve">
      Есеп ұйымдарында Орталық депозитарийдің атына ашылған номиналды ұстаушылардың шоттарында 2008 жылдың 1 қаңтарына қаржы құралдары сомасы 6,89 триллион теңгеге тіркелді. </w:t>
      </w:r>
      <w:r>
        <w:br/>
      </w:r>
      <w:r>
        <w:rPr>
          <w:rFonts w:ascii="Times New Roman"/>
          <w:b w:val="false"/>
          <w:i w:val="false"/>
          <w:color w:val="000000"/>
          <w:sz w:val="28"/>
        </w:rPr>
        <w:t xml:space="preserve">
      2008 жылдың 1 шілдесінде Орталық депозитарийдің номиналды ұстануы жалпы қаржы құралдар көлемі 8,15 триллион теңгені (2008 жылғы 30 маусымдағы бағам бойынша 67,48 миллиард АҚШ доллары) құрады. </w:t>
      </w:r>
      <w:r>
        <w:br/>
      </w:r>
      <w:r>
        <w:rPr>
          <w:rFonts w:ascii="Times New Roman"/>
          <w:b w:val="false"/>
          <w:i w:val="false"/>
          <w:color w:val="000000"/>
          <w:sz w:val="28"/>
        </w:rPr>
        <w:t xml:space="preserve">
      2008 жылдың 1 қаңтарынан 30 маусым аралығында есеп жүйесінде тіркелген қаржы құралдармен жасалған мәміле көлемі 13,33 триллион теңгені құрады, оның ішінде ұйымдастырылған нарықта қаржы құралдармен жасалған мәміле көлемі 10,01 триллион теңгені құрады, ал ұйымдастырылмаған нарықта қаржы құралдармен жасалған мәміле көлемі 3,32 триллион теңгені құрады. </w:t>
      </w:r>
      <w:r>
        <w:br/>
      </w:r>
      <w:r>
        <w:rPr>
          <w:rFonts w:ascii="Times New Roman"/>
          <w:b w:val="false"/>
          <w:i w:val="false"/>
          <w:color w:val="000000"/>
          <w:sz w:val="28"/>
        </w:rPr>
        <w:t xml:space="preserve">
      2005 жылдың 20 қаңтарынан бастап Орталық депозитарий бағалы қағаздарды ұстаушылардың реестр жүйесін енгізу қызметін іске асыра бастады. 2005-2006 жылдар аралығында 25 эмитенттермен және басқару компанияларымен келісім-шарттар жасасты, олардың келісім-шарттарының негізінде және басқару компанияларына тапсырыс бойынша 60 бағалы қағаз ұстаушыларының реестрі құрылды. </w:t>
      </w:r>
      <w:r>
        <w:br/>
      </w:r>
      <w:r>
        <w:rPr>
          <w:rFonts w:ascii="Times New Roman"/>
          <w:b w:val="false"/>
          <w:i w:val="false"/>
          <w:color w:val="000000"/>
          <w:sz w:val="28"/>
        </w:rPr>
        <w:t xml:space="preserve">
      2007 жылы Орталық депозитарий бағалы қағаздарын ұстаушылардың реестр жүйесінің қызмет көрсеткіштері елеулі артты, оның эмитенттермен және басқару компанияларымен жасалған келісім-шарттар саны 59 өсті, бағалы қағаздарды ұстаушылардың реестрлерінің саны 2 есе өсіп, 119 құрады. 2008 жылдың 1 қаңтарында Орталық депозитарий 44 жай акциялардың, 2 артықшылығы бар акциялардың, 47 жарналардың, 26 мемлекеттік емес облигациялардың шығарылымдары бойынша бағалы қағаздарды ұстаушылардың реестр жүйесінің жүргізуін жүзеге асырды. </w:t>
      </w:r>
      <w:r>
        <w:br/>
      </w:r>
      <w:r>
        <w:rPr>
          <w:rFonts w:ascii="Times New Roman"/>
          <w:b w:val="false"/>
          <w:i w:val="false"/>
          <w:color w:val="000000"/>
          <w:sz w:val="28"/>
        </w:rPr>
        <w:t xml:space="preserve">
      2008 жылдың 1 қаңтарында бағалы қағаздарды ұстаушылардың реестр жүйесінде 1301 бағалы қағаз ұстаушылар тіркелді, олардың ішінде 65 заңды тұлғалар және 1236 жеке тұлғалар. Тіркелген бағалы қағаздарды ұстаушылардың ішінде 8 жеке тұлға мен 6 заңды тұлға Қазақстан Республикасының резидент емес тұлғалары. </w:t>
      </w:r>
      <w:r>
        <w:br/>
      </w:r>
      <w:r>
        <w:rPr>
          <w:rFonts w:ascii="Times New Roman"/>
          <w:b w:val="false"/>
          <w:i w:val="false"/>
          <w:color w:val="000000"/>
          <w:sz w:val="28"/>
        </w:rPr>
        <w:t xml:space="preserve">
      2007 жылы бағалы қағаздарды ұстаушылардың реестр жүйесінде тіркелген операциялардың жалпы көлемі 115,19 миллиард теңгені құрады. 2006 жылмен салыстырғанда, тіркелген операциялар көлемі 5,54 миллиард теңгеге өсті. </w:t>
      </w:r>
      <w:r>
        <w:br/>
      </w:r>
      <w:r>
        <w:rPr>
          <w:rFonts w:ascii="Times New Roman"/>
          <w:b w:val="false"/>
          <w:i w:val="false"/>
          <w:color w:val="000000"/>
          <w:sz w:val="28"/>
        </w:rPr>
        <w:t xml:space="preserve">
      Орталық депозитарий қор нарығының толыққанды инфрақұрылымының жұмыс істеуін қамтамасыз етуде маңызды рөлге ие. Қазіргі таңда Орталық депозитарий тұрақты жүйеге және нарықтың ағымдық сұраныстарына жауап беретін депозитарийдің негізгі тетіктерімен сипатталады. </w:t>
      </w:r>
      <w:r>
        <w:br/>
      </w:r>
      <w:r>
        <w:rPr>
          <w:rFonts w:ascii="Times New Roman"/>
          <w:b w:val="false"/>
          <w:i w:val="false"/>
          <w:color w:val="000000"/>
          <w:sz w:val="28"/>
        </w:rPr>
        <w:t xml:space="preserve">
      Орталық депозитарийдің күшті жақтарына мыналарды жатқызуға болады: RTGS (қазіргі уақыт режиміндегі жалпы есеп-айырысу жүйесі) мен DVP (төлемге қарсы жеткізу) бойынша өзара есеп-айырысу үдерісі; өзара есеп-айырысу кезіндегі дәлсіздіктердің төмен үлесі; нарық сұраныстарына және заңнамалық өзгерістерге жоғары дәрежеде бейімделуі; келешектегі кемелдендірулерге жоғары дәрежеде бейімделу мен ашықтығы. </w:t>
      </w:r>
      <w:r>
        <w:br/>
      </w:r>
      <w:r>
        <w:rPr>
          <w:rFonts w:ascii="Times New Roman"/>
          <w:b w:val="false"/>
          <w:i w:val="false"/>
          <w:color w:val="000000"/>
          <w:sz w:val="28"/>
        </w:rPr>
        <w:t xml:space="preserve">
      2010 жылға қарай Орталық депозитарий кастодиандардың, брокерлердің және (немесе) бірінші санатты дилерлердің номиналды ұстау жүйесінде, сондай-ақ тіркеушілермен жүргізілуі іске асырылатын бағалы қағаздар ұстаушыларының тізілімін жүргізу жүйелерінде ашылған ұстаушылардың жеке есеп-шоттары бойынша бағалы қағаздардың қозғалыстары туралы жалпы мәліметтер сақтайтын бірегей есепке алу мекемесіне айналатын болады. </w:t>
      </w:r>
      <w:r>
        <w:br/>
      </w:r>
      <w:r>
        <w:rPr>
          <w:rFonts w:ascii="Times New Roman"/>
          <w:b w:val="false"/>
          <w:i w:val="false"/>
          <w:color w:val="000000"/>
          <w:sz w:val="28"/>
        </w:rPr>
        <w:t xml:space="preserve">
      Сонымен қатар, Орталық депозитарий қызметінде бірқатар шешуші маңызына ие мәселелер орын алып отыр. </w:t>
      </w:r>
      <w:r>
        <w:br/>
      </w:r>
      <w:r>
        <w:rPr>
          <w:rFonts w:ascii="Times New Roman"/>
          <w:b w:val="false"/>
          <w:i w:val="false"/>
          <w:color w:val="000000"/>
          <w:sz w:val="28"/>
        </w:rPr>
        <w:t xml:space="preserve">
      Осылайша, бағалы қағаздар нарығында, Орталық депозитарийдің есепке алу жүйесінде брокерлік және дилерлік қызмет атқаратын ұйымдардың клиент ақшаларын есепке алу процедурасын жетілдіру қажет болып отыр. </w:t>
      </w:r>
      <w:r>
        <w:br/>
      </w:r>
      <w:r>
        <w:rPr>
          <w:rFonts w:ascii="Times New Roman"/>
          <w:b w:val="false"/>
          <w:i w:val="false"/>
          <w:color w:val="000000"/>
          <w:sz w:val="28"/>
        </w:rPr>
        <w:t>
      ҚҚА Басқармасының 2006 жылғы 27 мамырдағы N 128 қаулысымен бекітілген, Орталық депозитарийдің қызметін атқару ережелерінің </w:t>
      </w:r>
      <w:r>
        <w:rPr>
          <w:rFonts w:ascii="Times New Roman"/>
          <w:b w:val="false"/>
          <w:i w:val="false"/>
          <w:color w:val="000000"/>
          <w:sz w:val="28"/>
        </w:rPr>
        <w:t xml:space="preserve">20 </w:t>
      </w:r>
      <w:r>
        <w:rPr>
          <w:rFonts w:ascii="Times New Roman"/>
          <w:b w:val="false"/>
          <w:i w:val="false"/>
          <w:color w:val="000000"/>
          <w:sz w:val="28"/>
        </w:rPr>
        <w:t>және </w:t>
      </w:r>
      <w:r>
        <w:rPr>
          <w:rFonts w:ascii="Times New Roman"/>
          <w:b w:val="false"/>
          <w:i w:val="false"/>
          <w:color w:val="000000"/>
          <w:sz w:val="28"/>
        </w:rPr>
        <w:t xml:space="preserve">21 тармақтарына </w:t>
      </w:r>
      <w:r>
        <w:rPr>
          <w:rFonts w:ascii="Times New Roman"/>
          <w:b w:val="false"/>
          <w:i w:val="false"/>
          <w:color w:val="000000"/>
          <w:sz w:val="28"/>
        </w:rPr>
        <w:t xml:space="preserve">сәйкес номиналды ұстаудағы қаржы құралдары мәмілелері бойынша агенттің төлеу функцияларын орындау мақсатында және сонымен қатар бағалы қағаздар бойынша табысты төлеу және оларды өтеу кезінде Орталық депозитарий клиенттерге номиналды ұстауды есепке алу жүйесіндегі жеке есеп-шотпен қатар банктік есеп-шот ашады. </w:t>
      </w:r>
      <w:r>
        <w:br/>
      </w:r>
      <w:r>
        <w:rPr>
          <w:rFonts w:ascii="Times New Roman"/>
          <w:b w:val="false"/>
          <w:i w:val="false"/>
          <w:color w:val="000000"/>
          <w:sz w:val="28"/>
        </w:rPr>
        <w:t xml:space="preserve">
      Депонент пен оның клиенттерінің ақшаларын есепке алуды орталық депозитарий жеке екі банк есеп-шотын ашу арқылы жүргізеді: депонент клиенттерінің ақшасын есепке алу үшін арналған клиенттердің корреспонденттік есеп-шоттары және депоненттің жеке ақшаларын есепке алу үшін арналған жеке корреспонденттік есеп-шот. </w:t>
      </w:r>
      <w:r>
        <w:br/>
      </w:r>
      <w:r>
        <w:rPr>
          <w:rFonts w:ascii="Times New Roman"/>
          <w:b w:val="false"/>
          <w:i w:val="false"/>
          <w:color w:val="000000"/>
          <w:sz w:val="28"/>
        </w:rPr>
        <w:t xml:space="preserve">
      Клиенттердің корреспонденттік есеп-шоттарында депоненттің барлық клиенттеріне тиесілі ақшалар клиенттерге бөлінбеген жалпы түрінде есепке алынады. Депонент Қазақстан Республикасының әрекеттегі заңнамасының ережелеріне сәйкес жеке ішкі есепке алу жүйесінде әр клиент бойынша ақшалардың жеке түрде есепке алынуын қамтамасыз етеді. </w:t>
      </w:r>
      <w:r>
        <w:br/>
      </w:r>
      <w:r>
        <w:rPr>
          <w:rFonts w:ascii="Times New Roman"/>
          <w:b w:val="false"/>
          <w:i w:val="false"/>
          <w:color w:val="000000"/>
          <w:sz w:val="28"/>
        </w:rPr>
        <w:t xml:space="preserve">
      Нәтижесінде брокерлік лицензия қайтарылған жағдайда оның клиенті Орталық депозитарийдің есепке алу жүйесінен брокермен ашылған клиенттік есеп-шоттағы өзіне тиесілі ақшаларды басқа номиналды ұстаушының есеп-шотына брокердің Орталық депозитарийге бұйрық ұсынған жағдайда ғана аудара алады. </w:t>
      </w:r>
    </w:p>
    <w:bookmarkStart w:name="z16" w:id="7"/>
    <w:p>
      <w:pPr>
        <w:spacing w:after="0"/>
        <w:ind w:left="0"/>
        <w:jc w:val="left"/>
      </w:pPr>
      <w:r>
        <w:rPr>
          <w:rFonts w:ascii="Times New Roman"/>
          <w:b/>
          <w:i w:val="false"/>
          <w:color w:val="000000"/>
        </w:rPr>
        <w:t xml:space="preserve"> 
Клирингтік палата </w:t>
      </w:r>
    </w:p>
    <w:bookmarkEnd w:id="7"/>
    <w:p>
      <w:pPr>
        <w:spacing w:after="0"/>
        <w:ind w:left="0"/>
        <w:jc w:val="both"/>
      </w:pPr>
      <w:r>
        <w:rPr>
          <w:rFonts w:ascii="Times New Roman"/>
          <w:b w:val="false"/>
          <w:i w:val="false"/>
          <w:color w:val="000000"/>
          <w:sz w:val="28"/>
        </w:rPr>
        <w:t xml:space="preserve">      Республика қор нарығының халықаралық дәрежедегі қор нарығына айналуы үшін нарықтың қажетті өтімділік деңгейін және қазақстандық, шетелдік эмитенттерінің бағалы қағаздарына сұранысты туғызатын шетел инвесторларының келуі қажет. </w:t>
      </w:r>
      <w:r>
        <w:br/>
      </w:r>
      <w:r>
        <w:rPr>
          <w:rFonts w:ascii="Times New Roman"/>
          <w:b w:val="false"/>
          <w:i w:val="false"/>
          <w:color w:val="000000"/>
          <w:sz w:val="28"/>
        </w:rPr>
        <w:t xml:space="preserve">
      Шетел инвесторларының республиканың қор нарығына келуіне негізгі кедергілердің бірі болып Батыс Еуропа, АҚШ пен Азияның бірқатар мемлекеттерін жақсы жағынан ерекшелендіріп тұратын, Қазақстан нарығының халықаралық сенімділік, ашықтылық және технологиялық стандарттарына сәйкес келмеуі. Сонымен қатар, Қазақстан қор нарығында шетел инвесторларының пайда болуы үшін қазақстандық клирингтік есеп-айырысу жүйесін халықаралық стандарттар жүйесіне көшіру қажет. Барлық реттеуші органдар қаржы нарығының инфрақұрылымын және оның есептік-клирингтік жүйесін тереңдетіп реформалау қажеттігін атап өтуде. </w:t>
      </w:r>
      <w:r>
        <w:br/>
      </w:r>
      <w:r>
        <w:rPr>
          <w:rFonts w:ascii="Times New Roman"/>
          <w:b w:val="false"/>
          <w:i w:val="false"/>
          <w:color w:val="000000"/>
          <w:sz w:val="28"/>
        </w:rPr>
        <w:t xml:space="preserve">
      Халықаралық оңды тәжіребиелерді пайдалану жағынан биржалық саудасы дамыған Ұлыбритания, АҚШ және Германия сияқты елдердің клирингтік жүйелеріне үлкен қызығушылық танытылуда. Бұл елдерде клиринг үрдісіне ССР қағидасы (мәміле бойынша орталық контр-серіктес) сәтті іске асырылған. </w:t>
      </w:r>
      <w:r>
        <w:br/>
      </w:r>
      <w:r>
        <w:rPr>
          <w:rFonts w:ascii="Times New Roman"/>
          <w:b w:val="false"/>
          <w:i w:val="false"/>
          <w:color w:val="000000"/>
          <w:sz w:val="28"/>
        </w:rPr>
        <w:t xml:space="preserve">
      Есеп-айырысу-клирингтік қамтамасыз ету операцияларымен байланысты тәуекелдерді үйлестіру мақсатында, нарық қатысушыларын өзара тәуелсіз екі ұйым қызмет көрсетеді: LСН, мәміле бойынша орталық тарап болатын және несиелік әрі өтімділік тәуекелдерін төмендетеді, сондай-ақ СRЕSТ жүйесі, бағалы қағаздар бойынша есеп-айырысуды, депозитарлық қызмет көрсетуді қамтамасыз ететін және операциялық тәуекелдерді төмендетеді. Сонымен қатар LСН мен CREST бір-бірімен аффилиирленбеген. </w:t>
      </w:r>
      <w:r>
        <w:br/>
      </w:r>
      <w:r>
        <w:rPr>
          <w:rFonts w:ascii="Times New Roman"/>
          <w:b w:val="false"/>
          <w:i w:val="false"/>
          <w:color w:val="000000"/>
          <w:sz w:val="28"/>
        </w:rPr>
        <w:t xml:space="preserve">
      Сондай-ақ, Ұлыбританияның клирингтік жүйесінің ерекшелігі - оның мультивалюталығы. Ақша есеп-айырысуы фунт стерлинг және евромен Ұлыбританияның Орталық Банкі (Ваnk of England)арқылы жүргізілетіндігіне қарамастан, есеп-айырысулар АҚШ долларымен Англияның 12 ірі банктері арқылы өте береді. Және де сол сияқты фунт стерлингтермен өтіп отырады. </w:t>
      </w:r>
      <w:r>
        <w:br/>
      </w:r>
      <w:r>
        <w:rPr>
          <w:rFonts w:ascii="Times New Roman"/>
          <w:b w:val="false"/>
          <w:i w:val="false"/>
          <w:color w:val="000000"/>
          <w:sz w:val="28"/>
        </w:rPr>
        <w:t xml:space="preserve">
      LСН акционерлері нарықтың қатысушылары мен Лондон қор биржасы (LSE) болып табылады. </w:t>
      </w:r>
      <w:r>
        <w:br/>
      </w:r>
      <w:r>
        <w:rPr>
          <w:rFonts w:ascii="Times New Roman"/>
          <w:b w:val="false"/>
          <w:i w:val="false"/>
          <w:color w:val="000000"/>
          <w:sz w:val="28"/>
        </w:rPr>
        <w:t xml:space="preserve">
      АҚШ клирингтік қызметті NSСС (Nаtіоnаl Sесurіtіеs Сlеаrіng Соrроrаtіоn) - ұлттық бағалы қағаздар клирингтік корпорациясы жүргізеді. Бұл АҚШ барлық қор сауда алаңдарының келісімдерінің клирингін өткізеді. Ұйымдастырылған нарықта клирингтік қызмет ССР қағидасын ұстануымен және ұлттық заңнамалармен, атап айтқанда, бағалы қағаздар туралы 1933 жылғы заңымен реттеледі. </w:t>
      </w:r>
      <w:r>
        <w:br/>
      </w:r>
      <w:r>
        <w:rPr>
          <w:rFonts w:ascii="Times New Roman"/>
          <w:b w:val="false"/>
          <w:i w:val="false"/>
          <w:color w:val="000000"/>
          <w:sz w:val="28"/>
        </w:rPr>
        <w:t xml:space="preserve">
      Американдық клирингтік жүйесіне сәйкес мәміленің тек бір ғана қайта тіркеу құқығы - новация тәсілі қолданылады. Осыған сәйкес мәмілені жүзеге асыру 3 күнді құрайды. Бағалы қағаздар бойынша есеп-айырысу қызметін АҚШ орталық депозитарийі - DТС атқарады, ал ақша есеп-айырысуы АҚШ Федералдық резервтік жүйенің шоттары арқылы өткізіледі. Американдық клиринг жүйесінің Ұлыбританиялықтан айырмашылығы, ондағы NSСС мен DТС бір холдинг - Депозитарлық траст және клирингтік корпорация (Depositary Trust &amp; Clearing Corporation, DTCC) болып табылатындығында. DТСС акционерлері болып нарық қатысушылары және Нью-Йорк қор биржасы (NYSЕ) есептеледі. </w:t>
      </w:r>
      <w:r>
        <w:br/>
      </w:r>
      <w:r>
        <w:rPr>
          <w:rFonts w:ascii="Times New Roman"/>
          <w:b w:val="false"/>
          <w:i w:val="false"/>
          <w:color w:val="000000"/>
          <w:sz w:val="28"/>
        </w:rPr>
        <w:t xml:space="preserve">
      Германиялық клиринг жүйесі толығымен орталықтандырылып, тек дара Еurех Сіеаring АG (ЕС) клиринг орталығында шоғырланған. ЕС орталық буын ретінде Германияның негізгі екі - Герман-Швейцариялық фьючерс пен опцион биржасы (Еurех) және Франкфурт қор биржасы (Deutschе Воrsе АG) сияқты институттарына мәмілелерді реттестіру қызметін көрсетеді. </w:t>
      </w:r>
      <w:r>
        <w:br/>
      </w:r>
      <w:r>
        <w:rPr>
          <w:rFonts w:ascii="Times New Roman"/>
          <w:b w:val="false"/>
          <w:i w:val="false"/>
          <w:color w:val="000000"/>
          <w:sz w:val="28"/>
        </w:rPr>
        <w:t>
      Германияда клирингтік қызмет арнайы заңнамалармен реттелмейді, оның орнына жалпы заңнама ( </w:t>
      </w:r>
      <w:r>
        <w:rPr>
          <w:rFonts w:ascii="Times New Roman"/>
          <w:b w:val="false"/>
          <w:i w:val="false"/>
          <w:color w:val="000000"/>
          <w:sz w:val="28"/>
        </w:rPr>
        <w:t xml:space="preserve">Азаматтық кодекс </w:t>
      </w:r>
      <w:r>
        <w:rPr>
          <w:rFonts w:ascii="Times New Roman"/>
          <w:b w:val="false"/>
          <w:i w:val="false"/>
          <w:color w:val="000000"/>
          <w:sz w:val="28"/>
        </w:rPr>
        <w:t>, " </w:t>
      </w:r>
      <w:r>
        <w:rPr>
          <w:rFonts w:ascii="Times New Roman"/>
          <w:b w:val="false"/>
          <w:i w:val="false"/>
          <w:color w:val="000000"/>
          <w:sz w:val="28"/>
        </w:rPr>
        <w:t xml:space="preserve">Банк қызметі туралы </w:t>
      </w:r>
      <w:r>
        <w:rPr>
          <w:rFonts w:ascii="Times New Roman"/>
          <w:b w:val="false"/>
          <w:i w:val="false"/>
          <w:color w:val="000000"/>
          <w:sz w:val="28"/>
        </w:rPr>
        <w:t xml:space="preserve">" және "Бағалы қағаздардың саудасы туралы" Заңдары) сонымен қатар биржалық және ішкі регламенттермен реттеледі. Барлық келісімдер бойынша, орталық контрагент болып Еurех Сlеаrіng АG келісімдерді қорытындылайтын тек бір ғана "ашық ұсыныс" тәсілін қолданады. Осының арқасында есеп-айырысудың мерзімі үш күннен (келісім новациясы бойынша) екі күнге дейін азайтылды. Еurех Сlеаrіng АG өтімділігі төмен активтер келісімдері бойынша DVР қағидасын қолданып жұмыс істейді. </w:t>
      </w:r>
      <w:r>
        <w:br/>
      </w:r>
      <w:r>
        <w:rPr>
          <w:rFonts w:ascii="Times New Roman"/>
          <w:b w:val="false"/>
          <w:i w:val="false"/>
          <w:color w:val="000000"/>
          <w:sz w:val="28"/>
        </w:rPr>
        <w:t xml:space="preserve">
      Депозитарлық қызметпен, Германияда, екі трансұлттық Сlearstreem  lntl. және Еurосlеаr топтары айналысады. Депозитарлық қызметпен қатар олар европалық қарыздық құралдардың клирингімен де айналысады. Клирингтік қызметі бойынша бұл ұйымдар DVР қағидасын жүзеге асырады. Осылайша олар несиелік тәуекелділікті өздері көтермейді, өйткені операциондық тәуекелділіктің төмен болуы, клирингі өткізілетін бағалы қағаздардың барлығының депозитарияларда сақталатындығында. Барлық ақша есеп-айырысу бойынша мәмілелер Германияның орталық банкінің (Вundesbank) арнаулы шоттары арқылы өтеді. Еurех Сlеаrіng АG  тепе-тең иелері екі негізгі биржалар: Еurех және Франкфурт қор биржасы (DeutscheBorse тобының құрамындағы) болып есептеледі. </w:t>
      </w:r>
      <w:r>
        <w:br/>
      </w:r>
      <w:r>
        <w:rPr>
          <w:rFonts w:ascii="Times New Roman"/>
          <w:b w:val="false"/>
          <w:i w:val="false"/>
          <w:color w:val="000000"/>
          <w:sz w:val="28"/>
        </w:rPr>
        <w:t xml:space="preserve">
      ССР қағидасы бойынша жұмыс жүргізілетін клирингтік жүйелердің алуан түріне қарамастан, әлемдік тәжірибені қорытындылағанда айырмашылықтың көбісі заңнамаларға байланысты болып табылады, ал клирингтік ұйымдардың жұмысы бірдей. Сонымен қатар, әлемде бір өңірдің шегінде клирингтік орталықтар санының азаюы байқалады. Есептік-клирингтік жүйелердің үлкеюі нарық қатысушыларының транзакциялық шығындардың азаюы арқылы әсер етеді (әр түрлі құралдар бойынша операциялардың өтетін кезінде болатын қатысушылардың талаптары мен міндеттері арқылы өзара есеп-айырысу). </w:t>
      </w:r>
      <w:r>
        <w:br/>
      </w:r>
      <w:r>
        <w:rPr>
          <w:rFonts w:ascii="Times New Roman"/>
          <w:b w:val="false"/>
          <w:i w:val="false"/>
          <w:color w:val="000000"/>
          <w:sz w:val="28"/>
        </w:rPr>
        <w:t xml:space="preserve">
      Сонымен қатар әлемдегі өзгерістердің бірі болып биржа алаңдарының клирингтік компаниялардың акционерлік капиталында қатысуы. </w:t>
      </w:r>
      <w:r>
        <w:br/>
      </w:r>
      <w:r>
        <w:rPr>
          <w:rFonts w:ascii="Times New Roman"/>
          <w:b w:val="false"/>
          <w:i w:val="false"/>
          <w:color w:val="000000"/>
          <w:sz w:val="28"/>
        </w:rPr>
        <w:t xml:space="preserve">
      Бүгінгі күні Қазақстанның қор нарығында Клирингтік палата жоқ болып тұр. Егер клирингтік палата құрылатын болса, онда бағалы қағаздармен есеп-айырысу кезінде болатын тәуекелділіктер, уақыт және материалдық шығындар азаятын еді. </w:t>
      </w:r>
    </w:p>
    <w:bookmarkStart w:name="z17" w:id="8"/>
    <w:p>
      <w:pPr>
        <w:spacing w:after="0"/>
        <w:ind w:left="0"/>
        <w:jc w:val="left"/>
      </w:pPr>
      <w:r>
        <w:rPr>
          <w:rFonts w:ascii="Times New Roman"/>
          <w:b/>
          <w:i w:val="false"/>
          <w:color w:val="000000"/>
        </w:rPr>
        <w:t xml:space="preserve"> 
АӨҚО инфрақұрылымдық ұйымдары </w:t>
      </w:r>
    </w:p>
    <w:bookmarkEnd w:id="8"/>
    <w:p>
      <w:pPr>
        <w:spacing w:after="0"/>
        <w:ind w:left="0"/>
        <w:jc w:val="both"/>
      </w:pPr>
      <w:r>
        <w:rPr>
          <w:rFonts w:ascii="Times New Roman"/>
          <w:b w:val="false"/>
          <w:i w:val="false"/>
          <w:color w:val="000000"/>
          <w:sz w:val="28"/>
        </w:rPr>
        <w:t xml:space="preserve">      Қаржы орталығының және қор нарығының инфрақұрылымын дамыту мақсатында келесі бірқатар ұйымдар құрылған болатын. Олар: "АӨҚО" АҚ, "АӨҚО рейтингтік агенттігі" АҚ (бұдан әрі - АӨҚО РА), "АӨҚО академиясы" АҚ (бұдан әрі - АӨҚО академиясы) және "АӨҚО-Медиа" ЖШС (бұдан әрі - АӨҚО-Медиа). </w:t>
      </w:r>
      <w:r>
        <w:br/>
      </w:r>
      <w:r>
        <w:rPr>
          <w:rFonts w:ascii="Times New Roman"/>
          <w:b w:val="false"/>
          <w:i w:val="false"/>
          <w:color w:val="000000"/>
          <w:sz w:val="28"/>
        </w:rPr>
        <w:t xml:space="preserve">
      "АӨҚО" АҚ құрудың басты міндеті - қаржы орталығының институционалдық инфрақұрылымын дамыту. "АӨҚО" АҚ Қазақстан қор биржасының, АӨҚО РА, АӨҚО академиясы, АӨҚО-Медиа тағы басқа халықаралық қаржы орталығының толыққанды дамуына керекті инфрақұрылым ұйымдарының акционері болып есептеледі. </w:t>
      </w:r>
      <w:r>
        <w:br/>
      </w:r>
      <w:r>
        <w:rPr>
          <w:rFonts w:ascii="Times New Roman"/>
          <w:b w:val="false"/>
          <w:i w:val="false"/>
          <w:color w:val="000000"/>
          <w:sz w:val="28"/>
        </w:rPr>
        <w:t xml:space="preserve">
      Отандық бағалы қағаздар нарығын әрі дамыту, қазақстандық эмитенттердің несие төлеу қабілеттігіне адекваттық баға беру және олардың қор нарығына шығуы мақсатында (оның ішінде және орта бизнеске рейтингтік қызмет көрсетудің арзандауы) ұлттық рейтинг агенттігі - "АӨҚО рейтингтік агенттігі" АҚ құрылған. </w:t>
      </w:r>
      <w:r>
        <w:br/>
      </w:r>
      <w:r>
        <w:rPr>
          <w:rFonts w:ascii="Times New Roman"/>
          <w:b w:val="false"/>
          <w:i w:val="false"/>
          <w:color w:val="000000"/>
          <w:sz w:val="28"/>
        </w:rPr>
        <w:t xml:space="preserve">
      Қазақстандық қаржы нарығына жоғары білікті мамандар дайындау мақсатында 2007 жылы қараша айында АӨҚО академиясы құрылды. </w:t>
      </w:r>
    </w:p>
    <w:bookmarkStart w:name="z18" w:id="9"/>
    <w:p>
      <w:pPr>
        <w:spacing w:after="0"/>
        <w:ind w:left="0"/>
        <w:jc w:val="left"/>
      </w:pPr>
      <w:r>
        <w:rPr>
          <w:rFonts w:ascii="Times New Roman"/>
          <w:b/>
          <w:i w:val="false"/>
          <w:color w:val="000000"/>
        </w:rPr>
        <w:t xml:space="preserve"> 
Мамандандырылған қаржылық соты </w:t>
      </w:r>
    </w:p>
    <w:bookmarkEnd w:id="9"/>
    <w:p>
      <w:pPr>
        <w:spacing w:after="0"/>
        <w:ind w:left="0"/>
        <w:jc w:val="both"/>
      </w:pPr>
      <w:r>
        <w:rPr>
          <w:rFonts w:ascii="Times New Roman"/>
          <w:b w:val="false"/>
          <w:i w:val="false"/>
          <w:color w:val="000000"/>
          <w:sz w:val="28"/>
        </w:rPr>
        <w:t>      Алматы қаласының мамандандырылған қаржылық соты (бұдан әрі - Мамандандырылған сот) сот төрелігін Қазақстан Республикасы атынан атқаратын орган болып табылады. Мамандандырылған сот "Алматы қаласының мамандандырылған қаржылық сотын құру туралы" 2006 жылғы 17 тамыздағы N 158 Қазақстан Республикасы Президентінің </w:t>
      </w:r>
      <w:r>
        <w:rPr>
          <w:rFonts w:ascii="Times New Roman"/>
          <w:b w:val="false"/>
          <w:i w:val="false"/>
          <w:color w:val="000000"/>
          <w:sz w:val="28"/>
        </w:rPr>
        <w:t xml:space="preserve">Жарлығының </w:t>
      </w:r>
      <w:r>
        <w:rPr>
          <w:rFonts w:ascii="Times New Roman"/>
          <w:b w:val="false"/>
          <w:i w:val="false"/>
          <w:color w:val="000000"/>
          <w:sz w:val="28"/>
        </w:rPr>
        <w:t>негізінде құрылған және өз қызметін қазақстан Республикасы </w:t>
      </w:r>
      <w:r>
        <w:rPr>
          <w:rFonts w:ascii="Times New Roman"/>
          <w:b w:val="false"/>
          <w:i w:val="false"/>
          <w:color w:val="000000"/>
          <w:sz w:val="28"/>
        </w:rPr>
        <w:t xml:space="preserve">Конституциясы </w:t>
      </w:r>
      <w:r>
        <w:rPr>
          <w:rFonts w:ascii="Times New Roman"/>
          <w:b w:val="false"/>
          <w:i w:val="false"/>
          <w:color w:val="000000"/>
          <w:sz w:val="28"/>
        </w:rPr>
        <w:t>, "Қазақстан Республикасының сот жүйесі және сот мәртебесі туралы" 2000 жылғы 25 желтоқсандағы Қазақстан Республикасының Конституциялық </w:t>
      </w:r>
      <w:r>
        <w:rPr>
          <w:rFonts w:ascii="Times New Roman"/>
          <w:b w:val="false"/>
          <w:i w:val="false"/>
          <w:color w:val="000000"/>
          <w:sz w:val="28"/>
        </w:rPr>
        <w:t xml:space="preserve">Заңына </w:t>
      </w:r>
      <w:r>
        <w:rPr>
          <w:rFonts w:ascii="Times New Roman"/>
          <w:b w:val="false"/>
          <w:i w:val="false"/>
          <w:color w:val="000000"/>
          <w:sz w:val="28"/>
        </w:rPr>
        <w:t xml:space="preserve">және Қазақстан Республикасының басқа да нормативтік құқықтық актілеріне сәйкес жүзеге асырады. </w:t>
      </w:r>
      <w:r>
        <w:br/>
      </w:r>
      <w:r>
        <w:rPr>
          <w:rFonts w:ascii="Times New Roman"/>
          <w:b w:val="false"/>
          <w:i w:val="false"/>
          <w:color w:val="000000"/>
          <w:sz w:val="28"/>
        </w:rPr>
        <w:t xml:space="preserve">
      Бүгінгі таңда Мамандандырылған сот Қазақстан Республикасының сот жүйесіндегі жалғыз сот ретінде төменде берілген мәселелерді қарастырады: </w:t>
      </w:r>
      <w:r>
        <w:br/>
      </w:r>
      <w:r>
        <w:rPr>
          <w:rFonts w:ascii="Times New Roman"/>
          <w:b w:val="false"/>
          <w:i w:val="false"/>
          <w:color w:val="000000"/>
          <w:sz w:val="28"/>
        </w:rPr>
        <w:t xml:space="preserve">
      АӨҚО қатысушыларының АӨҚО лауазымды тұлғалары мен органдарының әрекеттеріне (әрекетсіздігіне) шағымдану; </w:t>
      </w:r>
      <w:r>
        <w:br/>
      </w:r>
      <w:r>
        <w:rPr>
          <w:rFonts w:ascii="Times New Roman"/>
          <w:b w:val="false"/>
          <w:i w:val="false"/>
          <w:color w:val="000000"/>
          <w:sz w:val="28"/>
        </w:rPr>
        <w:t xml:space="preserve">
      АӨҚО қатысушысы тарап болып танылған кез келген азаматтық істері. </w:t>
      </w:r>
      <w:r>
        <w:br/>
      </w:r>
      <w:r>
        <w:rPr>
          <w:rFonts w:ascii="Times New Roman"/>
          <w:b w:val="false"/>
          <w:i w:val="false"/>
          <w:color w:val="000000"/>
          <w:sz w:val="28"/>
        </w:rPr>
        <w:t>
      Мамандандырылған сот Қазақстан Республикасының бірыңғай сот жүйесіне кіреді, сондай-ақ сотпен Қазақстан Республикасында қолданылатын құқықтың азаматтық сот ісін жүргізуін бірыңғай нысанында қолданылуын, судья мәртебесінің бірыңғай заңнамалы бекітілуін және заңды күшіне енген сот актілерінің барлық мемлекеттік органдар мен олардың лауазымды тұлғаларымен, жеке және заңды тұлғалармен орындалуының міндеттілігін ойластырады. Мамандандырылған соттың құзіреттілігі экстерриториалдық сипатқа ие, сонымен қоса Қазақстан Республикасының барша территориясына, дауласатын айғақтың жасалу орнына не жауапкердің орналасу мекеніне қарамастан, таралады. "Алматы қаласының өңірлік қаржы орталығы туралы" 2006 жылғы 5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(бұдан әрі -"Алматы қаласының өңірлік қаржы орталығы туралы" Қазақстан Республикасының Заңы) сәйкес Мамандандырылған сот Қазақстан Республикасының заңнамасына сай Алматы қаласының өңірлік қаржы орталығының қатысушыларының дауларын шешеді. </w:t>
      </w:r>
    </w:p>
    <w:bookmarkStart w:name="z19" w:id="10"/>
    <w:p>
      <w:pPr>
        <w:spacing w:after="0"/>
        <w:ind w:left="0"/>
        <w:jc w:val="left"/>
      </w:pPr>
      <w:r>
        <w:rPr>
          <w:rFonts w:ascii="Times New Roman"/>
          <w:b/>
          <w:i w:val="false"/>
          <w:color w:val="000000"/>
        </w:rPr>
        <w:t xml:space="preserve"> 
2.3. Алматы қаласының өңірлік қаржы орталығы - 2015 жылға қарай Азияның 10 жетекші қаржы орталықтарының бірі </w:t>
      </w:r>
    </w:p>
    <w:bookmarkEnd w:id="10"/>
    <w:p>
      <w:pPr>
        <w:spacing w:after="0"/>
        <w:ind w:left="0"/>
        <w:jc w:val="both"/>
      </w:pPr>
      <w:r>
        <w:rPr>
          <w:rFonts w:ascii="Times New Roman"/>
          <w:b w:val="false"/>
          <w:i w:val="false"/>
          <w:color w:val="000000"/>
          <w:sz w:val="28"/>
        </w:rPr>
        <w:t xml:space="preserve">      2006 жылдың 5 маусымында "Алматы қаласының өңірлік қаржы орталығы туралы" Қазақстан Республикасының Заңы қабылданып, Қазақстан Республикасының кейбір заңнамаларына Алматы қаласының өңірлік қаржы орталығын дамыту мәселелеріне қатысты сәйкес өзгертулер енгізілді. Осы жылы өңірлік қаржы орталығының өкілетті органы - АӨҚО ҚРА жұмыс істей бастады. </w:t>
      </w:r>
      <w:r>
        <w:br/>
      </w:r>
      <w:r>
        <w:rPr>
          <w:rFonts w:ascii="Times New Roman"/>
          <w:b w:val="false"/>
          <w:i w:val="false"/>
          <w:color w:val="000000"/>
          <w:sz w:val="28"/>
        </w:rPr>
        <w:t xml:space="preserve">
      АӨҚО қазақстанның бағалы қағаздар нарығын дамыту және оны халықаралық капитал нарықтарымен интеграциялануын қамтамасыз ету, Қазақстан экономикасына инвестиция тарту мен қазақстандық капиталдың шетел қор нарықтарына шығару мақсаттарында құрылды. </w:t>
      </w:r>
      <w:r>
        <w:br/>
      </w:r>
      <w:r>
        <w:rPr>
          <w:rFonts w:ascii="Times New Roman"/>
          <w:b w:val="false"/>
          <w:i w:val="false"/>
          <w:color w:val="000000"/>
          <w:sz w:val="28"/>
        </w:rPr>
        <w:t xml:space="preserve">
      2008 жылғы 25 желтоқсандағы Қазақстан Республикасының Президенті Әкімшілігінің басшысы бекіткен, АӨҚО ҚРА дамытудың 2009-2011 жылдарға арналған стратегиялық жоспарына сәйкес, Агенттіктің стратегиялық мақсаты ретінде Алматы қаласында халықаралық стандарттарға сәйкес және бәсекеге қабілетті қаржы орталығын дамыту үшін жағдайлар жасау және 2015 жылға қарай Азияның 10 жетекші қаржы орталықтарының тобына енгізуі анықталған болатын. </w:t>
      </w:r>
    </w:p>
    <w:bookmarkStart w:name="z20" w:id="11"/>
    <w:p>
      <w:pPr>
        <w:spacing w:after="0"/>
        <w:ind w:left="0"/>
        <w:jc w:val="left"/>
      </w:pPr>
      <w:r>
        <w:rPr>
          <w:rFonts w:ascii="Times New Roman"/>
          <w:b/>
          <w:i w:val="false"/>
          <w:color w:val="000000"/>
        </w:rPr>
        <w:t xml:space="preserve">        
Алматы қаласының Азияның басқа қаржы орталықтарының арасындағы орны </w:t>
      </w:r>
    </w:p>
    <w:bookmarkEnd w:id="11"/>
    <w:p>
      <w:pPr>
        <w:spacing w:after="0"/>
        <w:ind w:left="0"/>
        <w:jc w:val="both"/>
      </w:pPr>
      <w:r>
        <w:rPr>
          <w:rFonts w:ascii="Times New Roman"/>
          <w:b w:val="false"/>
          <w:i w:val="false"/>
          <w:color w:val="000000"/>
          <w:sz w:val="28"/>
        </w:rPr>
        <w:t xml:space="preserve">       Алматы қаласының бәсекеге қабілетті халықаралық қаржы орталығы ретінде қалыптасуы үшін басқа елдердің халықаралық қаржы орталықтарының ең ұтымды тәжірибесін талдауын және енгізілуін талап етеді. </w:t>
      </w:r>
      <w:r>
        <w:br/>
      </w:r>
      <w:r>
        <w:rPr>
          <w:rFonts w:ascii="Times New Roman"/>
          <w:b w:val="false"/>
          <w:i w:val="false"/>
          <w:color w:val="000000"/>
          <w:sz w:val="28"/>
        </w:rPr>
        <w:t xml:space="preserve">
      Бүгінгі таңда Қаржы орталықтарының ғаламдық индексінің (Glоbаl Fіnаnсіаl Сеntres lndех, GFСI) бағалауы бойынша Азияның жетекші қаржы орталықтарына жататындар: Гонконг, Сингапур, Токио, Дубай, Шанхай, Бахрейн, Пекин, Катар, Мумбай. Екінші қатарға келесі орталықтар кіреді: Сеул, Осака, Куала-Лумпур, Манила, Шеньчжень, Бангкок, Стамбул, Тегеран. </w:t>
      </w:r>
      <w:r>
        <w:br/>
      </w:r>
      <w:r>
        <w:rPr>
          <w:rFonts w:ascii="Times New Roman"/>
          <w:b w:val="false"/>
          <w:i w:val="false"/>
          <w:color w:val="000000"/>
          <w:sz w:val="28"/>
        </w:rPr>
        <w:t xml:space="preserve">
      Соңғы уақытта GFСI сарапшылары қарқынды даму үстіндегі қаржы орталықтары ретінде Дубай, Шанхай мен Сингапурды ерекше бөліп көрсетеді. </w:t>
      </w:r>
      <w:r>
        <w:br/>
      </w:r>
      <w:r>
        <w:rPr>
          <w:rFonts w:ascii="Times New Roman"/>
          <w:b w:val="false"/>
          <w:i w:val="false"/>
          <w:color w:val="000000"/>
          <w:sz w:val="28"/>
        </w:rPr>
        <w:t xml:space="preserve">
      Қаржы орталықтарының бәсекеге қабілеттілігінің негізгі көрсеткіштері ретінде Қаржы орталықтарының ғаламдық индексіне (GFСІ) 5 критерий кіреді: </w:t>
      </w:r>
      <w:r>
        <w:br/>
      </w:r>
      <w:r>
        <w:rPr>
          <w:rFonts w:ascii="Times New Roman"/>
          <w:b w:val="false"/>
          <w:i w:val="false"/>
          <w:color w:val="000000"/>
          <w:sz w:val="28"/>
        </w:rPr>
        <w:t xml:space="preserve">
      адам ресурстары (кәсіби деңгей, білікті мамандарды жұмысқа алу жеңілдігі, иілгіш жұмыс нарығы, бизнес-оқыту); </w:t>
      </w:r>
      <w:r>
        <w:br/>
      </w:r>
      <w:r>
        <w:rPr>
          <w:rFonts w:ascii="Times New Roman"/>
          <w:b w:val="false"/>
          <w:i w:val="false"/>
          <w:color w:val="000000"/>
          <w:sz w:val="28"/>
        </w:rPr>
        <w:t xml:space="preserve">
      бизнес орта (салық салу деңгейі, бизнес ашу мен жүргізу жеңілдігі, инвесторларды қорғау); </w:t>
      </w:r>
      <w:r>
        <w:br/>
      </w:r>
      <w:r>
        <w:rPr>
          <w:rFonts w:ascii="Times New Roman"/>
          <w:b w:val="false"/>
          <w:i w:val="false"/>
          <w:color w:val="000000"/>
          <w:sz w:val="28"/>
        </w:rPr>
        <w:t xml:space="preserve">
      нарықтық көрсеткіштер (капиталдандыру деңгейі, сатылымдар көлемі және басқалар); </w:t>
      </w:r>
      <w:r>
        <w:br/>
      </w:r>
      <w:r>
        <w:rPr>
          <w:rFonts w:ascii="Times New Roman"/>
          <w:b w:val="false"/>
          <w:i w:val="false"/>
          <w:color w:val="000000"/>
          <w:sz w:val="28"/>
        </w:rPr>
        <w:t xml:space="preserve">
      инфрақұрылым (өмір сапасы мен қауіпсіздігі, тұтынушы қоржынының құны, жылжымайтын мүліктің қолжетімділігі мен кеңсе кеңістіктері); </w:t>
      </w:r>
      <w:r>
        <w:br/>
      </w:r>
      <w:r>
        <w:rPr>
          <w:rFonts w:ascii="Times New Roman"/>
          <w:b w:val="false"/>
          <w:i w:val="false"/>
          <w:color w:val="000000"/>
          <w:sz w:val="28"/>
        </w:rPr>
        <w:t xml:space="preserve">
      экономиканың бәсекеге қабілеттілігі (макроэкономикалық көрсеткіштер). </w:t>
      </w:r>
      <w:r>
        <w:br/>
      </w:r>
      <w:r>
        <w:rPr>
          <w:rFonts w:ascii="Times New Roman"/>
          <w:b w:val="false"/>
          <w:i w:val="false"/>
          <w:color w:val="000000"/>
          <w:sz w:val="28"/>
        </w:rPr>
        <w:t xml:space="preserve">
      Зерттеудің негізгі құралдары ретінде инфрақұрылымның даму деңгейі, қаржы орталығының моделі және басқа сұрақтар бойынша бизнес-орта қатысушыларынан сауалнама алу пайдаланылады. </w:t>
      </w:r>
      <w:r>
        <w:br/>
      </w:r>
      <w:r>
        <w:rPr>
          <w:rFonts w:ascii="Times New Roman"/>
          <w:b w:val="false"/>
          <w:i w:val="false"/>
          <w:color w:val="000000"/>
          <w:sz w:val="28"/>
        </w:rPr>
        <w:t xml:space="preserve">
      Берілген рейтинг бағасының шеңберінде келесі қаржы орталықтарын бөліп көрсетеді: ғаламдық, халықаралық, арнайыландырылған, өңірлік және ұлттық. </w:t>
      </w:r>
      <w:r>
        <w:br/>
      </w:r>
      <w:r>
        <w:rPr>
          <w:rFonts w:ascii="Times New Roman"/>
          <w:b w:val="false"/>
          <w:i w:val="false"/>
          <w:color w:val="000000"/>
          <w:sz w:val="28"/>
        </w:rPr>
        <w:t xml:space="preserve">
      АӨҚО Азияның жетекші қаржы орталықтарымен (Гонконг, Сингапур, Токио, Дубай, Шанхай) салыстырмалы талдауы 4-кестеде берілген. </w:t>
      </w:r>
    </w:p>
    <w:p>
      <w:pPr>
        <w:spacing w:after="0"/>
        <w:ind w:left="0"/>
        <w:jc w:val="both"/>
      </w:pPr>
      <w:r>
        <w:rPr>
          <w:rFonts w:ascii="Times New Roman"/>
          <w:b w:val="false"/>
          <w:i w:val="false"/>
          <w:color w:val="000000"/>
          <w:sz w:val="28"/>
        </w:rPr>
        <w:t xml:space="preserve">      4-кесте. Азияның жетекші қор биржаларының негізгі көрсеткіштері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2153"/>
        <w:gridCol w:w="1893"/>
        <w:gridCol w:w="2053"/>
        <w:gridCol w:w="1833"/>
        <w:gridCol w:w="1593"/>
        <w:gridCol w:w="1693"/>
      </w:tblGrid>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Азияның қаржы орталықтары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Гонконг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Сингапур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Токио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Дубай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Шанхай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GFСІ </w:t>
            </w:r>
            <w:r>
              <w:rPr>
                <w:rFonts w:ascii="Times New Roman"/>
                <w:b w:val="false"/>
                <w:i w:val="false"/>
                <w:color w:val="000000"/>
                <w:vertAlign w:val="superscript"/>
              </w:rPr>
              <w:t xml:space="preserve">17 </w:t>
            </w:r>
            <w:r>
              <w:rPr>
                <w:rFonts w:ascii="Times New Roman"/>
                <w:b w:val="false"/>
                <w:i w:val="false"/>
                <w:color w:val="000000"/>
                <w:sz w:val="20"/>
              </w:rPr>
              <w:t xml:space="preserve">рейтингі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ресурстары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Жұмысшылар жалдау жеңілдігі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 орта </w:t>
            </w:r>
            <w:r>
              <w:rPr>
                <w:rFonts w:ascii="Times New Roman"/>
                <w:b w:val="false"/>
                <w:i w:val="false"/>
                <w:color w:val="000000"/>
                <w:vertAlign w:val="superscript"/>
              </w:rPr>
              <w:t xml:space="preserve">18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деңгейі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қолайлығы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 ашу жеңілдігі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Инвесторларды қорғау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Нарыққа шығу </w:t>
            </w:r>
            <w:r>
              <w:rPr>
                <w:rFonts w:ascii="Times New Roman"/>
                <w:b w:val="false"/>
                <w:i w:val="false"/>
                <w:color w:val="000000"/>
                <w:vertAlign w:val="superscript"/>
              </w:rPr>
              <w:t xml:space="preserve">19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нарығын капиталдандыру, </w:t>
            </w:r>
            <w:r>
              <w:br/>
            </w:r>
            <w:r>
              <w:rPr>
                <w:rFonts w:ascii="Times New Roman"/>
                <w:b w:val="false"/>
                <w:i w:val="false"/>
                <w:color w:val="000000"/>
                <w:sz w:val="20"/>
              </w:rPr>
              <w:t xml:space="preserve">
миллиард АҚШ </w:t>
            </w:r>
            <w:r>
              <w:br/>
            </w:r>
            <w:r>
              <w:rPr>
                <w:rFonts w:ascii="Times New Roman"/>
                <w:b w:val="false"/>
                <w:i w:val="false"/>
                <w:color w:val="000000"/>
                <w:sz w:val="20"/>
              </w:rPr>
              <w:t xml:space="preserve">
доллары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2 654,4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4 330,6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3 694,5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капиталдандыруының ЖІӨ </w:t>
            </w:r>
            <w:r>
              <w:br/>
            </w:r>
            <w:r>
              <w:rPr>
                <w:rFonts w:ascii="Times New Roman"/>
                <w:b w:val="false"/>
                <w:i w:val="false"/>
                <w:color w:val="000000"/>
                <w:sz w:val="20"/>
              </w:rPr>
              <w:t xml:space="preserve">
қатынасы,%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1 284,1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нарығы сауда-саттығының көлемі, миллиард АҚШ доллары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2 138,7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6 475,8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4 070,1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Қарыздық бағалы қағаздар нарығының сатылымдар көлемі, </w:t>
            </w:r>
            <w:r>
              <w:br/>
            </w:r>
            <w:r>
              <w:rPr>
                <w:rFonts w:ascii="Times New Roman"/>
                <w:b w:val="false"/>
                <w:i w:val="false"/>
                <w:color w:val="000000"/>
                <w:sz w:val="20"/>
              </w:rPr>
              <w:t xml:space="preserve">
миллиард АҚШ доллары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 </w:t>
            </w:r>
            <w:r>
              <w:rPr>
                <w:rFonts w:ascii="Times New Roman"/>
                <w:b w:val="false"/>
                <w:i w:val="false"/>
                <w:color w:val="000000"/>
                <w:vertAlign w:val="superscript"/>
              </w:rPr>
              <w:t xml:space="preserve">20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 сапасы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 сүру құны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 құны (2006 жыл) </w:t>
            </w:r>
            <w:r>
              <w:rPr>
                <w:rFonts w:ascii="Times New Roman"/>
                <w:b w:val="false"/>
                <w:i w:val="false"/>
                <w:color w:val="000000"/>
                <w:vertAlign w:val="superscript"/>
              </w:rPr>
              <w:t xml:space="preserve">21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 сүру қауіпсіздігі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экономикасының бәсекеге қабілеттілігі </w:t>
            </w:r>
            <w:r>
              <w:rPr>
                <w:rFonts w:ascii="Times New Roman"/>
                <w:b w:val="false"/>
                <w:i w:val="false"/>
                <w:color w:val="000000"/>
                <w:vertAlign w:val="superscript"/>
              </w:rPr>
              <w:t xml:space="preserve">22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миллиард АҚШ доллары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206,707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161,349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4 383,76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192,603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3 250,8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басына </w:t>
            </w:r>
            <w:r>
              <w:br/>
            </w:r>
            <w:r>
              <w:rPr>
                <w:rFonts w:ascii="Times New Roman"/>
                <w:b w:val="false"/>
                <w:i w:val="false"/>
                <w:color w:val="000000"/>
                <w:sz w:val="20"/>
              </w:rPr>
              <w:t xml:space="preserve">
шаққандағы ЖІӨ миллион АҚШ доллары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29 649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35 163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34 312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42 934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2 461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6 707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жылдық инфляция, %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миллион адам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Ескертпелер: </w:t>
      </w:r>
      <w:r>
        <w:br/>
      </w:r>
      <w:r>
        <w:rPr>
          <w:rFonts w:ascii="Times New Roman"/>
          <w:b w:val="false"/>
          <w:i w:val="false"/>
          <w:color w:val="000000"/>
          <w:sz w:val="28"/>
        </w:rPr>
        <w:t xml:space="preserve">
       </w:t>
      </w:r>
      <w:r>
        <w:rPr>
          <w:rFonts w:ascii="Times New Roman"/>
          <w:b w:val="false"/>
          <w:i w:val="false"/>
          <w:color w:val="000000"/>
          <w:vertAlign w:val="superscript"/>
        </w:rPr>
        <w:t xml:space="preserve">17 </w:t>
      </w:r>
      <w:r>
        <w:rPr>
          <w:rFonts w:ascii="Times New Roman"/>
          <w:b w:val="false"/>
          <w:i w:val="false"/>
          <w:color w:val="000000"/>
          <w:sz w:val="28"/>
        </w:rPr>
        <w:t xml:space="preserve">- Тһе Glоbаl Fіnаnсіаl Сеntrеs lndех (www.cityoflondon.gov.uk/economicresearch); </w:t>
      </w:r>
      <w:r>
        <w:br/>
      </w:r>
      <w:r>
        <w:rPr>
          <w:rFonts w:ascii="Times New Roman"/>
          <w:b w:val="false"/>
          <w:i w:val="false"/>
          <w:color w:val="000000"/>
          <w:sz w:val="28"/>
        </w:rPr>
        <w:t xml:space="preserve">
       </w:t>
      </w:r>
      <w:r>
        <w:rPr>
          <w:rFonts w:ascii="Times New Roman"/>
          <w:b w:val="false"/>
          <w:i w:val="false"/>
          <w:color w:val="000000"/>
          <w:vertAlign w:val="superscript"/>
        </w:rPr>
        <w:t xml:space="preserve">18 </w:t>
      </w:r>
      <w:r>
        <w:rPr>
          <w:rFonts w:ascii="Times New Roman"/>
          <w:b w:val="false"/>
          <w:i w:val="false"/>
          <w:color w:val="000000"/>
          <w:sz w:val="28"/>
        </w:rPr>
        <w:t xml:space="preserve">- Бизнес жүргізу бойынша рейтингтегі алатын орны, 2007 жылға сәйкес (www.doingbusiness.org); </w:t>
      </w:r>
      <w:r>
        <w:br/>
      </w:r>
      <w:r>
        <w:rPr>
          <w:rFonts w:ascii="Times New Roman"/>
          <w:b w:val="false"/>
          <w:i w:val="false"/>
          <w:color w:val="000000"/>
          <w:sz w:val="28"/>
        </w:rPr>
        <w:t xml:space="preserve">
       </w:t>
      </w:r>
      <w:r>
        <w:rPr>
          <w:rFonts w:ascii="Times New Roman"/>
          <w:b w:val="false"/>
          <w:i w:val="false"/>
          <w:color w:val="000000"/>
          <w:vertAlign w:val="superscript"/>
        </w:rPr>
        <w:t xml:space="preserve">19 </w:t>
      </w:r>
      <w:r>
        <w:rPr>
          <w:rFonts w:ascii="Times New Roman"/>
          <w:b w:val="false"/>
          <w:i w:val="false"/>
          <w:color w:val="000000"/>
          <w:sz w:val="28"/>
        </w:rPr>
        <w:t xml:space="preserve">- World Federation of Exchanges, 2007 ж. мәліметтері (www.world-exchanges.org); </w:t>
      </w:r>
      <w:r>
        <w:br/>
      </w: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 Меrсеr Нumаn Rеsоurсе рейтингіндегі алатын орны (www.mеrсеr.соm); </w:t>
      </w:r>
      <w:r>
        <w:br/>
      </w:r>
      <w:r>
        <w:rPr>
          <w:rFonts w:ascii="Times New Roman"/>
          <w:b w:val="false"/>
          <w:i w:val="false"/>
          <w:color w:val="000000"/>
          <w:sz w:val="28"/>
        </w:rPr>
        <w:t xml:space="preserve">
       </w:t>
      </w:r>
      <w:r>
        <w:rPr>
          <w:rFonts w:ascii="Times New Roman"/>
          <w:b w:val="false"/>
          <w:i w:val="false"/>
          <w:color w:val="000000"/>
          <w:vertAlign w:val="superscript"/>
        </w:rPr>
        <w:t xml:space="preserve">21 </w:t>
      </w:r>
      <w:r>
        <w:rPr>
          <w:rFonts w:ascii="Times New Roman"/>
          <w:b w:val="false"/>
          <w:i w:val="false"/>
          <w:color w:val="000000"/>
          <w:sz w:val="28"/>
        </w:rPr>
        <w:t xml:space="preserve">- МаstеrСаrd әлемдік жетекші іскерлік орталықтары (РБК Рейтинг www.rating.rbc.ru); </w:t>
      </w:r>
      <w:r>
        <w:br/>
      </w:r>
      <w:r>
        <w:rPr>
          <w:rFonts w:ascii="Times New Roman"/>
          <w:b w:val="false"/>
          <w:i w:val="false"/>
          <w:color w:val="000000"/>
          <w:sz w:val="28"/>
        </w:rPr>
        <w:t xml:space="preserve">
       </w:t>
      </w:r>
      <w:r>
        <w:rPr>
          <w:rFonts w:ascii="Times New Roman"/>
          <w:b w:val="false"/>
          <w:i w:val="false"/>
          <w:color w:val="000000"/>
          <w:vertAlign w:val="superscript"/>
        </w:rPr>
        <w:t xml:space="preserve">22 </w:t>
      </w:r>
      <w:r>
        <w:rPr>
          <w:rFonts w:ascii="Times New Roman"/>
          <w:b w:val="false"/>
          <w:i w:val="false"/>
          <w:color w:val="000000"/>
          <w:sz w:val="28"/>
        </w:rPr>
        <w:t xml:space="preserve">- Intеrnаtіоnаl Моnеtarу Fund, 2007 жыл мәліметтері (www.imf.org) </w:t>
      </w:r>
    </w:p>
    <w:p>
      <w:pPr>
        <w:spacing w:after="0"/>
        <w:ind w:left="0"/>
        <w:jc w:val="both"/>
      </w:pPr>
      <w:r>
        <w:rPr>
          <w:rFonts w:ascii="Times New Roman"/>
          <w:b w:val="false"/>
          <w:i w:val="false"/>
          <w:color w:val="000000"/>
          <w:sz w:val="28"/>
        </w:rPr>
        <w:t xml:space="preserve">      Қазіргі уақытта Қазақстанның қор нарығы жетекші көрсеткіштері бойынша азияның жетекші қор нарықтарынан қалыс қалуда. 2008 жылдың 1 шілдесіндегі жай-күйі бойынша Дүниежүзілік биржалар федерациясының мүшесі болып табылатын азияның жетекші қор биржаларының акциялар нарығының жалпы капиталдандырудың көлемі 14,2 триллион АҚШ долларын құрады. Қазақстан қор биржасының үлесі 1 пайызға жетпейді (0,67 %). Берілген көрсеткіш бойынша Қазақстан қор биржасы Токио қор биржасынан 42 есе, Шанхай қор биржасынан 22 есе, Малайзия қор биржасымен салыстырғанда 2,8 есе қалып келе жатыр (5-сурет). </w:t>
      </w:r>
    </w:p>
    <w:p>
      <w:pPr>
        <w:spacing w:after="0"/>
        <w:ind w:left="0"/>
        <w:jc w:val="both"/>
      </w:pPr>
      <w:r>
        <w:rPr>
          <w:rFonts w:ascii="Times New Roman"/>
          <w:b w:val="false"/>
          <w:i w:val="false"/>
          <w:color w:val="000000"/>
          <w:sz w:val="28"/>
        </w:rPr>
        <w:t xml:space="preserve">5-сурет. Ең ірі Азиялық қор биржаларының акциялары нарығының </w:t>
      </w:r>
      <w:r>
        <w:br/>
      </w:r>
      <w:r>
        <w:rPr>
          <w:rFonts w:ascii="Times New Roman"/>
          <w:b w:val="false"/>
          <w:i w:val="false"/>
          <w:color w:val="000000"/>
          <w:sz w:val="28"/>
        </w:rPr>
        <w:t xml:space="preserve">
капиталдандырудың көрсеткіштері (миллиард АҚШ доллары) </w:t>
      </w:r>
    </w:p>
    <w:p>
      <w:pPr>
        <w:spacing w:after="0"/>
        <w:ind w:left="0"/>
        <w:jc w:val="both"/>
      </w:pPr>
      <w:r>
        <w:rPr>
          <w:rFonts w:ascii="Times New Roman"/>
          <w:b w:val="false"/>
          <w:i w:val="false"/>
          <w:color w:val="ff0000"/>
          <w:sz w:val="28"/>
        </w:rPr>
        <w:t xml:space="preserve">(5-суреті қағаз мәтініне қараңыз) </w:t>
      </w:r>
    </w:p>
    <w:bookmarkStart w:name="z21" w:id="12"/>
    <w:p>
      <w:pPr>
        <w:spacing w:after="0"/>
        <w:ind w:left="0"/>
        <w:jc w:val="left"/>
      </w:pPr>
      <w:r>
        <w:rPr>
          <w:rFonts w:ascii="Times New Roman"/>
          <w:b/>
          <w:i w:val="false"/>
          <w:color w:val="000000"/>
        </w:rPr>
        <w:t xml:space="preserve">        
Алматы қаласының инфрақұрылымын дамыту </w:t>
      </w:r>
    </w:p>
    <w:bookmarkEnd w:id="12"/>
    <w:p>
      <w:pPr>
        <w:spacing w:after="0"/>
        <w:ind w:left="0"/>
        <w:jc w:val="both"/>
      </w:pPr>
      <w:r>
        <w:rPr>
          <w:rFonts w:ascii="Times New Roman"/>
          <w:b w:val="false"/>
          <w:i w:val="false"/>
          <w:color w:val="000000"/>
          <w:sz w:val="28"/>
        </w:rPr>
        <w:t xml:space="preserve">      Қаржы орталықтарының бәсекеге қабілеттілігінің ең маңызды көрсеткіштерінің бірі - қаланың кешенді дамыған инфрақұрылымы мен оның халықаралық стандарттарға сәйкес келуі. </w:t>
      </w:r>
      <w:r>
        <w:br/>
      </w:r>
      <w:r>
        <w:rPr>
          <w:rFonts w:ascii="Times New Roman"/>
          <w:b w:val="false"/>
          <w:i w:val="false"/>
          <w:color w:val="000000"/>
          <w:sz w:val="28"/>
        </w:rPr>
        <w:t xml:space="preserve">
      Қала инфрақұрылымының жеткілікті түрде дамымағандығы қала әлеуетін тиімді пайдалануға теріс әсерін тигізуде. </w:t>
      </w:r>
      <w:r>
        <w:br/>
      </w:r>
      <w:r>
        <w:rPr>
          <w:rFonts w:ascii="Times New Roman"/>
          <w:b w:val="false"/>
          <w:i w:val="false"/>
          <w:color w:val="000000"/>
          <w:sz w:val="28"/>
        </w:rPr>
        <w:t xml:space="preserve">
      Туристік саланы дамыту қажет, себебі дамыған туристік сала экономиканың көптеген секторларына ынталандырушылық әсерін тигізіп, ол өз кезегінде қала экономикасына ақша түсімдерінің көлемін арттырып сәйкесінше қала тұрғындарының әл-ауқатын жақсартады. Қазіргі таңда туристік саланың даму қарқыны салыстырмалы түрде алғанда төмен болып табылады, бұл жағдай туризм инфрақұрылымына тиісті мөлшерде дамуға мүмкіндік бермеуде. Қала шекарасында орналасқан туристік объектілердің бірқатарының қазіргі қалпы қанағаттандырмайтын жағдайда. Туристік индустрия кәсіпорындарының көпшілігі көрсетілетін қызмет сапасының төмендігімен сипатталады. </w:t>
      </w:r>
      <w:r>
        <w:br/>
      </w:r>
      <w:r>
        <w:rPr>
          <w:rFonts w:ascii="Times New Roman"/>
          <w:b w:val="false"/>
          <w:i w:val="false"/>
          <w:color w:val="000000"/>
          <w:sz w:val="28"/>
        </w:rPr>
        <w:t xml:space="preserve">
      Қаланың табиғи-климаттық артықшылықтарын тиімді пайдалану мақсаттарында тау бөктерінде туристік демалу объектілерін құрып, рекреациялық аймақтарды дамытып, туристік секторды әртараптандыру мақсатында табиғи ресурстарды пайдаланудағы мүмкіндіктерді кеңейту қажет. </w:t>
      </w:r>
      <w:r>
        <w:br/>
      </w:r>
      <w:r>
        <w:rPr>
          <w:rFonts w:ascii="Times New Roman"/>
          <w:b w:val="false"/>
          <w:i w:val="false"/>
          <w:color w:val="000000"/>
          <w:sz w:val="28"/>
        </w:rPr>
        <w:t xml:space="preserve">
      Бұдан басқа, Алматы қаласының дамыған туристік орталығы ретінде тартымдылығын арттыру үшін бір уақытта бірнеше шара қалыптастырып өткізген жөн. Осылайша, халықаралық мәні бар мәдениет, спорт шараларының тізбегі спорт, сән, өнер, музыка әуесқойларының Алматы қаласына қызығушылығын қалыптастыратын болады. </w:t>
      </w:r>
      <w:r>
        <w:br/>
      </w:r>
      <w:r>
        <w:rPr>
          <w:rFonts w:ascii="Times New Roman"/>
          <w:b w:val="false"/>
          <w:i w:val="false"/>
          <w:color w:val="000000"/>
          <w:sz w:val="28"/>
        </w:rPr>
        <w:t xml:space="preserve">
      Қалада шетел азаматтарының қолайлы келуі үшін жағдайлар жасау мақсатында жоғары сапалы медициналық қызметтерді көрсететін қазіргі заманғы медицина орталықтарының құрылысына аса назар аудару қажет. </w:t>
      </w:r>
      <w:r>
        <w:br/>
      </w:r>
      <w:r>
        <w:rPr>
          <w:rFonts w:ascii="Times New Roman"/>
          <w:b w:val="false"/>
          <w:i w:val="false"/>
          <w:color w:val="000000"/>
          <w:sz w:val="28"/>
        </w:rPr>
        <w:t xml:space="preserve">
      Сондай-ақ шетел азаматтары үшін қалада ағылшын тілінде оқытатын мектептердің болуы басты маңызға ие. </w:t>
      </w:r>
      <w:r>
        <w:br/>
      </w:r>
      <w:r>
        <w:rPr>
          <w:rFonts w:ascii="Times New Roman"/>
          <w:b w:val="false"/>
          <w:i w:val="false"/>
          <w:color w:val="000000"/>
          <w:sz w:val="28"/>
        </w:rPr>
        <w:t xml:space="preserve">
      Кез келген қаланың беделінің қалыптасуында экологиялық жағдай өте маңызды болып табылады. Халық саны бір миллионнан асатын Алматы қаласы Қазақстанның ең ірі урбанизацияланған орталығы болып табылады. Бірақ қаланы физика-географиялық және табиғи-климаттық ерекшеліктері мен экологиялық талаптарды ескермей дамыту мен индустриализациялау мегаполис территориясының экологиялық тепе-теңдігін бұзды. </w:t>
      </w:r>
      <w:r>
        <w:br/>
      </w:r>
      <w:r>
        <w:rPr>
          <w:rFonts w:ascii="Times New Roman"/>
          <w:b w:val="false"/>
          <w:i w:val="false"/>
          <w:color w:val="000000"/>
          <w:sz w:val="28"/>
        </w:rPr>
        <w:t xml:space="preserve">
      Қала атмосферасын кірлету көздерінің негізгісі көлік болып отыр (зиянды заттардың шамамен 80 %). Осыған байланысты жол желілерін жетілдіріп, электр көзін пайдаланатын көліктер санын арттырып, жанармай станциялары мен техникалық қызмет көрсету желісін тиімді түрде дамыту қажет. </w:t>
      </w:r>
      <w:r>
        <w:br/>
      </w:r>
      <w:r>
        <w:rPr>
          <w:rFonts w:ascii="Times New Roman"/>
          <w:b w:val="false"/>
          <w:i w:val="false"/>
          <w:color w:val="000000"/>
          <w:sz w:val="28"/>
        </w:rPr>
        <w:t xml:space="preserve">
      Қоршаған орта күйін, соның ішінде ең алдымен улы және тұрмыстық қалдықтарды қайта өңдеу кәсіпорындарын қайта құрумен байланысты қалдықтарды пайдалану мен қайта өңдеу мәселесін шешкен дұрыс. </w:t>
      </w:r>
      <w:r>
        <w:br/>
      </w:r>
      <w:r>
        <w:rPr>
          <w:rFonts w:ascii="Times New Roman"/>
          <w:b w:val="false"/>
          <w:i w:val="false"/>
          <w:color w:val="000000"/>
          <w:sz w:val="28"/>
        </w:rPr>
        <w:t xml:space="preserve">
      Атмосфера ауасын қорғауға ерекше назар аудару қажет. Экологиялық тұрғыда таза жанармайды (газ, гибридті қозғалтқыштар) пайдаланатын жеке авто көлік эксплуатациясын ынталандыру, ұйымдастыру шараларын жүргізу және нормативтік құқықтық актілер дайындау, зиянды заттарға қойылатын талаптарды қатаңдату, ұсталған және ескірген автомобильдерді мемлекет территориясына әкелуге тыйым салу және басқа шаралар арқылы автокөліктерімен ауаны кірлету деңгейін төмендету қажет. Тұрғын және кеңсе кеңістіктерінің құрылысы кезінде қаланың максимальды түрде желдетілуі мен қала атмосферасының газдануына жол бермеу үшін желдің табиғи бағыттарын ескеру қажет. </w:t>
      </w:r>
      <w:r>
        <w:br/>
      </w:r>
      <w:r>
        <w:rPr>
          <w:rFonts w:ascii="Times New Roman"/>
          <w:b w:val="false"/>
          <w:i w:val="false"/>
          <w:color w:val="000000"/>
          <w:sz w:val="28"/>
        </w:rPr>
        <w:t xml:space="preserve">
      Қаланың рекреациялық мүмкіндіктерін арттыру мақсатында күш-жігерді ерекше қорғауға алынған табиғи территориялар жүйесін  дамыту мен қорғауға бағыттау керек. Соған қоса, қала аумағынан экологиялық зиянды өндірістік кәсіпорындарды шығару қажеттілігі бар. </w:t>
      </w:r>
      <w:r>
        <w:br/>
      </w:r>
      <w:r>
        <w:rPr>
          <w:rFonts w:ascii="Times New Roman"/>
          <w:b w:val="false"/>
          <w:i w:val="false"/>
          <w:color w:val="000000"/>
          <w:sz w:val="28"/>
        </w:rPr>
        <w:t xml:space="preserve">
      Экологиялық қауіпсіздік мәселелері қаланың экологиялық жағдайының үздіксіз мониторингіне негізделгені дұрыс. Сонымен қатар көлік пен өндірісте қоршаған ортаға теріс әсер көлемін төмендетуге мүмкіндік беретін жаңа технологиялар енгізу, өндірістік аппарат пен көліктің ескірген және қауіпті бөліктерінен бас тарту. </w:t>
      </w:r>
      <w:r>
        <w:br/>
      </w:r>
      <w:r>
        <w:rPr>
          <w:rFonts w:ascii="Times New Roman"/>
          <w:b w:val="false"/>
          <w:i w:val="false"/>
          <w:color w:val="000000"/>
          <w:sz w:val="28"/>
        </w:rPr>
        <w:t xml:space="preserve">
      Дүниежүзілік Банк жүргізген зерттеудің мәліметтеріне сәйкес АҚШ-на Қазақстаннан телефон арқылы байланысу АҚШ-нан Қазақстанға телефон шалу бағасынан 6 есе қымбат. Осы мәліметті ескере отырып телекоммуникацияларды дамыту қажет, себебі бұл фактордың Алматы қаласын қаржы орталығы ретінде қалыптастыру ісінде маңызы зор. Сонымен Интернет провайдерлерінің ұсынатын қызметтерінің сапасын жоғарылатып, бағасын төмендету мәселесі өте өзекті болып табылады. </w:t>
      </w:r>
      <w:r>
        <w:br/>
      </w:r>
      <w:r>
        <w:rPr>
          <w:rFonts w:ascii="Times New Roman"/>
          <w:b w:val="false"/>
          <w:i w:val="false"/>
          <w:color w:val="000000"/>
          <w:sz w:val="28"/>
        </w:rPr>
        <w:t xml:space="preserve">
      Жоғарыда аталған мәселелердің барлығының шешімі Алматы қаласы әкімшілігімен жүзеге асырылатын бағдарламалық құжаттарда өз орнын табуы тиіс. </w:t>
      </w:r>
    </w:p>
    <w:bookmarkStart w:name="z22" w:id="13"/>
    <w:p>
      <w:pPr>
        <w:spacing w:after="0"/>
        <w:ind w:left="0"/>
        <w:jc w:val="left"/>
      </w:pPr>
      <w:r>
        <w:rPr>
          <w:rFonts w:ascii="Times New Roman"/>
          <w:b/>
          <w:i w:val="false"/>
          <w:color w:val="000000"/>
        </w:rPr>
        <w:t xml:space="preserve"> 
3. Іске асырудың негізгі бағыттары мен тетіктері </w:t>
      </w:r>
    </w:p>
    <w:bookmarkEnd w:id="13"/>
    <w:p>
      <w:pPr>
        <w:spacing w:after="0"/>
        <w:ind w:left="0"/>
        <w:jc w:val="both"/>
      </w:pPr>
      <w:r>
        <w:rPr>
          <w:rFonts w:ascii="Times New Roman"/>
          <w:b w:val="false"/>
          <w:i w:val="false"/>
          <w:color w:val="000000"/>
          <w:sz w:val="28"/>
        </w:rPr>
        <w:t xml:space="preserve">      Берілген бөлімде алға қойылған мақсатқа жету мен алынған міндеттерді шешудің негізгі бағыттары және республиканың қор нарығы мен АӨҚО дамытуда орын алған мәселелермен күресу жолдары келтіріледі. </w:t>
      </w:r>
      <w:r>
        <w:br/>
      </w:r>
      <w:r>
        <w:rPr>
          <w:rFonts w:ascii="Times New Roman"/>
          <w:b w:val="false"/>
          <w:i w:val="false"/>
          <w:color w:val="000000"/>
          <w:sz w:val="28"/>
        </w:rPr>
        <w:t xml:space="preserve">
      Бөлімде Даму жоспарының мақсаттары мен міндеттерін жүзеге асыру тетіктерін анықтауға және аталған тетіктерді енгізудің бағыттары мен құралдарының тиімді тізімін айқындауға аса назар аударылған. </w:t>
      </w:r>
      <w:r>
        <w:br/>
      </w:r>
      <w:r>
        <w:rPr>
          <w:rFonts w:ascii="Times New Roman"/>
          <w:b w:val="false"/>
          <w:i w:val="false"/>
          <w:color w:val="000000"/>
          <w:sz w:val="28"/>
        </w:rPr>
        <w:t xml:space="preserve">
      Қор нарығында орын алған жағдайды жөнге келтіру мен оның тиімді қызмет етуінің негіздерін құру мақсатында келешекте АӨҚО ҚРА 2009 - 2010 жылдары экономика мен қаржылық жүйені тұрақтандыру бойынша Қазақстан Республикасы Үкіметі, Қазақстан Республикасы Ұлттық Банкі мен Қазақстан Республикасы қаржы нарығы мен қаржылық ұйымдарды реттеу мен қадағалау агенттігі біріккен әрекет жоспары шеңберінде қор нарығы мен АӨҚО-ын дамыту бойынша қосымша шаралар әзірлейтін болады. </w:t>
      </w:r>
      <w:r>
        <w:br/>
      </w:r>
      <w:r>
        <w:rPr>
          <w:rFonts w:ascii="Times New Roman"/>
          <w:b w:val="false"/>
          <w:i w:val="false"/>
          <w:color w:val="000000"/>
          <w:sz w:val="28"/>
        </w:rPr>
        <w:t xml:space="preserve">
      Аталған Жоспардың қаржы секторын тұрақтандыру бойынша бірінші мәселесін шешу мақсатында АӨҚО ҚРА бағалы қағаздар нарығының қатысушылары үшін жағымды жағдайлар жасау бойынша бірқатар шаралар атқаратын болады. </w:t>
      </w:r>
      <w:r>
        <w:br/>
      </w:r>
      <w:r>
        <w:rPr>
          <w:rFonts w:ascii="Times New Roman"/>
          <w:b w:val="false"/>
          <w:i w:val="false"/>
          <w:color w:val="000000"/>
          <w:sz w:val="28"/>
        </w:rPr>
        <w:t xml:space="preserve">
      Екінші мәселені "жылжымайтын мүлік нарығындағы мәселелерді шешу" шешу мақсатында АӨҚО ҚРА қаржы құралдарының түрін көбейту бойынша шаралар атқаратын болады. Мысалы, RЕІТ (жылжымайтын мүлік акционерлік инвестициялық қоры) сияқты құралдар енгізілетін болады. </w:t>
      </w:r>
      <w:r>
        <w:br/>
      </w:r>
      <w:r>
        <w:rPr>
          <w:rFonts w:ascii="Times New Roman"/>
          <w:b w:val="false"/>
          <w:i w:val="false"/>
          <w:color w:val="000000"/>
          <w:sz w:val="28"/>
        </w:rPr>
        <w:t xml:space="preserve">
      Берілген Жоспардың үшінші бағытын - "шағын және орта бизнесті қолдау" жүзеге асыру үшін АӨҚО ҚРА листинг талаптарында "Stаrt-uр" компаниялары үшін жеңілдетілген шарттар ұсына алатындай етіп жетілдіретін болады. </w:t>
      </w:r>
      <w:r>
        <w:br/>
      </w:r>
      <w:r>
        <w:rPr>
          <w:rFonts w:ascii="Times New Roman"/>
          <w:b w:val="false"/>
          <w:i w:val="false"/>
          <w:color w:val="000000"/>
          <w:sz w:val="28"/>
        </w:rPr>
        <w:t xml:space="preserve">
      Агроөнеркәсіп кешенін дамыту мақсатында - бұл аталған Жоспардың төртінші бағыты болып табылады - ауылшаруашылық тауарларының биржалық саудасының ішкі нарығы жандандырылады. Осылайша, мысалы, АӨҚО ҚРА тауарлық биржаны құратын болады. </w:t>
      </w:r>
      <w:r>
        <w:br/>
      </w:r>
      <w:r>
        <w:rPr>
          <w:rFonts w:ascii="Times New Roman"/>
          <w:b w:val="false"/>
          <w:i w:val="false"/>
          <w:color w:val="000000"/>
          <w:sz w:val="28"/>
        </w:rPr>
        <w:t xml:space="preserve">
      Жоспардың бесінші бағытын - "инновациялық, индустриалды және инфрақұрылымдық жобаларды жүзеге асыру" - іске асыру үшін инфрақұрылымдық облигациялар шығару, сондай-ақ мемлекеттік-жеке меншік серіктестік тетігін жетілдіру. </w:t>
      </w:r>
    </w:p>
    <w:bookmarkStart w:name="z23" w:id="14"/>
    <w:p>
      <w:pPr>
        <w:spacing w:after="0"/>
        <w:ind w:left="0"/>
        <w:jc w:val="left"/>
      </w:pPr>
      <w:r>
        <w:rPr>
          <w:rFonts w:ascii="Times New Roman"/>
          <w:b/>
          <w:i w:val="false"/>
          <w:color w:val="000000"/>
        </w:rPr>
        <w:t xml:space="preserve"> 
Заңнамалық реттеу </w:t>
      </w:r>
    </w:p>
    <w:bookmarkEnd w:id="14"/>
    <w:p>
      <w:pPr>
        <w:spacing w:after="0"/>
        <w:ind w:left="0"/>
        <w:jc w:val="both"/>
      </w:pPr>
      <w:r>
        <w:rPr>
          <w:rFonts w:ascii="Times New Roman"/>
          <w:b w:val="false"/>
          <w:i w:val="false"/>
          <w:color w:val="000000"/>
          <w:sz w:val="28"/>
        </w:rPr>
        <w:t>      Қазіргі уақытта Қазақстанда бағалы қағаздар нарығының қызмет етуіне қажетті нормативтік құқықтық база қалыптастырылған. Қазақстан Республикасының бағалы қағаздар нарығы туралы заңнамасы келесі заңдардан тұрады: 2003 жылғы 2 шілдедегі " </w:t>
      </w:r>
      <w:r>
        <w:rPr>
          <w:rFonts w:ascii="Times New Roman"/>
          <w:b w:val="false"/>
          <w:i w:val="false"/>
          <w:color w:val="000000"/>
          <w:sz w:val="28"/>
        </w:rPr>
        <w:t xml:space="preserve">Бағалы қағаздар рыногы туралы </w:t>
      </w:r>
      <w:r>
        <w:rPr>
          <w:rFonts w:ascii="Times New Roman"/>
          <w:b w:val="false"/>
          <w:i w:val="false"/>
          <w:color w:val="000000"/>
          <w:sz w:val="28"/>
        </w:rPr>
        <w:t>" (бұдан әрі - "Бағалы қағаздар рыногы туралы" Қазақстан Республикасының Заңы), 2004 жылғы 7 шілдедегі " </w:t>
      </w:r>
      <w:r>
        <w:rPr>
          <w:rFonts w:ascii="Times New Roman"/>
          <w:b w:val="false"/>
          <w:i w:val="false"/>
          <w:color w:val="000000"/>
          <w:sz w:val="28"/>
        </w:rPr>
        <w:t xml:space="preserve">Инвестициялық қорлар туралы </w:t>
      </w:r>
      <w:r>
        <w:rPr>
          <w:rFonts w:ascii="Times New Roman"/>
          <w:b w:val="false"/>
          <w:i w:val="false"/>
          <w:color w:val="000000"/>
          <w:sz w:val="28"/>
        </w:rPr>
        <w:t>", 2006 жылғы 20 ақпандағы " </w:t>
      </w:r>
      <w:r>
        <w:rPr>
          <w:rFonts w:ascii="Times New Roman"/>
          <w:b w:val="false"/>
          <w:i w:val="false"/>
          <w:color w:val="000000"/>
          <w:sz w:val="28"/>
        </w:rPr>
        <w:t xml:space="preserve">Секьюриттеу туралы </w:t>
      </w:r>
      <w:r>
        <w:rPr>
          <w:rFonts w:ascii="Times New Roman"/>
          <w:b w:val="false"/>
          <w:i w:val="false"/>
          <w:color w:val="000000"/>
          <w:sz w:val="28"/>
        </w:rPr>
        <w:t>", 1995 жылғы 31 тамыздағы " </w:t>
      </w:r>
      <w:r>
        <w:rPr>
          <w:rFonts w:ascii="Times New Roman"/>
          <w:b w:val="false"/>
          <w:i w:val="false"/>
          <w:color w:val="000000"/>
          <w:sz w:val="28"/>
        </w:rPr>
        <w:t xml:space="preserve">Қазақстан Республикасындағы банктер мен банк қызметі туралы </w:t>
      </w:r>
      <w:r>
        <w:rPr>
          <w:rFonts w:ascii="Times New Roman"/>
          <w:b w:val="false"/>
          <w:i w:val="false"/>
          <w:color w:val="000000"/>
          <w:sz w:val="28"/>
        </w:rPr>
        <w:t>", 2000 жылғы 18 желтоқсандағы " </w:t>
      </w:r>
      <w:r>
        <w:rPr>
          <w:rFonts w:ascii="Times New Roman"/>
          <w:b w:val="false"/>
          <w:i w:val="false"/>
          <w:color w:val="000000"/>
          <w:sz w:val="28"/>
        </w:rPr>
        <w:t xml:space="preserve">Қазақстан Республикасындағы сақтандыру қызметі туралы </w:t>
      </w:r>
      <w:r>
        <w:rPr>
          <w:rFonts w:ascii="Times New Roman"/>
          <w:b w:val="false"/>
          <w:i w:val="false"/>
          <w:color w:val="000000"/>
          <w:sz w:val="28"/>
        </w:rPr>
        <w:t>", 1997 жылғы 20 маусымдағы " </w:t>
      </w:r>
      <w:r>
        <w:rPr>
          <w:rFonts w:ascii="Times New Roman"/>
          <w:b w:val="false"/>
          <w:i w:val="false"/>
          <w:color w:val="000000"/>
          <w:sz w:val="28"/>
        </w:rPr>
        <w:t xml:space="preserve">Қазақстан Республикасындағы зейнетақымен қамтамасыз ету туралы </w:t>
      </w:r>
      <w:r>
        <w:rPr>
          <w:rFonts w:ascii="Times New Roman"/>
          <w:b w:val="false"/>
          <w:i w:val="false"/>
          <w:color w:val="000000"/>
          <w:sz w:val="28"/>
        </w:rPr>
        <w:t>", 2003 жылғы 4 шілдедегі " </w:t>
      </w:r>
      <w:r>
        <w:rPr>
          <w:rFonts w:ascii="Times New Roman"/>
          <w:b w:val="false"/>
          <w:i w:val="false"/>
          <w:color w:val="000000"/>
          <w:sz w:val="28"/>
        </w:rPr>
        <w:t xml:space="preserve">Қаржы нарығы және қаржы ұйымдарын мемлекеттік реттеу мен қадағалау туралы </w:t>
      </w:r>
      <w:r>
        <w:rPr>
          <w:rFonts w:ascii="Times New Roman"/>
          <w:b w:val="false"/>
          <w:i w:val="false"/>
          <w:color w:val="000000"/>
          <w:sz w:val="28"/>
        </w:rPr>
        <w:t>", " </w:t>
      </w:r>
      <w:r>
        <w:rPr>
          <w:rFonts w:ascii="Times New Roman"/>
          <w:b w:val="false"/>
          <w:i w:val="false"/>
          <w:color w:val="000000"/>
          <w:sz w:val="28"/>
        </w:rPr>
        <w:t xml:space="preserve">Алматы қаласының өңірлік қаржы орталығы туралы </w:t>
      </w:r>
      <w:r>
        <w:rPr>
          <w:rFonts w:ascii="Times New Roman"/>
          <w:b w:val="false"/>
          <w:i w:val="false"/>
          <w:color w:val="000000"/>
          <w:sz w:val="28"/>
        </w:rPr>
        <w:t xml:space="preserve">" және басқа да Қазақстан Республикасының нормативтік құқықтық актілері. </w:t>
      </w:r>
    </w:p>
    <w:bookmarkStart w:name="z24" w:id="15"/>
    <w:p>
      <w:pPr>
        <w:spacing w:after="0"/>
        <w:ind w:left="0"/>
        <w:jc w:val="left"/>
      </w:pPr>
      <w:r>
        <w:rPr>
          <w:rFonts w:ascii="Times New Roman"/>
          <w:b/>
          <w:i w:val="false"/>
          <w:color w:val="000000"/>
        </w:rPr>
        <w:t xml:space="preserve"> 
3.1. Бағалы қағаздар нарығының қатысушылары үшін жағымды жағдайлар жасау         Қор нарығын дамыту бойынша негізгі іс-шаралар </w:t>
      </w:r>
    </w:p>
    <w:bookmarkEnd w:id="15"/>
    <w:p>
      <w:pPr>
        <w:spacing w:after="0"/>
        <w:ind w:left="0"/>
        <w:jc w:val="both"/>
      </w:pPr>
      <w:r>
        <w:rPr>
          <w:rFonts w:ascii="Times New Roman"/>
          <w:b w:val="false"/>
          <w:i w:val="false"/>
          <w:color w:val="000000"/>
          <w:sz w:val="28"/>
        </w:rPr>
        <w:t xml:space="preserve">      Республиканың қор нарығын дамыту бойынша келесі негізгі іс-шаралар жүзеге асырылатын болады: </w:t>
      </w:r>
      <w:r>
        <w:br/>
      </w:r>
      <w:r>
        <w:rPr>
          <w:rFonts w:ascii="Times New Roman"/>
          <w:b w:val="false"/>
          <w:i w:val="false"/>
          <w:color w:val="000000"/>
          <w:sz w:val="28"/>
        </w:rPr>
        <w:t xml:space="preserve">
      қазіргі заманғы талаптарды ескере отырып, сауданы толықтай автоматтандыруды қамтамасыз ету мақсатында қор нарығында айдаланылатын технологиялардың жаңарту; </w:t>
      </w:r>
      <w:r>
        <w:br/>
      </w:r>
      <w:r>
        <w:rPr>
          <w:rFonts w:ascii="Times New Roman"/>
          <w:b w:val="false"/>
          <w:i w:val="false"/>
          <w:color w:val="000000"/>
          <w:sz w:val="28"/>
        </w:rPr>
        <w:t xml:space="preserve">
      жасалынған мәміле бойынша қандай да бір тараптың өз міндеттерін атқармауы жағдайында адал қатысушылармен есеп-айырысуға мүмкіндік беретін және сауда қатысушыларының өз міндеттерінен бас тарту тәуекелін төмендетуге бағытталған есептесулерді кепілдендірудің сенімді жүйесін қалыптастыру; </w:t>
      </w:r>
      <w:r>
        <w:br/>
      </w:r>
      <w:r>
        <w:rPr>
          <w:rFonts w:ascii="Times New Roman"/>
          <w:b w:val="false"/>
          <w:i w:val="false"/>
          <w:color w:val="000000"/>
          <w:sz w:val="28"/>
        </w:rPr>
        <w:t xml:space="preserve">
      сауда қатысушыларының есептесулерді кепілдендіру жүйесіне алдын ала қор ретінде салатын қаржы көлеміне қойылатын талаптарды есепке алу және азайту арқылы сауда қатысушыларының міндеттемелерін азайтуға бағытталған нетто-есептесу жүйесін ендіру; </w:t>
      </w:r>
      <w:r>
        <w:br/>
      </w:r>
      <w:r>
        <w:rPr>
          <w:rFonts w:ascii="Times New Roman"/>
          <w:b w:val="false"/>
          <w:i w:val="false"/>
          <w:color w:val="000000"/>
          <w:sz w:val="28"/>
        </w:rPr>
        <w:t xml:space="preserve">
      мамандандырылған ұйым - Клирингтік палатаны құрып, орталықтанған клирингке көшу; </w:t>
      </w:r>
      <w:r>
        <w:br/>
      </w:r>
      <w:r>
        <w:rPr>
          <w:rFonts w:ascii="Times New Roman"/>
          <w:b w:val="false"/>
          <w:i w:val="false"/>
          <w:color w:val="000000"/>
          <w:sz w:val="28"/>
        </w:rPr>
        <w:t xml:space="preserve">
      Орталық депозитарийді дамыту мен оның қызметін толық автоматтандыру; </w:t>
      </w:r>
      <w:r>
        <w:br/>
      </w:r>
      <w:r>
        <w:rPr>
          <w:rFonts w:ascii="Times New Roman"/>
          <w:b w:val="false"/>
          <w:i w:val="false"/>
          <w:color w:val="000000"/>
          <w:sz w:val="28"/>
        </w:rPr>
        <w:t xml:space="preserve">
      отандық қор нарығына бағалы қағаздарды шығару үшін қазақстандық және шетелдік әлеуетті эмитенттерді тарту бойынша сауда ұйымдастырушысының маркетингтік жұмысын ұйымдастыру; </w:t>
      </w:r>
      <w:r>
        <w:br/>
      </w:r>
      <w:r>
        <w:rPr>
          <w:rFonts w:ascii="Times New Roman"/>
          <w:b w:val="false"/>
          <w:i w:val="false"/>
          <w:color w:val="000000"/>
          <w:sz w:val="28"/>
        </w:rPr>
        <w:t xml:space="preserve">
      Қазақстанның саудалар ұйымдастырушысын аймақ елдері арасында таныту, соның ішінде басқа биржаларда қатысу үлестерін сатып алу мүмкіндігі, келісімдерге қол қою, ішкі құжаттарды унификациялау арқылы; </w:t>
      </w:r>
      <w:r>
        <w:br/>
      </w:r>
      <w:r>
        <w:rPr>
          <w:rFonts w:ascii="Times New Roman"/>
          <w:b w:val="false"/>
          <w:i w:val="false"/>
          <w:color w:val="000000"/>
          <w:sz w:val="28"/>
        </w:rPr>
        <w:t xml:space="preserve">
      белсенді ақпараттық және маркетингтік жұмыс жүргізу, демонстрациялық биржа ойындарын өткізу, халықтың қор нарығында инвестициялауы үшін қолжетімділік және жағдайлар ұйымдастыру арқылы халықты сауда ұйымдастырушысының алаңындағы инвестициялау үрдісіне қатыстыру; </w:t>
      </w:r>
      <w:r>
        <w:br/>
      </w:r>
      <w:r>
        <w:rPr>
          <w:rFonts w:ascii="Times New Roman"/>
          <w:b w:val="false"/>
          <w:i w:val="false"/>
          <w:color w:val="000000"/>
          <w:sz w:val="28"/>
        </w:rPr>
        <w:t xml:space="preserve">
      саудалар ұйымдастырушысы, Орталық депозитарий қызметкерлерінің біліктілігін арттыру, нарық үшін мамандарды даярлау және олардың санын ұлғайту; </w:t>
      </w:r>
      <w:r>
        <w:br/>
      </w:r>
      <w:r>
        <w:rPr>
          <w:rFonts w:ascii="Times New Roman"/>
          <w:b w:val="false"/>
          <w:i w:val="false"/>
          <w:color w:val="000000"/>
          <w:sz w:val="28"/>
        </w:rPr>
        <w:t xml:space="preserve">
      сауда ұйымдастырушысының алаңдарында сатылатын қаржы құралдарының жаңа түрлерін әзірлеу және айналымға шығару. </w:t>
      </w:r>
    </w:p>
    <w:bookmarkStart w:name="z25" w:id="16"/>
    <w:p>
      <w:pPr>
        <w:spacing w:after="0"/>
        <w:ind w:left="0"/>
        <w:jc w:val="left"/>
      </w:pPr>
      <w:r>
        <w:rPr>
          <w:rFonts w:ascii="Times New Roman"/>
          <w:b/>
          <w:i w:val="false"/>
          <w:color w:val="000000"/>
        </w:rPr>
        <w:t xml:space="preserve"> 
Саудалар ұйымдастырушысын дамыту </w:t>
      </w:r>
    </w:p>
    <w:bookmarkEnd w:id="16"/>
    <w:p>
      <w:pPr>
        <w:spacing w:after="0"/>
        <w:ind w:left="0"/>
        <w:jc w:val="both"/>
      </w:pPr>
      <w:r>
        <w:rPr>
          <w:rFonts w:ascii="Times New Roman"/>
          <w:b w:val="false"/>
          <w:i w:val="false"/>
          <w:color w:val="000000"/>
          <w:sz w:val="28"/>
        </w:rPr>
        <w:t xml:space="preserve">      Қазақстанның қолданыстағы заңнамасында сауда ұйымдастырушыларының саны бойынша шектеу қарастырылмаған. Республиканың қор нарығын тиімді әрі толыққанды қалыптастыру мен АӨҚО аз уақыт ішінде бәсекеге қабілетті халықаралық қаржы орталығы ретінде қалыптасуы бойынша стратегиялық мақсатқа жетумен байланысты маңыздылығы зор мемлекеттік міндеттерді шешу мақсатында сауда ұйымдастырушысының алдында Қазақстан мен басқа мемлекеттердің әрекеттегі және әлеуетті инвесторлары мүдделі болып отырған барлық стандартталған қаржы құралдары бойынша сауда жүргізуді қамтамасыз ететін және халықаралық қағидаларға, стандарттарға және әлемнің жетекші қор биржаларының үздік тәжірибелеріне сәйкес қазіргі заманға  сай биржа ретінде әрі қарай даму міндеті тұр. </w:t>
      </w:r>
      <w:r>
        <w:br/>
      </w:r>
      <w:r>
        <w:rPr>
          <w:rFonts w:ascii="Times New Roman"/>
          <w:b w:val="false"/>
          <w:i w:val="false"/>
          <w:color w:val="000000"/>
          <w:sz w:val="28"/>
        </w:rPr>
        <w:t xml:space="preserve">
      Осыны ескере отырып, республикада әлемнің жетекші қор биржаларының сауда ұйымдастыру бойынша халықаралық тәжірибесі мен қазіргі заманғы технологияларын өндіру, Қазақстанның халықаралық стандарттарға сәйкес, сауда ұйымдастырудың қазіргі заманғы жүйесімен жабдықталған Азияның халықаралық қаржы орталықтары арасындағы көшбасшы деңгейіне көтерілуі және халықаралық деңгейде мойындалған қор биржалары қатарынан стратегиялық инвестор тарту бойынша шаралар қабылданатын болады. </w:t>
      </w:r>
      <w:r>
        <w:br/>
      </w:r>
      <w:r>
        <w:rPr>
          <w:rFonts w:ascii="Times New Roman"/>
          <w:b w:val="false"/>
          <w:i w:val="false"/>
          <w:color w:val="000000"/>
          <w:sz w:val="28"/>
        </w:rPr>
        <w:t xml:space="preserve">
      Қазақстанда әр түрлі мемлекеттердің эмитенттері мен инвесторлары үшін ашық және тиімді қор нарығын қалыптастыру үшін сауда ұйымдастырушыларына басқа талаптар қойылатын болады. Бұл талаптар келесіден құралады: </w:t>
      </w:r>
      <w:r>
        <w:br/>
      </w:r>
      <w:r>
        <w:rPr>
          <w:rFonts w:ascii="Times New Roman"/>
          <w:b w:val="false"/>
          <w:i w:val="false"/>
          <w:color w:val="000000"/>
          <w:sz w:val="28"/>
        </w:rPr>
        <w:t xml:space="preserve">
      сауда ұйымдастырушылары мүшелеріне капитал бойынша және төлем тәртібін ұстануы бойынша талаптарды мәнді қатаңдату; </w:t>
      </w:r>
      <w:r>
        <w:br/>
      </w:r>
      <w:r>
        <w:rPr>
          <w:rFonts w:ascii="Times New Roman"/>
          <w:b w:val="false"/>
          <w:i w:val="false"/>
          <w:color w:val="000000"/>
          <w:sz w:val="28"/>
        </w:rPr>
        <w:t xml:space="preserve">
      сауда ұйымдастырушысының тәуекелдерін басқару жүйесін жетілдіру, соның ішінде, бағалы қағаздармен жасалған мәмілелерді растау жүйесі қатысында талаптарды арттыру арқылы; </w:t>
      </w:r>
      <w:r>
        <w:br/>
      </w:r>
      <w:r>
        <w:rPr>
          <w:rFonts w:ascii="Times New Roman"/>
          <w:b w:val="false"/>
          <w:i w:val="false"/>
          <w:color w:val="000000"/>
          <w:sz w:val="28"/>
        </w:rPr>
        <w:t xml:space="preserve">
      мәмілелер мен листинг процедуралары бойынша есеп-айырысулар жүргізудің талаптарын сәйкесінше өзгерту; </w:t>
      </w:r>
      <w:r>
        <w:br/>
      </w:r>
      <w:r>
        <w:rPr>
          <w:rFonts w:ascii="Times New Roman"/>
          <w:b w:val="false"/>
          <w:i w:val="false"/>
          <w:color w:val="000000"/>
          <w:sz w:val="28"/>
        </w:rPr>
        <w:t xml:space="preserve">
      сауда жүргізу әдістеріне қойылатын талаптарды сәйкесінше өзгерту; </w:t>
      </w:r>
      <w:r>
        <w:br/>
      </w:r>
      <w:r>
        <w:rPr>
          <w:rFonts w:ascii="Times New Roman"/>
          <w:b w:val="false"/>
          <w:i w:val="false"/>
          <w:color w:val="000000"/>
          <w:sz w:val="28"/>
        </w:rPr>
        <w:t xml:space="preserve">
      бағалы қағаздары эмитенттерінің ақпарат ашу бойынша талаптарды жоғарылату; </w:t>
      </w:r>
      <w:r>
        <w:br/>
      </w:r>
      <w:r>
        <w:rPr>
          <w:rFonts w:ascii="Times New Roman"/>
          <w:b w:val="false"/>
          <w:i w:val="false"/>
          <w:color w:val="000000"/>
          <w:sz w:val="28"/>
        </w:rPr>
        <w:t xml:space="preserve">
      сауда ұйымдастырушыларының бағдарламалық-техникалық кешенін инвестициялау. </w:t>
      </w:r>
      <w:r>
        <w:br/>
      </w:r>
      <w:r>
        <w:rPr>
          <w:rFonts w:ascii="Times New Roman"/>
          <w:b w:val="false"/>
          <w:i w:val="false"/>
          <w:color w:val="000000"/>
          <w:sz w:val="28"/>
        </w:rPr>
        <w:t xml:space="preserve">
      Осыған байланысты келесі мәселелерді шешу қажет: </w:t>
      </w:r>
      <w:r>
        <w:br/>
      </w:r>
      <w:r>
        <w:rPr>
          <w:rFonts w:ascii="Times New Roman"/>
          <w:b w:val="false"/>
          <w:i w:val="false"/>
          <w:color w:val="000000"/>
          <w:sz w:val="28"/>
        </w:rPr>
        <w:t xml:space="preserve">
      орта және ұзақ мерзімді перспективалы нарық қажеттіліктеріне сәйкес келетін, бағдарлама-техникалық қамтамасыз ету кешенін ендіру тәсілімен сауданы ұйымдастырушылар жұмысын толық компьютерлендіру керек; </w:t>
      </w:r>
      <w:r>
        <w:br/>
      </w:r>
      <w:r>
        <w:rPr>
          <w:rFonts w:ascii="Times New Roman"/>
          <w:b w:val="false"/>
          <w:i w:val="false"/>
          <w:color w:val="000000"/>
          <w:sz w:val="28"/>
        </w:rPr>
        <w:t xml:space="preserve">
      сауда ұйымдастырушысының алаңдарында айналымда жүрген қаржы құралдарының түрін көбейту; </w:t>
      </w:r>
      <w:r>
        <w:br/>
      </w:r>
      <w:r>
        <w:rPr>
          <w:rFonts w:ascii="Times New Roman"/>
          <w:b w:val="false"/>
          <w:i w:val="false"/>
          <w:color w:val="000000"/>
          <w:sz w:val="28"/>
        </w:rPr>
        <w:t xml:space="preserve">
      туынды қаржы құралдарының сауда ережелерін жетілдіру; </w:t>
      </w:r>
      <w:r>
        <w:br/>
      </w:r>
      <w:r>
        <w:rPr>
          <w:rFonts w:ascii="Times New Roman"/>
          <w:b w:val="false"/>
          <w:i w:val="false"/>
          <w:color w:val="000000"/>
          <w:sz w:val="28"/>
        </w:rPr>
        <w:t xml:space="preserve">
      сауда ұйымдастырушысы көрсететін қызметтердің тарифтерінің қолжетімділігі мен бәсекеге қабілеттілігін қамтамасыз ету; </w:t>
      </w:r>
      <w:r>
        <w:br/>
      </w:r>
      <w:r>
        <w:rPr>
          <w:rFonts w:ascii="Times New Roman"/>
          <w:b w:val="false"/>
          <w:i w:val="false"/>
          <w:color w:val="000000"/>
          <w:sz w:val="28"/>
        </w:rPr>
        <w:t xml:space="preserve">
      бағалы қағаздар саудасына нетто-есептесу жүйесін ендіру; </w:t>
      </w:r>
      <w:r>
        <w:br/>
      </w:r>
      <w:r>
        <w:rPr>
          <w:rFonts w:ascii="Times New Roman"/>
          <w:b w:val="false"/>
          <w:i w:val="false"/>
          <w:color w:val="000000"/>
          <w:sz w:val="28"/>
        </w:rPr>
        <w:t xml:space="preserve">
      Т+0 схемасына негізделген әрекеттегі есептесу жүйесінен есептесу мерзімдері Т+3-тен аспайтын есептесудің халықаралық стандарттарына көшу. </w:t>
      </w:r>
      <w:r>
        <w:br/>
      </w:r>
      <w:r>
        <w:rPr>
          <w:rFonts w:ascii="Times New Roman"/>
          <w:b w:val="false"/>
          <w:i w:val="false"/>
          <w:color w:val="000000"/>
          <w:sz w:val="28"/>
        </w:rPr>
        <w:t xml:space="preserve">
      Сауда ұйымдастырушысымен пайдаланатын тілдердің бірі ағылшын тілі болуы керек және іс-қағаздарды жүргізудің бір бөлігі міндетті түрде ағылшын тілінде атқарылуы тиіс. </w:t>
      </w:r>
    </w:p>
    <w:bookmarkStart w:name="z26" w:id="17"/>
    <w:p>
      <w:pPr>
        <w:spacing w:after="0"/>
        <w:ind w:left="0"/>
        <w:jc w:val="left"/>
      </w:pPr>
      <w:r>
        <w:rPr>
          <w:rFonts w:ascii="Times New Roman"/>
          <w:b/>
          <w:i w:val="false"/>
          <w:color w:val="000000"/>
        </w:rPr>
        <w:t xml:space="preserve"> 
Орталық депозитарийді дамыту </w:t>
      </w:r>
    </w:p>
    <w:bookmarkEnd w:id="17"/>
    <w:p>
      <w:pPr>
        <w:spacing w:after="0"/>
        <w:ind w:left="0"/>
        <w:jc w:val="both"/>
      </w:pPr>
      <w:r>
        <w:rPr>
          <w:rFonts w:ascii="Times New Roman"/>
          <w:b w:val="false"/>
          <w:i w:val="false"/>
          <w:color w:val="000000"/>
          <w:sz w:val="28"/>
        </w:rPr>
        <w:t xml:space="preserve">      Орталық депозитарий Қазақстан Республикасында жалғыз бағалы қағаздар депозитарийі болып саналады. Ол бағалы қағаздар бойынша қызмет көрсету жағынан өкілетті депозитарий. Қазақстан Республикасының Қаржы министрлігі мен Ұлттық банк тарапынан эмитенттеледі. Республикада бір ғана Орталық депозитарий жұмыс жасайды - бағалы қағаздар нарығының қатысушылары мен бағалы қағаздарды ұстаушылар үшін қызмет көрсетеді. </w:t>
      </w:r>
      <w:r>
        <w:br/>
      </w:r>
      <w:r>
        <w:rPr>
          <w:rFonts w:ascii="Times New Roman"/>
          <w:b w:val="false"/>
          <w:i w:val="false"/>
          <w:color w:val="000000"/>
          <w:sz w:val="28"/>
        </w:rPr>
        <w:t xml:space="preserve">
      Бірақ Орталық депозитарий қызметін халықаралық талаптарға сәйкес түрде әрі қарай дамыту үшін дамыған мемлекеттердің нарықтарында қабылданған орталық депозитарийдің стандарттық қызметтерін көрсету бойынша қызмет етудің халықаралық қағидалары мен стандарттары ендірілетін болады. Атап айтқанда, заңнамалар "Отыздық тобы" (G30), "Джиованнини тобы" ұсыныстарына сәйкестендіру, қаржы құралдарын халықаралық нөмірлеу (ISIN,СFI) мен кепілдендіру жүйесінің төлемге қарсы жеткізу (DVP) талабын, сонымен қатар Бағалы қағаздарға қызмет көрсету мәселелері бойынша халықаралық қауымдастықтың (ISSА) 2000 Ұсынысын заңнамаға енгізілетін болады. </w:t>
      </w:r>
      <w:r>
        <w:br/>
      </w:r>
      <w:r>
        <w:rPr>
          <w:rFonts w:ascii="Times New Roman"/>
          <w:b w:val="false"/>
          <w:i w:val="false"/>
          <w:color w:val="000000"/>
          <w:sz w:val="28"/>
        </w:rPr>
        <w:t xml:space="preserve">
      Әр түрлі мемлекеттерде орталық депозитарийлердің жұмысын ұйымдастырудың халықаралық тәжірибесін және Қазақстанның Орталық депозитарий коммерциялық емес ұйым екендігін ескере отырып Орталық депозитарийдің акциялары Ұлттық банктің немесе мемлекет иелігінде сақталатын болады. Соған қоса, Орталық депозитарий акционерлерінің құрамына ірі акционер ретінде мемлекеттік қатысу бар заңды тұлға тарту мәселесі қарастырылатын болады. </w:t>
      </w:r>
      <w:r>
        <w:br/>
      </w:r>
      <w:r>
        <w:rPr>
          <w:rFonts w:ascii="Times New Roman"/>
          <w:b w:val="false"/>
          <w:i w:val="false"/>
          <w:color w:val="000000"/>
          <w:sz w:val="28"/>
        </w:rPr>
        <w:t xml:space="preserve">
      Аталған іс-шараларды жүзеге асыру Орталық депозитарийді қор нарығының маңызды құрылымдық институттарының бірі ретінде әрі қарай дамытып, оған нарықтың барлық қатысушылары қатысында "бейтарап" позицияны ұстанатын мемлекеттік ұйым статусын беру үшін өте маңызды болып табылады. </w:t>
      </w:r>
      <w:r>
        <w:br/>
      </w:r>
      <w:r>
        <w:rPr>
          <w:rFonts w:ascii="Times New Roman"/>
          <w:b w:val="false"/>
          <w:i w:val="false"/>
          <w:color w:val="000000"/>
          <w:sz w:val="28"/>
        </w:rPr>
        <w:t xml:space="preserve">
      Орталық депозитарий қызметінің деңгейін арттыру мақсатында, Орталық депозитарийдің жетекші әлемдік депозитарийлермен тиімді және толыққанды өзара әрекеттесуіне кедергі болып отырған келесі мәселелер шешілетін болады: </w:t>
      </w:r>
      <w:r>
        <w:br/>
      </w:r>
      <w:r>
        <w:rPr>
          <w:rFonts w:ascii="Times New Roman"/>
          <w:b w:val="false"/>
          <w:i w:val="false"/>
          <w:color w:val="000000"/>
          <w:sz w:val="28"/>
        </w:rPr>
        <w:t xml:space="preserve">
      Орталық депозитарийдің қызметін дамытудың ұзақ мерзімдік Стратегиялық жоспарын әзірлеу және жалпы акционерлер жиналысында қабылдау, сонымен қатар ол Стратегиялық жоспарды жүзеге асыру бойынша нақты Іс-шаралар жоспарын бекіту, соның ішінде Орталық депозитарийдің қызметін халықаралық стандарттарға сәйкестендіру; </w:t>
      </w:r>
      <w:r>
        <w:br/>
      </w:r>
      <w:r>
        <w:rPr>
          <w:rFonts w:ascii="Times New Roman"/>
          <w:b w:val="false"/>
          <w:i w:val="false"/>
          <w:color w:val="000000"/>
          <w:sz w:val="28"/>
        </w:rPr>
        <w:t xml:space="preserve">
      орта және ұзақ мерзімді перспективада нарық қажеттіліктеріне сәйкес келетін, бағдарламалық-қамсыздандыру кешенін ендіру арқылы орталық депозитарий жұмысын толықтай компьютерлендіру; </w:t>
      </w:r>
      <w:r>
        <w:br/>
      </w:r>
      <w:r>
        <w:rPr>
          <w:rFonts w:ascii="Times New Roman"/>
          <w:b w:val="false"/>
          <w:i w:val="false"/>
          <w:color w:val="000000"/>
          <w:sz w:val="28"/>
        </w:rPr>
        <w:t xml:space="preserve">
      Орталық депозитарийдің бағалы қағаздарды меншіктену құқығын тіркеу бойынша құжат айналымын толықтай автоматтандыруды ендіру және стандарттау (тіркеушілермен электронды құжат айналымын ұйымдастыру); </w:t>
      </w:r>
      <w:r>
        <w:br/>
      </w:r>
      <w:r>
        <w:rPr>
          <w:rFonts w:ascii="Times New Roman"/>
          <w:b w:val="false"/>
          <w:i w:val="false"/>
          <w:color w:val="000000"/>
          <w:sz w:val="28"/>
        </w:rPr>
        <w:t xml:space="preserve">
      бағалы қағаздармен операциялар жасау бойынша құжат айналымы үшін халықаралық ISO стандарттары негізінде ақпаратты қабылдау, жинақтау, өңдеу, сақтау, және беруін толықтай автоматтандырып, біріздендіруді жүзеге асыру (депоненттермен электронды құжат айналымын ұйымдастыру); </w:t>
      </w:r>
      <w:r>
        <w:br/>
      </w:r>
      <w:r>
        <w:rPr>
          <w:rFonts w:ascii="Times New Roman"/>
          <w:b w:val="false"/>
          <w:i w:val="false"/>
          <w:color w:val="000000"/>
          <w:sz w:val="28"/>
        </w:rPr>
        <w:t xml:space="preserve">
      қаржы құралдарының халықаралық кодтарын (ISIN, СFI) пайдалануды ендіру; </w:t>
      </w:r>
      <w:r>
        <w:br/>
      </w:r>
      <w:r>
        <w:rPr>
          <w:rFonts w:ascii="Times New Roman"/>
          <w:b w:val="false"/>
          <w:i w:val="false"/>
          <w:color w:val="000000"/>
          <w:sz w:val="28"/>
        </w:rPr>
        <w:t xml:space="preserve">
      Орталық депозитарийдің бірегей жеке есеп-шоттар жүйесі шеңберінде бағалы қағаздар ұстаушыларының реестрлер жүйесін құрайтын мәліметтерді сақтаудың жоғары деңгейін қамтамасыз ету; </w:t>
      </w:r>
      <w:r>
        <w:br/>
      </w:r>
      <w:r>
        <w:rPr>
          <w:rFonts w:ascii="Times New Roman"/>
          <w:b w:val="false"/>
          <w:i w:val="false"/>
          <w:color w:val="000000"/>
          <w:sz w:val="28"/>
        </w:rPr>
        <w:t xml:space="preserve">
      бағалы қағаздармен жасалатын мәмілелер бойынша есептесулер жүргізу мерзімдері дамыған қор нарықтарында қабылданған мерзімдермен сәйкестендіру; </w:t>
      </w:r>
      <w:r>
        <w:br/>
      </w:r>
      <w:r>
        <w:rPr>
          <w:rFonts w:ascii="Times New Roman"/>
          <w:b w:val="false"/>
          <w:i w:val="false"/>
          <w:color w:val="000000"/>
          <w:sz w:val="28"/>
        </w:rPr>
        <w:t xml:space="preserve">
      қазақстандық және шетелдік инвесторлардың құқықтарын жүзеге асыру бойынша қызмет көрсетуді дамыту (төлем агентінің қызметтері, дивидендтер аударымын іске асыру және басқалар). </w:t>
      </w:r>
      <w:r>
        <w:br/>
      </w:r>
      <w:r>
        <w:rPr>
          <w:rFonts w:ascii="Times New Roman"/>
          <w:b w:val="false"/>
          <w:i w:val="false"/>
          <w:color w:val="000000"/>
          <w:sz w:val="28"/>
        </w:rPr>
        <w:t xml:space="preserve">
      Орталық депозитарий жүйесінің халықаралық нарықтармен ықпалдасуы мен ұзақ мерзімдік қатынастар дамыту, ортақ қызмет көрсетуді ендіру, ақпарат алмасу мақсатында халықаралық ұйымдармен (Euroclear, ANNA, ISSA және басқалар) ынтымақтастық туралы келісімдер жасау мен өзара әрекеттестік ұйымдастыру бойынша жұмыс жүргізілетін болады. Бұл шаралар республика қор нарығына шетелдік инвесторлардың шығуы мен Орталық депозитарий депоненттерінің халықаралық капитал нарықтарына қол жеткізуіне көмектесетін болады. </w:t>
      </w:r>
      <w:r>
        <w:br/>
      </w:r>
      <w:r>
        <w:rPr>
          <w:rFonts w:ascii="Times New Roman"/>
          <w:b w:val="false"/>
          <w:i w:val="false"/>
          <w:color w:val="000000"/>
          <w:sz w:val="28"/>
        </w:rPr>
        <w:t xml:space="preserve">
      Сондай-ақ, Орталық депозитарийдің есепке алу жүйесінде, бағалы қағаздар нарығындағы брокерлік және дилерлік қызметпен айналысатын клиент ұйымдардың ақшасын есепке алу рәсімін жетілдіру бойынша бірқатар іс шаралар атқарылатын болады. Осылайша, бағалы қағаздар туралы әрекеттегі заңнамаға енгізілген түзетулерге сәйкес Орталық депозитарий 2010 жылдан бастап регистраторлар іске асыратын бағалы қағаздар ұстаушыларының реестрлерінде сақталатын бүтіндей мәліметтер жүйесін ұсынатын бағалы қағаздарды ұстаушыларының жеке есеп-шоттарының бірегей жүйесін жүргізуді іске асыратын болады. Мүдделер кикілжіңін болдырмау мақсатында тіркеушілерге бағалы қағаздар  ұстаушыларының реестрлер жүйесін жүргізуге тыйым салынатын болады. </w:t>
      </w:r>
    </w:p>
    <w:bookmarkStart w:name="z27" w:id="18"/>
    <w:p>
      <w:pPr>
        <w:spacing w:after="0"/>
        <w:ind w:left="0"/>
        <w:jc w:val="left"/>
      </w:pPr>
      <w:r>
        <w:rPr>
          <w:rFonts w:ascii="Times New Roman"/>
          <w:b/>
          <w:i w:val="false"/>
          <w:color w:val="000000"/>
        </w:rPr>
        <w:t xml:space="preserve"> 
Клирингтік палатаны құру </w:t>
      </w:r>
    </w:p>
    <w:bookmarkEnd w:id="18"/>
    <w:bookmarkStart w:name="z28" w:id="19"/>
    <w:p>
      <w:pPr>
        <w:spacing w:after="0"/>
        <w:ind w:left="0"/>
        <w:jc w:val="both"/>
      </w:pPr>
      <w:r>
        <w:rPr>
          <w:rFonts w:ascii="Times New Roman"/>
          <w:b w:val="false"/>
          <w:i w:val="false"/>
          <w:color w:val="000000"/>
          <w:sz w:val="28"/>
        </w:rPr>
        <w:t xml:space="preserve">      Қаржы құралдарымен жасалатын мәмілелер бойынша клиринг дегеніміз қаржы құралдарымен мәміле жасау нәтижесінде туындайтын есептесулерге қатысушы тараптардың өзара талаптары мен міндеттемелерін есептеу. </w:t>
      </w:r>
      <w:r>
        <w:br/>
      </w:r>
      <w:r>
        <w:rPr>
          <w:rFonts w:ascii="Times New Roman"/>
          <w:b w:val="false"/>
          <w:i w:val="false"/>
          <w:color w:val="000000"/>
          <w:sz w:val="28"/>
        </w:rPr>
        <w:t xml:space="preserve">
      Келешекте, жасалынатын мәмілелердің саны артқан сайын бағалы қағаздар нарығында операциялар мен трансферттердің сапалы және сенімді түрде өткізілуі, сондай-ақ неттинг және клиринг жүйесінің енгізілуі мен бағалы қағаздар нарығының кәсіби қатысушыларының мәмілелері бойынша есептесулерді кепілдендіру қорын қалыптастыруға септігін тигізетін жеке клирингтік палатаны құру мәселесін қарастыру талап етілетін болады. </w:t>
      </w:r>
      <w:r>
        <w:br/>
      </w:r>
      <w:r>
        <w:rPr>
          <w:rFonts w:ascii="Times New Roman"/>
          <w:b w:val="false"/>
          <w:i w:val="false"/>
          <w:color w:val="000000"/>
          <w:sz w:val="28"/>
        </w:rPr>
        <w:t xml:space="preserve">
      Осыған байланысты, Қазақстан Республикасының заңнамасына клирингтік операцияларды реттеу, "неттинг" түсінігін анықтау, сауда және есептеу-клирингтік инфрақұрылымның тәуекелдерін деңгейлеп бөлісу бойынша жағдайлар жасау мен кейініректе мамандандырылған клиринг ұйымын құру бөлігінде толықтырулар мен өзгертулер енгізу бойынша дайындық жұмыстары жүргізілетін болады. </w:t>
      </w:r>
      <w:r>
        <w:br/>
      </w:r>
      <w:r>
        <w:rPr>
          <w:rFonts w:ascii="Times New Roman"/>
          <w:b w:val="false"/>
          <w:i w:val="false"/>
          <w:color w:val="000000"/>
          <w:sz w:val="28"/>
        </w:rPr>
        <w:t xml:space="preserve">
      Тиімді қызмет ететін Клирингтік палатаны құру үшін біртіндеп жағдайлар қалыптастырудың маңыздылығын есепке ала отырып, әрекеттегі есептеу жүйесін реформалаудың алғашқы кезеңінде есептеулерді кепілдендірудің сенімді тетігін құруға аса назар аударып, іс-шараларды жүзеге асырудың келесі тәртібін ұстанған дұрыс: </w:t>
      </w:r>
      <w:r>
        <w:br/>
      </w:r>
      <w:r>
        <w:rPr>
          <w:rFonts w:ascii="Times New Roman"/>
          <w:b w:val="false"/>
          <w:i w:val="false"/>
          <w:color w:val="000000"/>
          <w:sz w:val="28"/>
        </w:rPr>
        <w:t xml:space="preserve">
      1) есептесудің Т+0 схемасынан Т+3 схемасына ауысу мерзімдерін ұзарту; </w:t>
      </w:r>
      <w:r>
        <w:br/>
      </w:r>
      <w:r>
        <w:rPr>
          <w:rFonts w:ascii="Times New Roman"/>
          <w:b w:val="false"/>
          <w:i w:val="false"/>
          <w:color w:val="000000"/>
          <w:sz w:val="28"/>
        </w:rPr>
        <w:t>
</w:t>
      </w:r>
      <w:r>
        <w:rPr>
          <w:rFonts w:ascii="Times New Roman"/>
          <w:b w:val="false"/>
          <w:i w:val="false"/>
          <w:color w:val="000000"/>
          <w:sz w:val="28"/>
        </w:rPr>
        <w:t xml:space="preserve">
      2) биржа нарығындағы есептесулерді кепілдендіру тетігінің тиімділігін арттырып, нарық қатысушыларының инвестициялық қызмет атқарудағы (атап айтқанда қарызбен қамтамасыз етілген қысқа мерзімдік сатылымдарды іске асыруда) мүмкіндіктерін әрі қарай кеңейтіп, бағалы қағаздармен несиелеу нарығын дамыту мақсатында инфрақұрылымдық жағдайлар түзеп олардың заңнамада бекіту мүмкіндігін қарастыру; </w:t>
      </w:r>
      <w:r>
        <w:br/>
      </w:r>
      <w:r>
        <w:rPr>
          <w:rFonts w:ascii="Times New Roman"/>
          <w:b w:val="false"/>
          <w:i w:val="false"/>
          <w:color w:val="000000"/>
          <w:sz w:val="28"/>
        </w:rPr>
        <w:t>
</w:t>
      </w:r>
      <w:r>
        <w:rPr>
          <w:rFonts w:ascii="Times New Roman"/>
          <w:b w:val="false"/>
          <w:i w:val="false"/>
          <w:color w:val="000000"/>
          <w:sz w:val="28"/>
        </w:rPr>
        <w:t xml:space="preserve">
      3) ұйымдастырылған нарықта клирингтік қызмет атқару бойынша заңнама әзірлеу мүмкіндігін қарастыру, Клиринг палатасын құру мен жабдықтаудың көздерін анықтау, Клиринг палатасына өтімділікті тиімді түрде басқаруға мүмкіндік беретін жағдайлар жасау (мысалы, Қазақстан Республикасы Ұлттық Банкі немесе коммерциялық банктер арқылы несиелендіру, "Бағалы қағаздар орталық депозитарийі" АҚ бағалы қағаздар түрінде қарыз алу), сонымен қатар мамандармен қамтамасыз ету. </w:t>
      </w:r>
      <w:r>
        <w:br/>
      </w:r>
      <w:r>
        <w:rPr>
          <w:rFonts w:ascii="Times New Roman"/>
          <w:b w:val="false"/>
          <w:i w:val="false"/>
          <w:color w:val="000000"/>
          <w:sz w:val="28"/>
        </w:rPr>
        <w:t xml:space="preserve">
      Алғашқы кезеңде 2009 жылы Орталық депозитарий негізінде клиринг есептеулерін жүргізетін арнайы бөлімше құрып, 2013 жылы аталған бөлімшені жеке бөліп шығарып, дербес ұйым - Клирингтік палатасына айналдырған жөн. Бағалы қағаздар нарығы туралы заңнамаға сәйкес Орталық депозитарий клирингтік және есептеу ұйымдарының құрылуы мен қызметіне қатыса алады. </w:t>
      </w:r>
    </w:p>
    <w:bookmarkEnd w:id="19"/>
    <w:bookmarkStart w:name="z31" w:id="20"/>
    <w:p>
      <w:pPr>
        <w:spacing w:after="0"/>
        <w:ind w:left="0"/>
        <w:jc w:val="left"/>
      </w:pPr>
      <w:r>
        <w:rPr>
          <w:rFonts w:ascii="Times New Roman"/>
          <w:b/>
          <w:i w:val="false"/>
          <w:color w:val="000000"/>
        </w:rPr>
        <w:t xml:space="preserve"> 
АӨҚО инфрақұрылымдық ұйымдарын дамыту </w:t>
      </w:r>
    </w:p>
    <w:bookmarkEnd w:id="20"/>
    <w:p>
      <w:pPr>
        <w:spacing w:after="0"/>
        <w:ind w:left="0"/>
        <w:jc w:val="both"/>
      </w:pPr>
      <w:r>
        <w:rPr>
          <w:rFonts w:ascii="Times New Roman"/>
          <w:b w:val="false"/>
          <w:i w:val="false"/>
          <w:color w:val="000000"/>
          <w:sz w:val="28"/>
        </w:rPr>
        <w:t xml:space="preserve">      Қаржы орталығының бәсекеге қабілеттілігін арттыру мақсатында оның институционалды дамуын қамтамасыз ету мен АӨҚО қызметін реттеуге мемлекеттің белсенді түрде қатысуы қажет. </w:t>
      </w:r>
      <w:r>
        <w:br/>
      </w:r>
      <w:r>
        <w:rPr>
          <w:rFonts w:ascii="Times New Roman"/>
          <w:b w:val="false"/>
          <w:i w:val="false"/>
          <w:color w:val="000000"/>
          <w:sz w:val="28"/>
        </w:rPr>
        <w:t xml:space="preserve">
      Бұл үшін АӨҚО РА, АӨҚО Академиясы және АӨҚО-Медиа сияқты "АӨҚО" АҚ еншілес ұйымдарына әрі қарай да демеу көрсетілетін болады. </w:t>
      </w:r>
      <w:r>
        <w:br/>
      </w:r>
      <w:r>
        <w:rPr>
          <w:rFonts w:ascii="Times New Roman"/>
          <w:b w:val="false"/>
          <w:i w:val="false"/>
          <w:color w:val="000000"/>
          <w:sz w:val="28"/>
        </w:rPr>
        <w:t xml:space="preserve">
      АӨҚО академиясы республиканың қор нарығына білікті маман дайындау процесіне белсенді түрде қатысуы қажет. Бұл үшін АӨҚО академиясы базасында бағалы қағаздар нарығының кәсіби қатысушы мамандарды халықаралық оқыту бағдарламалары деңгейінде оқыту және қайта дайындау жүзеге асырылатын болады. </w:t>
      </w:r>
      <w:r>
        <w:br/>
      </w:r>
      <w:r>
        <w:rPr>
          <w:rFonts w:ascii="Times New Roman"/>
          <w:b w:val="false"/>
          <w:i w:val="false"/>
          <w:color w:val="000000"/>
          <w:sz w:val="28"/>
        </w:rPr>
        <w:t xml:space="preserve">
      АӨҚО РА әлеуетті эмитенттермен инфрақұрылымдық облигациялар, жергілікті атқарушы органдардың облигациялары, қазақстандық орта және шағын бизнес компаниялар облигацияларына ұлттық рейтинг беру бойынша жұмыс ұйымдастыратын болады. </w:t>
      </w:r>
    </w:p>
    <w:bookmarkStart w:name="z32" w:id="21"/>
    <w:p>
      <w:pPr>
        <w:spacing w:after="0"/>
        <w:ind w:left="0"/>
        <w:jc w:val="left"/>
      </w:pPr>
      <w:r>
        <w:rPr>
          <w:rFonts w:ascii="Times New Roman"/>
          <w:b/>
          <w:i w:val="false"/>
          <w:color w:val="000000"/>
        </w:rPr>
        <w:t xml:space="preserve"> 
Қор нарығының ақпараттық ашықтығы мен ақпарат беруінің жеделдігін арттыру </w:t>
      </w:r>
    </w:p>
    <w:bookmarkEnd w:id="21"/>
    <w:p>
      <w:pPr>
        <w:spacing w:after="0"/>
        <w:ind w:left="0"/>
        <w:jc w:val="both"/>
      </w:pPr>
      <w:r>
        <w:rPr>
          <w:rFonts w:ascii="Times New Roman"/>
          <w:b w:val="false"/>
          <w:i w:val="false"/>
          <w:color w:val="000000"/>
          <w:sz w:val="28"/>
        </w:rPr>
        <w:t xml:space="preserve">      Мемлекеттік органдардың, мекемелердің және ұйымдардың экономика күйі мен оның негізгі индикаторлары туралы, қаржы нарығы мен қаржы ұйымдарының күйі туралы ақпараттарды тұрақты түрде жариялап тұруына қатысты жұмыстарын күшейту қажет. Ол берілетін ақпарат пен басқа да статистикалық және аналитикалық мәліметтер оны тұтынушыларға, соның ішінде бағалы қағаздар нарығының кәсіби қатысушылары мен олардың бірлестіктері, қазақстандық және отандық инвесторлар, ақпараттық-аналитикалық және рейтинг агенттіктері мен халық үшін қажет болып табылады. </w:t>
      </w:r>
      <w:r>
        <w:br/>
      </w:r>
      <w:r>
        <w:rPr>
          <w:rFonts w:ascii="Times New Roman"/>
          <w:b w:val="false"/>
          <w:i w:val="false"/>
          <w:color w:val="000000"/>
          <w:sz w:val="28"/>
        </w:rPr>
        <w:t xml:space="preserve">
      Дамыған мемлекеттерде нарыққа мемлекет тарапынан берілетін ақпараттардың уақытылы және тұрақты түрде берілуі мемлекеттің жағымды инвестициялық климатын қалыптастыруға, инвесторлар мен халықтың мемлекетке деген сенімін арттыруға, қаржы нарығы мен оның қатысушыларын реттеуде мемлекет мінез-құлқын болжауға айтарлықтай ықпал етеді. Мемлекеттік органдардың ақпараттарының нарықта таратылуында тұрақтылық, бір уақытта беру, уақытылы беру, сенімділік қағидаларын сақтау нарықтың барлық қатысушылары үшін тең жағдай жасайды. </w:t>
      </w:r>
      <w:r>
        <w:br/>
      </w:r>
      <w:r>
        <w:rPr>
          <w:rFonts w:ascii="Times New Roman"/>
          <w:b w:val="false"/>
          <w:i w:val="false"/>
          <w:color w:val="000000"/>
          <w:sz w:val="28"/>
        </w:rPr>
        <w:t xml:space="preserve">
      Ресейдің Қаржы нарықтарының федералды қызметі (ҚНФҚ) бағалы қағаздар нарығында жарияланатын ақпаратты бағалы қағаздар бойынша атқарушы биліктің федералды органымен таратушы ретінде өкілетті етіп тағайындалған бес ақпараттық агенттікпен бағалы қағаздар нарығында жарияланатын ақпаратты тарату туралы келісім жасаған. Олар эмитенттерге жаңалықтар арқылы қызмет көрсетеді және инвесторларға жарияланған ақпарат бойынша жедел қолжетімділікті ұсынады. </w:t>
      </w:r>
      <w:r>
        <w:br/>
      </w:r>
      <w:r>
        <w:rPr>
          <w:rFonts w:ascii="Times New Roman"/>
          <w:b w:val="false"/>
          <w:i w:val="false"/>
          <w:color w:val="000000"/>
          <w:sz w:val="28"/>
        </w:rPr>
        <w:t>
      "Бухгалтерлік есеп пен қаржылық есептілік туралы" Қазақстан Республикасының 2007 жылдағы 28 ақпандағы Заңының </w:t>
      </w:r>
      <w:r>
        <w:rPr>
          <w:rFonts w:ascii="Times New Roman"/>
          <w:b w:val="false"/>
          <w:i w:val="false"/>
          <w:color w:val="000000"/>
          <w:sz w:val="28"/>
        </w:rPr>
        <w:t xml:space="preserve">19-бабын </w:t>
      </w:r>
      <w:r>
        <w:rPr>
          <w:rFonts w:ascii="Times New Roman"/>
          <w:b w:val="false"/>
          <w:i w:val="false"/>
          <w:color w:val="000000"/>
          <w:sz w:val="28"/>
        </w:rPr>
        <w:t xml:space="preserve">жүзеге асыру шеңберінде Қаржы министрлігі 2009 жылдың 1 қаңтарынан бастап Қаржылық есептіліктің депозитарийін (тұтынушылар үшін ашық болып табылатын, жария мүдделі ұйымдардың жыл сайын өткізетін қаржылық есептерінің электронды базасы) құру бойынша іс шаралар жүргізуде. </w:t>
      </w:r>
      <w:r>
        <w:br/>
      </w:r>
      <w:r>
        <w:rPr>
          <w:rFonts w:ascii="Times New Roman"/>
          <w:b w:val="false"/>
          <w:i w:val="false"/>
          <w:color w:val="000000"/>
          <w:sz w:val="28"/>
        </w:rPr>
        <w:t xml:space="preserve">
      Сонымен қатар, аталған Заңның 1-бабының 7) тармақшасында берілген анықтамаға сәйкес жария мүдделі ұйымдарға жататындар: қаржылық ұйымдар, акционерлік қоғамдар (коммерциялық еместері жатпайды), кен орнын пайдаланушы-ұйымдар (жалпы таралған пайдалы қазбаларды өндіретін ұйымдар жатпайды) мен құрылтай капиталында мемлекеттік қатысу үлесі бар ұйымдар және шаруашылық жүргізу құқығына негізделген мемлекеттік кәсіпорындар. </w:t>
      </w:r>
      <w:r>
        <w:br/>
      </w:r>
      <w:r>
        <w:rPr>
          <w:rFonts w:ascii="Times New Roman"/>
          <w:b w:val="false"/>
          <w:i w:val="false"/>
          <w:color w:val="000000"/>
          <w:sz w:val="28"/>
        </w:rPr>
        <w:t xml:space="preserve">
      Бұқаралық ақпарат құралы болып табылатын қаржылық есептілік депозитарийі мен оның веб-порталының негізін қалау келесі мүмкіндіктерді береді: </w:t>
      </w:r>
      <w:r>
        <w:br/>
      </w:r>
      <w:r>
        <w:rPr>
          <w:rFonts w:ascii="Times New Roman"/>
          <w:b w:val="false"/>
          <w:i w:val="false"/>
          <w:color w:val="000000"/>
          <w:sz w:val="28"/>
        </w:rPr>
        <w:t xml:space="preserve">
      тұтынушыларға жария мүдделі ұйымдардың қаржылық және басқа да ақпараттарын бір жерден алу мүмкіндігі; </w:t>
      </w:r>
      <w:r>
        <w:br/>
      </w:r>
      <w:r>
        <w:rPr>
          <w:rFonts w:ascii="Times New Roman"/>
          <w:b w:val="false"/>
          <w:i w:val="false"/>
          <w:color w:val="000000"/>
          <w:sz w:val="28"/>
        </w:rPr>
        <w:t xml:space="preserve">
      жария мүдделі ұйымдардың жыл сайын өткізетін қаржылық есептері мен олар бойынша аудиторлық есептерді бір жерге шоғырландыру; </w:t>
      </w:r>
      <w:r>
        <w:br/>
      </w:r>
      <w:r>
        <w:rPr>
          <w:rFonts w:ascii="Times New Roman"/>
          <w:b w:val="false"/>
          <w:i w:val="false"/>
          <w:color w:val="000000"/>
          <w:sz w:val="28"/>
        </w:rPr>
        <w:t xml:space="preserve">
      жария мүдделі ұйымдардың қаржылық күйі өзгерісінің серпінін бақылау. </w:t>
      </w:r>
      <w:r>
        <w:br/>
      </w:r>
      <w:r>
        <w:rPr>
          <w:rFonts w:ascii="Times New Roman"/>
          <w:b w:val="false"/>
          <w:i w:val="false"/>
          <w:color w:val="000000"/>
          <w:sz w:val="28"/>
        </w:rPr>
        <w:t xml:space="preserve">
      Статистика бойынша мемлекеттік органдар мен басқа мемлекеттік органдар мен эмитенттердің бағалы қағаздар нарығын реттеу бойынша өкілетті мемлекеттік органдардың жария ететін статистикалық, аналитикалық және басқа да ақпараттардың маңызы мұндай ақпараттың қаржы құралдарының баға белгіленімінің өзгеруіне, қор индекстерінің өзгерістеріне, нарықтың жеке қатысушылары мен бүтіндей экономиканың қаржылық тұрақтылығына ықпал ететіндігімен анықталады. </w:t>
      </w:r>
      <w:r>
        <w:br/>
      </w:r>
      <w:r>
        <w:rPr>
          <w:rFonts w:ascii="Times New Roman"/>
          <w:b w:val="false"/>
          <w:i w:val="false"/>
          <w:color w:val="000000"/>
          <w:sz w:val="28"/>
        </w:rPr>
        <w:t>
      Осыны ескере отырып, "Қаржылық есептілік депозитарийін құру туралы" Қазақстан Республикасы Үкіметінің 2008 жылғы 23 желтоқсандағы N 1228 </w:t>
      </w:r>
      <w:r>
        <w:rPr>
          <w:rFonts w:ascii="Times New Roman"/>
          <w:b w:val="false"/>
          <w:i w:val="false"/>
          <w:color w:val="000000"/>
          <w:sz w:val="28"/>
        </w:rPr>
        <w:t xml:space="preserve">қаулысымен </w:t>
      </w:r>
      <w:r>
        <w:rPr>
          <w:rFonts w:ascii="Times New Roman"/>
          <w:b w:val="false"/>
          <w:i w:val="false"/>
          <w:color w:val="000000"/>
          <w:sz w:val="28"/>
        </w:rPr>
        <w:t xml:space="preserve">қаржылық есептілік депозитарийі құрылған болатын, оның көмегімен аталған ақпараттық база мемлекеттік органдар мен эмитенттердің қызметінің ашықтығын қамтамасыз ету мен мемлекеттік қызмет көрсету сапасын арттыру  шеңберінде қаржы қызметтерінің тұтынушылары (инвесторлар, эмитенттер, заңды және жеке тұлғалар) мен халықаралық қаржы ұйымдарына веб-портал арқылы тұрақты негізде ақпарат беретін болады. </w:t>
      </w:r>
      <w:r>
        <w:br/>
      </w:r>
      <w:r>
        <w:rPr>
          <w:rFonts w:ascii="Times New Roman"/>
          <w:b w:val="false"/>
          <w:i w:val="false"/>
          <w:color w:val="000000"/>
          <w:sz w:val="28"/>
        </w:rPr>
        <w:t xml:space="preserve">
      Сонымен қатар, мемлекеттік органдар мен эмитенттер ұсынатын статистикалық, аналитикалық және басқа да ақпараттар қаржылық есептілік депозитарийі, "АӨҚО" АҚ, АӨҚО-Медиа технологиялық және бағдарламалық ресурстары арқылы таратылатын болады. </w:t>
      </w:r>
      <w:r>
        <w:br/>
      </w:r>
      <w:r>
        <w:rPr>
          <w:rFonts w:ascii="Times New Roman"/>
          <w:b w:val="false"/>
          <w:i w:val="false"/>
          <w:color w:val="000000"/>
          <w:sz w:val="28"/>
        </w:rPr>
        <w:t xml:space="preserve">
      Қор нарығының ақпараттық инфрақұрылымын қазіргі заманғы электрондық технологиялар негізінде әрі қарай дамыту мақсатында келесі іс-шаралар кешені атқарылатын болады: </w:t>
      </w:r>
      <w:r>
        <w:br/>
      </w:r>
      <w:r>
        <w:rPr>
          <w:rFonts w:ascii="Times New Roman"/>
          <w:b w:val="false"/>
          <w:i w:val="false"/>
          <w:color w:val="000000"/>
          <w:sz w:val="28"/>
        </w:rPr>
        <w:t xml:space="preserve">
      Қазақстан Республикасының заңнамасын электронды сандық қолтаңбаны пайдалана отырып электрондық құжаттарды айналымға ендіру бөлігінде жетілдіру; </w:t>
      </w:r>
      <w:r>
        <w:br/>
      </w:r>
      <w:r>
        <w:rPr>
          <w:rFonts w:ascii="Times New Roman"/>
          <w:b w:val="false"/>
          <w:i w:val="false"/>
          <w:color w:val="000000"/>
          <w:sz w:val="28"/>
        </w:rPr>
        <w:t xml:space="preserve">
      инвесторларды олардың бағалы қағаздар нарығындағы құқықтары мен мүдделеріне қатысы бар ақпаратпен уақытылы қамтамасыз ету бойынша жағдайлар жасалды, соның ішінде акционерлік қоғамдардың аффилиирленген тұлғалары туралы, акционерлік қоғамдар бұқаралық ақпарат құралдарында жариялауға міндетті корпоративтік оқиғалар, бағалы қағаздардың тіркелген шығарылымдары туралы мәліметтер қаржылық есептілік депозитарийінің веб-порталында орналастырылуы; </w:t>
      </w:r>
      <w:r>
        <w:br/>
      </w:r>
      <w:r>
        <w:rPr>
          <w:rFonts w:ascii="Times New Roman"/>
          <w:b w:val="false"/>
          <w:i w:val="false"/>
          <w:color w:val="000000"/>
          <w:sz w:val="28"/>
        </w:rPr>
        <w:t xml:space="preserve">
      компьютер мен мобильді байланысты пайдалана отырып      Интернет-трейдингті дамыту үшін жағдайлар жасау; </w:t>
      </w:r>
      <w:r>
        <w:br/>
      </w:r>
      <w:r>
        <w:rPr>
          <w:rFonts w:ascii="Times New Roman"/>
          <w:b w:val="false"/>
          <w:i w:val="false"/>
          <w:color w:val="000000"/>
          <w:sz w:val="28"/>
        </w:rPr>
        <w:t xml:space="preserve">
      жоғары жылдамдықты интернет пен тарифтердің халық үшін қолжетімділігін қамтамасыз ету мәселесі Қазақстан Республикасы ақпараттандыру және байланыс агенттігімен бірге қарастырылуда; </w:t>
      </w:r>
      <w:r>
        <w:br/>
      </w:r>
      <w:r>
        <w:rPr>
          <w:rFonts w:ascii="Times New Roman"/>
          <w:b w:val="false"/>
          <w:i w:val="false"/>
          <w:color w:val="000000"/>
          <w:sz w:val="28"/>
        </w:rPr>
        <w:t xml:space="preserve">
      сауда ұйымдастырушысы мен брокерлік компаниялардың Интернет-трейдинг қызметін көрсету бойынша бағдарламалық қамтамасыз етуге қойылатын талаптар қалыптастырылған. </w:t>
      </w:r>
    </w:p>
    <w:bookmarkStart w:name="z33" w:id="22"/>
    <w:p>
      <w:pPr>
        <w:spacing w:after="0"/>
        <w:ind w:left="0"/>
        <w:jc w:val="left"/>
      </w:pPr>
      <w:r>
        <w:rPr>
          <w:rFonts w:ascii="Times New Roman"/>
          <w:b/>
          <w:i w:val="false"/>
          <w:color w:val="000000"/>
        </w:rPr>
        <w:t xml:space="preserve"> 
3.2. Эмитенттер базасын кеңейту және қаржы құралдарының түрін көбейту </w:t>
      </w:r>
    </w:p>
    <w:bookmarkEnd w:id="22"/>
    <w:p>
      <w:pPr>
        <w:spacing w:after="0"/>
        <w:ind w:left="0"/>
        <w:jc w:val="both"/>
      </w:pPr>
      <w:r>
        <w:rPr>
          <w:rFonts w:ascii="Times New Roman"/>
          <w:b w:val="false"/>
          <w:i w:val="false"/>
          <w:color w:val="000000"/>
          <w:sz w:val="28"/>
        </w:rPr>
        <w:t xml:space="preserve">      Ұлттық нарықты тұрақты түрде дамыту мен оның капитализациясын арттыруды қамтамасыз етудің басты факторларының бірі эмитенттер бойынша базаны кеңінен әртараптандыру (листингтен өткен эмитенттердің әр түрлі секторлар мен салалардан болуы) мен қаржы құралдарының түрін көбейту. </w:t>
      </w:r>
    </w:p>
    <w:bookmarkStart w:name="z34" w:id="23"/>
    <w:p>
      <w:pPr>
        <w:spacing w:after="0"/>
        <w:ind w:left="0"/>
        <w:jc w:val="left"/>
      </w:pPr>
      <w:r>
        <w:rPr>
          <w:rFonts w:ascii="Times New Roman"/>
          <w:b/>
          <w:i w:val="false"/>
          <w:color w:val="000000"/>
        </w:rPr>
        <w:t xml:space="preserve"> 
АӨҚО нарығының мақсаттық сегменті </w:t>
      </w:r>
    </w:p>
    <w:bookmarkEnd w:id="23"/>
    <w:p>
      <w:pPr>
        <w:spacing w:after="0"/>
        <w:ind w:left="0"/>
        <w:jc w:val="both"/>
      </w:pPr>
      <w:r>
        <w:rPr>
          <w:rFonts w:ascii="Times New Roman"/>
          <w:b w:val="false"/>
          <w:i w:val="false"/>
          <w:color w:val="000000"/>
          <w:sz w:val="28"/>
        </w:rPr>
        <w:t xml:space="preserve">      АӨҚО ҚРА Ресей Федерациясы мен Украинадан институционалды инвесторлар мен әлеуетті эмитенттерді тарту бойынша жұмысын жалғастыратын болады. Мемлекеттерді осылайша таңдау эмитенттер санының көптігі мен Қазақстан экономикасымен ықпалдасуы мен даму деңгейінің жоғары болуымен анықталады. ТМД-ның басқа мемлекеттерінің (Әзірбайжан, Қырғызстан, Өзбекстан, Тәжікстан, Грузия) қатысушылары үшін кедергілерді жою бойынша жұмыс жүргізілуде. </w:t>
      </w:r>
      <w:r>
        <w:br/>
      </w:r>
      <w:r>
        <w:rPr>
          <w:rFonts w:ascii="Times New Roman"/>
          <w:b w:val="false"/>
          <w:i w:val="false"/>
          <w:color w:val="000000"/>
          <w:sz w:val="28"/>
        </w:rPr>
        <w:t xml:space="preserve">
      Қытай Халық Республикасымен өзара әрекеттестік орнату бойынша іс-шаралар жүзеге асырылатын болады. Қор нарығы қалыптасып, оның көлемдері өсіп, экономикалық және саяси қатынастар әрі қарай дамығаннан кейін Қытай АӨҚО қызметіне мүдделі стратегиялық әріптеске айналуы мүмкін. </w:t>
      </w:r>
    </w:p>
    <w:bookmarkStart w:name="z35" w:id="24"/>
    <w:p>
      <w:pPr>
        <w:spacing w:after="0"/>
        <w:ind w:left="0"/>
        <w:jc w:val="left"/>
      </w:pPr>
      <w:r>
        <w:rPr>
          <w:rFonts w:ascii="Times New Roman"/>
          <w:b/>
          <w:i w:val="false"/>
          <w:color w:val="000000"/>
        </w:rPr>
        <w:t xml:space="preserve"> 
Ішкі қор нарығындағы отандық компаниялардың санын арттыру </w:t>
      </w:r>
    </w:p>
    <w:bookmarkEnd w:id="24"/>
    <w:p>
      <w:pPr>
        <w:spacing w:after="0"/>
        <w:ind w:left="0"/>
        <w:jc w:val="both"/>
      </w:pPr>
      <w:r>
        <w:rPr>
          <w:rFonts w:ascii="Times New Roman"/>
          <w:b w:val="false"/>
          <w:i w:val="false"/>
          <w:color w:val="000000"/>
          <w:sz w:val="28"/>
        </w:rPr>
        <w:t xml:space="preserve">      Қазіргі уақытта ірі отандық компаниялар өз бағалы қағаздарын орналастыру ісінде батыстық қор биржаларын таңдайды. Сонымен қатар ішкі нарықта жоғары өтімді бағалы қағаздардың жетіспеушілігі байқалады. Ірі отандық компаниялардың ұлттық ұйымдастырылған бағалы қағаздар нарығына қатысуға мүдделі болмауының бір себебі заңнамалық реттеу болып табылады. "Бағалы қағаздар нарығы туралы" Қазақстан Республикасының Заңымен шетелдік мемлекеттің территориясында эмиссиялық бағалы қағаздарды шығару мен орналастыру шарттары мен тәртібі реттеледі. </w:t>
      </w:r>
      <w:r>
        <w:br/>
      </w:r>
      <w:r>
        <w:rPr>
          <w:rFonts w:ascii="Times New Roman"/>
          <w:b w:val="false"/>
          <w:i w:val="false"/>
          <w:color w:val="000000"/>
          <w:sz w:val="28"/>
        </w:rPr>
        <w:t xml:space="preserve">
      Осылайша, Қазақстан Республикасының резидент-ұйымдары шетелдік мемлекет территориясында эмиссиялық бағалы қағаздарын орналастыруы үшін төменде көрсетілген негізгі шарттарды сақтай отырып, өкілетті органның сәйкес рұқсатын алуы тиіс: </w:t>
      </w:r>
      <w:r>
        <w:br/>
      </w:r>
      <w:r>
        <w:rPr>
          <w:rFonts w:ascii="Times New Roman"/>
          <w:b w:val="false"/>
          <w:i w:val="false"/>
          <w:color w:val="000000"/>
          <w:sz w:val="28"/>
        </w:rPr>
        <w:t xml:space="preserve">
      берілген акциялар өкілетті органның нормативтік құқықтық актісімен бекітілген қор биржалары тізімінің санатына енгізілуі тиіс; </w:t>
      </w:r>
      <w:r>
        <w:br/>
      </w:r>
      <w:r>
        <w:rPr>
          <w:rFonts w:ascii="Times New Roman"/>
          <w:b w:val="false"/>
          <w:i w:val="false"/>
          <w:color w:val="000000"/>
          <w:sz w:val="28"/>
        </w:rPr>
        <w:t xml:space="preserve">
      акцияларды орналастыру туралы өкілетті органның шешімінде берілген акциялардың жалпы санының жиырма пайызы Қазақстан Республикасының бағалы қағаздар нарығында ұсынылуы туралы шарттың болуы. </w:t>
      </w:r>
      <w:r>
        <w:br/>
      </w:r>
      <w:r>
        <w:rPr>
          <w:rFonts w:ascii="Times New Roman"/>
          <w:b w:val="false"/>
          <w:i w:val="false"/>
          <w:color w:val="000000"/>
          <w:sz w:val="28"/>
        </w:rPr>
        <w:t xml:space="preserve">
      Бұл норма осал болып табылады және акциялар эмитенттерін шетел нарығына шығаруға дейін отандық нарықта орналастыру бойынша талаптың орындалуын қамтамасыз етпейді. Эмитентке заңнама шарттарын орындау үшін өз бағалы қағаздарын Қазақстанда орналастыру міндетті емес, ішкі нарықта орналастырса жеткілікті. </w:t>
      </w:r>
    </w:p>
    <w:bookmarkStart w:name="z36" w:id="25"/>
    <w:p>
      <w:pPr>
        <w:spacing w:after="0"/>
        <w:ind w:left="0"/>
        <w:jc w:val="left"/>
      </w:pPr>
      <w:r>
        <w:rPr>
          <w:rFonts w:ascii="Times New Roman"/>
          <w:b/>
          <w:i w:val="false"/>
          <w:color w:val="000000"/>
        </w:rPr>
        <w:t xml:space="preserve"> 
Қаржы құралдарын әр түрлі валюталарда пайдалануды кеңейту </w:t>
      </w:r>
    </w:p>
    <w:bookmarkEnd w:id="25"/>
    <w:p>
      <w:pPr>
        <w:spacing w:after="0"/>
        <w:ind w:left="0"/>
        <w:jc w:val="both"/>
      </w:pPr>
      <w:r>
        <w:rPr>
          <w:rFonts w:ascii="Times New Roman"/>
          <w:b w:val="false"/>
          <w:i w:val="false"/>
          <w:color w:val="000000"/>
          <w:sz w:val="28"/>
        </w:rPr>
        <w:t xml:space="preserve">      Шетелдік инвесторларды ішкі нарыққа тарту мақсатында шетелдік валюталарда бағасы белгіленген, номиналданған және сол валюталарда сатылатын бағалы қағаздарды шығару мүмкіндігі қарастырылған. Қор биржасындағы бағалы қағаздардың баға белгіленімі кез-келген әлемдік танылған валютада іске асырылуы мүмкін, соның ішінде АҚШ доллары, британ фунты, иена, Ресейлік рубль және эмитенттің таңдауына байланысты басқа да валюталар. Осылайша, Ресейдің РСЖ АҚШ долларында баға белгілеу рұқсат етілген болғанымен есептеулерде рубль пайдаланылады. </w:t>
      </w:r>
      <w:r>
        <w:br/>
      </w:r>
      <w:r>
        <w:rPr>
          <w:rFonts w:ascii="Times New Roman"/>
          <w:b w:val="false"/>
          <w:i w:val="false"/>
          <w:color w:val="000000"/>
          <w:sz w:val="28"/>
        </w:rPr>
        <w:t xml:space="preserve">
      Қаржы құралдарымен операцияларды әр түрлі валюталарды пайдалана отырып жүргізу ішкі немесе сыртқы дағдарыстық құбылыстардың ықпалымен шетелдік портфелді инвесторлар Қазақстан қор нарығынан шығаруы жағдайында теңге курсына түсетін ауыртпалықтардан құтқарады. Қазіргі уақытта, теңгенің АҚШ долларына қатынасындағы курсты сақтау бойынша негізгі ауыртпалық ең алдымен Ұлттық банк үлесіне тиіп отыр. Бірақ Ұлттық банктің алтын-валюталық резервтерін пайдалану ұлттық валютаның тұрақтылығына айтарлықтай тәуекелдіктер туғызуы мүмкін. Әр түрлі валюталардағы қаржы құралдары бойынша эмитенттердің өз бетінше қабылдаған міндеттемелерін әртараптандыруы жағдайында теңге курсының тұрақтылығы мен республиканың қаржылық тұрақтылығына әсер ететін валюталық тәуекелдіктерді төмендету мүмкіндігі бар болады. </w:t>
      </w:r>
      <w:r>
        <w:br/>
      </w:r>
      <w:r>
        <w:rPr>
          <w:rFonts w:ascii="Times New Roman"/>
          <w:b w:val="false"/>
          <w:i w:val="false"/>
          <w:color w:val="000000"/>
          <w:sz w:val="28"/>
        </w:rPr>
        <w:t xml:space="preserve">
      Осыны ескере отырып алғашқы кезеңде заңнамалық актілерге толықтырулар енгізу арқылы шетелдік валютада номиналданған облигациялар шығару мүмкіндігі бекітілетін болады. </w:t>
      </w:r>
    </w:p>
    <w:bookmarkStart w:name="z37" w:id="26"/>
    <w:p>
      <w:pPr>
        <w:spacing w:after="0"/>
        <w:ind w:left="0"/>
        <w:jc w:val="left"/>
      </w:pPr>
      <w:r>
        <w:rPr>
          <w:rFonts w:ascii="Times New Roman"/>
          <w:b/>
          <w:i w:val="false"/>
          <w:color w:val="000000"/>
        </w:rPr>
        <w:t xml:space="preserve"> 
Мемлекеттік-жеке меншік серіктестік тетігін жетілдіру </w:t>
      </w:r>
    </w:p>
    <w:bookmarkEnd w:id="26"/>
    <w:p>
      <w:pPr>
        <w:spacing w:after="0"/>
        <w:ind w:left="0"/>
        <w:jc w:val="both"/>
      </w:pPr>
      <w:r>
        <w:rPr>
          <w:rFonts w:ascii="Times New Roman"/>
          <w:b w:val="false"/>
          <w:i w:val="false"/>
          <w:color w:val="000000"/>
          <w:sz w:val="28"/>
        </w:rPr>
        <w:t xml:space="preserve">      Мемлекеттік жобаларды жүзеге асыру мақсатында жеке капиталды тартудың ең негізгі құралы мемлекеттік-жеке меншік серіктестік (бұдан әрі - МЖС) болып табылады. </w:t>
      </w:r>
      <w:r>
        <w:br/>
      </w:r>
      <w:r>
        <w:rPr>
          <w:rFonts w:ascii="Times New Roman"/>
          <w:b w:val="false"/>
          <w:i w:val="false"/>
          <w:color w:val="000000"/>
          <w:sz w:val="28"/>
        </w:rPr>
        <w:t>
      Атап өтетін жайт, Қазақстан Республикасы Үкіметінің 2008 жылғы 17 шілдедегі N 693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жарғылық капиталында жүз пайыздық мемлекеттік қатысуы бар "Қазақстандық мемлекеттік-жеке меншік серіктестік орталығы" АҚ құрылды. Оның негізгі қызметі концессияның мүмкін объектілерін техникалық-экономикалық негіздемесіне экономикалық сараптама және бағалау жүргізу, концессия объектілері бойынша құжаттардың конкурстық сараптамасын жүргізумен байланысты. </w:t>
      </w:r>
      <w:r>
        <w:br/>
      </w:r>
      <w:r>
        <w:rPr>
          <w:rFonts w:ascii="Times New Roman"/>
          <w:b w:val="false"/>
          <w:i w:val="false"/>
          <w:color w:val="000000"/>
          <w:sz w:val="28"/>
        </w:rPr>
        <w:t xml:space="preserve">
      Қазіргі уақытта әлемде қоғамдық маңызы бар және инфрақұрылымдық жобаларды тікелей мемлекеттік қаржыландырудың орнына мемлекет тарапынан кепілдік бере отырып жеке ұйымдар арқылы қаржыландыру келуде. Кеңінен пайдаланылып отырған аталған жобаларды қаржыландыру мақсатында шығарылатын корпоративтік облигациялар бойынша мемлекеттік кепіл беру тәжірибесі корпоративтік облигациялар нарығының көлемін арттыруда күшті факторға айналуы мүмкін. </w:t>
      </w:r>
      <w:r>
        <w:br/>
      </w:r>
      <w:r>
        <w:rPr>
          <w:rFonts w:ascii="Times New Roman"/>
          <w:b w:val="false"/>
          <w:i w:val="false"/>
          <w:color w:val="000000"/>
          <w:sz w:val="28"/>
        </w:rPr>
        <w:t xml:space="preserve">
      Сондай-ақ, шетелдік компанияларды МЖС жобаларын қаржыландыруға қатыстыру мақсатында халықаралық қаржы ұйымдары (ЕВRD, ІFС және басқалар) мен шетелдік компаниялармен серіктестік ұйымдастырылатын болады. </w:t>
      </w:r>
    </w:p>
    <w:bookmarkStart w:name="z38" w:id="27"/>
    <w:p>
      <w:pPr>
        <w:spacing w:after="0"/>
        <w:ind w:left="0"/>
        <w:jc w:val="left"/>
      </w:pPr>
      <w:r>
        <w:rPr>
          <w:rFonts w:ascii="Times New Roman"/>
          <w:b/>
          <w:i w:val="false"/>
          <w:color w:val="000000"/>
        </w:rPr>
        <w:t xml:space="preserve"> 
Мемлекеттік қатысуы бар компаниялардың, ұлттық </w:t>
      </w:r>
      <w:r>
        <w:br/>
      </w:r>
      <w:r>
        <w:rPr>
          <w:rFonts w:ascii="Times New Roman"/>
          <w:b/>
          <w:i w:val="false"/>
          <w:color w:val="000000"/>
        </w:rPr>
        <w:t xml:space="preserve">
холдингтердің, ұлттық басқарушы компаниялар мен ұлттық </w:t>
      </w:r>
      <w:r>
        <w:br/>
      </w:r>
      <w:r>
        <w:rPr>
          <w:rFonts w:ascii="Times New Roman"/>
          <w:b/>
          <w:i w:val="false"/>
          <w:color w:val="000000"/>
        </w:rPr>
        <w:t xml:space="preserve">
компаниялардың иелігіндегі компаниялардың республиканың </w:t>
      </w:r>
      <w:r>
        <w:br/>
      </w:r>
      <w:r>
        <w:rPr>
          <w:rFonts w:ascii="Times New Roman"/>
          <w:b/>
          <w:i w:val="false"/>
          <w:color w:val="000000"/>
        </w:rPr>
        <w:t xml:space="preserve">
қор нарығына шығуы </w:t>
      </w:r>
    </w:p>
    <w:bookmarkEnd w:id="27"/>
    <w:p>
      <w:pPr>
        <w:spacing w:after="0"/>
        <w:ind w:left="0"/>
        <w:jc w:val="both"/>
      </w:pPr>
      <w:r>
        <w:rPr>
          <w:rFonts w:ascii="Times New Roman"/>
          <w:b w:val="false"/>
          <w:i w:val="false"/>
          <w:color w:val="000000"/>
          <w:sz w:val="28"/>
        </w:rPr>
        <w:t xml:space="preserve">      Нарықтық экономикасы даму үстіндегі шетел мемлекеттерінің тәжірибесінің көрсетуі бойынша мемлекет иелігіндегі акциялар пакетінің бөлігін орналастыру қор нарығының басты қозғаушы күші болып табылады. Осыған байланысты, Қазақстанның қор нарығы мемлекеттік қатысуы бар компаниялар мен "Самұрық-Қазына" ұлттық әл-ауқат қоры" (бұдан әрі -"Самұрық-Қазына" ҰӘҚ" АҚ) құрамына енетін компаниялардың бағалы қағаздарын ішкі қор нарығына шығарып оларды инвесторлар мен халық арасында орналастыру арқылы дамыту жандандырылатын болады. </w:t>
      </w:r>
      <w:r>
        <w:br/>
      </w:r>
      <w:r>
        <w:rPr>
          <w:rFonts w:ascii="Times New Roman"/>
          <w:b w:val="false"/>
          <w:i w:val="false"/>
          <w:color w:val="000000"/>
          <w:sz w:val="28"/>
        </w:rPr>
        <w:t xml:space="preserve">
      Осы Даму жоспарының негізгі көрсеткіштері мен индикаторларына қол жеткізуді қамтамасыз ету мақсатында акциялары "Самұрық-Қазына ҰӘҚ" АҚ, "ҚазАгро" холдингі" АҚ және олардың еншілес ұйымдарына тиесілі акционерлік қоғамдардың бағалы қағаздарын қор нарығына шығару жөнінде және оларды қор нарығына шығарудың нақты кезеңдері мен мерзімдері, жыл сайынғы орналастыруды қамтамасыз ету бойынша қажетті іс-шаралар анықтау туралы ұсыныстар әзірленетін болады. Нарықтың 2015 жылға дейінгі қалыптасу кезеңінде тұрақты капитализациясы мен нарық өтімділігін жоғары деңгейін қамтамасыз ету мақсатында "Самұрық-Қазына" ҰӘҚ" АҚ құрамына енетін компаниялардың жыл сайын шығаратын бағалы қағаздарының ең төменгі көлемін 2-3 млрд АҚШ доллары шегінде анықтау қажет. Орналастыруды бастауды әлемдік экономикадағы негізгі дағдарыстық құбылыстардың аяқталуы мен табысты түрде орналастыру үшін жағдайлар туындаған кезде бастау қажет. Компаниялардың корпоративтік басқаруын әрі қарай жетілдіру, анық және ашық дивидендтік саясат әзірлеу, олардың қызметінің ақпараттық ашықтығын қамтамасыз ету, оларды нарықтық жағдайларда қорландыруды іске асыру үшін жағдайлар жасау, ұйымдардың бағалы қағаздарының бағасының шындыққа сәйкестігін анықтау, компаниялардың нарықтық бәсекеге қабілеттілігін арттыру, мұның барлығы ұйымдардың бағалы қағаздарын ішкі қор нарығына шығарудың жағымды факторларына жатады. </w:t>
      </w:r>
      <w:r>
        <w:br/>
      </w:r>
      <w:r>
        <w:rPr>
          <w:rFonts w:ascii="Times New Roman"/>
          <w:b w:val="false"/>
          <w:i w:val="false"/>
          <w:color w:val="000000"/>
          <w:sz w:val="28"/>
        </w:rPr>
        <w:t xml:space="preserve">
      Ұлттық компаниялар мен ұлттық дамыту институттары да отандық қор нарығында қарыздық бағалы қағаздар шығаруды нарықтық жағдайларды өз қызметін қаржыландыру тетігі ретінде пайдаланғаны жөн. </w:t>
      </w:r>
      <w:r>
        <w:br/>
      </w:r>
      <w:r>
        <w:rPr>
          <w:rFonts w:ascii="Times New Roman"/>
          <w:b w:val="false"/>
          <w:i w:val="false"/>
          <w:color w:val="000000"/>
          <w:sz w:val="28"/>
        </w:rPr>
        <w:t xml:space="preserve">
      Осыны ескере отырып, компаниялар қызметін бюджеттен қаржыландыруды біртіндеп қысқартып, қорландыру нарығында барлығы үшін тең жағдайлар қамтамасыз ету ұсынылатын болады. </w:t>
      </w:r>
      <w:r>
        <w:br/>
      </w:r>
      <w:r>
        <w:rPr>
          <w:rFonts w:ascii="Times New Roman"/>
          <w:b w:val="false"/>
          <w:i w:val="false"/>
          <w:color w:val="000000"/>
          <w:sz w:val="28"/>
        </w:rPr>
        <w:t xml:space="preserve">
      Сонымен қатар, "Самұрық-Қазына" ҰӘҚ" АҚ, "ҚазАгро" ұлттық басқарушы холдингі" АҚ құрамына енетін және халықаралық рейтинг агенттіктерінің рейтингтерін алмаған компаниялардың ішкі қор нарығында акцияларын орналастырып, биржаның ресми тізіміне енгізілмей тұрып алдын-ала ұлттық рейтинг иеленуі туралы заңнамалық талап енгізілетін болады. Сонымен қатар, аталған талап шеңберінде рейтинг бағаларының түрлері анықталады (корпоративтік басқару рейтингі, кредиттік рейтинг және басқалар). </w:t>
      </w:r>
      <w:r>
        <w:br/>
      </w:r>
      <w:r>
        <w:rPr>
          <w:rFonts w:ascii="Times New Roman"/>
          <w:b w:val="false"/>
          <w:i w:val="false"/>
          <w:color w:val="000000"/>
          <w:sz w:val="28"/>
        </w:rPr>
        <w:t xml:space="preserve">
      Ұлттық холдингтер мен ұлттық компанияларға тиесілі компаниялардың нарықтық құнының тұрақты өсуін мемлекет қатысуы бар ұйымдардың бағалы қағаздарын басқару бойынша тиімді қызмет көрсеткіштерінің бірі ретінде санауға болады.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Кіші бөлімге өзгерту енгізілді - ҚР Үкіметінің 2009.07.20. </w:t>
      </w:r>
      <w:r>
        <w:rPr>
          <w:rFonts w:ascii="Times New Roman"/>
          <w:b w:val="false"/>
          <w:i w:val="false"/>
          <w:color w:val="000000"/>
          <w:sz w:val="28"/>
        </w:rPr>
        <w:t xml:space="preserve">N 1101 </w:t>
      </w:r>
      <w:r>
        <w:rPr>
          <w:rFonts w:ascii="Times New Roman"/>
          <w:b w:val="false"/>
          <w:i w:val="false"/>
          <w:color w:val="ff0000"/>
          <w:sz w:val="28"/>
        </w:rPr>
        <w:t xml:space="preserve">Қаулысымен. </w:t>
      </w:r>
    </w:p>
    <w:bookmarkStart w:name="z39" w:id="28"/>
    <w:p>
      <w:pPr>
        <w:spacing w:after="0"/>
        <w:ind w:left="0"/>
        <w:jc w:val="left"/>
      </w:pPr>
      <w:r>
        <w:rPr>
          <w:rFonts w:ascii="Times New Roman"/>
          <w:b/>
          <w:i w:val="false"/>
          <w:color w:val="000000"/>
        </w:rPr>
        <w:t xml:space="preserve"> 
Туынды қаржы құралдарын дамыту </w:t>
      </w:r>
    </w:p>
    <w:bookmarkEnd w:id="28"/>
    <w:p>
      <w:pPr>
        <w:spacing w:after="0"/>
        <w:ind w:left="0"/>
        <w:jc w:val="both"/>
      </w:pPr>
      <w:r>
        <w:rPr>
          <w:rFonts w:ascii="Times New Roman"/>
          <w:b w:val="false"/>
          <w:i w:val="false"/>
          <w:color w:val="000000"/>
          <w:sz w:val="28"/>
        </w:rPr>
        <w:t xml:space="preserve">      Қор нарығының одан әрі дамуы онда сатылатын қаржы құралдар түрлерінің көбеюіне байланысты. Қаржы құралдардың кен түрлерінің даму үшін - акция және облигациялар базалық құралдар нарығының белсенді түрде жұмыс істеу болып табылады. Бірақ та жаңа қаржы құралдарды енгізу қажет. </w:t>
      </w:r>
      <w:r>
        <w:br/>
      </w:r>
      <w:r>
        <w:rPr>
          <w:rFonts w:ascii="Times New Roman"/>
          <w:b w:val="false"/>
          <w:i w:val="false"/>
          <w:color w:val="000000"/>
          <w:sz w:val="28"/>
        </w:rPr>
        <w:t xml:space="preserve">
      Қор нарықтары дамыған мемлекеттердің тәжірибесін ескере отырып, кен пайдаланылатын қаржы құралдар: секьюриттелген облигациялар, индекстік қорлар, айналатын бағалы қағаздарына туынды қаржы құралдар, валюта және тауарлар (бидай, алтын, жанармай), жылжымайтын мүліктік қорлар, депозитарлық қолхаттар болып табылады. </w:t>
      </w:r>
      <w:r>
        <w:br/>
      </w:r>
      <w:r>
        <w:rPr>
          <w:rFonts w:ascii="Times New Roman"/>
          <w:b w:val="false"/>
          <w:i w:val="false"/>
          <w:color w:val="000000"/>
          <w:sz w:val="28"/>
        </w:rPr>
        <w:t xml:space="preserve">
      Сондай-ақ қарыздық міндеттемелердің құрылымдық және гибридтік туынды құралдарын, келісім-шарттық құралдарды, пайыздық және валюталық тәуекелдіктерді хеджирлеу құралдарының көрініс беріп қалыптасуын ынталандыру бойынша шаралар қарастыру ұсынылады. Пайыздық және валюталық тәуекелдіктерді хеджирлеу құралдарының нарығын дамыту институционалды инвесторлардың тәуекелдіктерімен қатар экспорт-импорт операцияларының қатысушылары болып табылатын кәсіпорындардың да тәуекелдіктерін төмендетуге септігін тигізетін болады. Базалық активі тауар болып табылатын туынды келісім-шарт құралдарының пайда болуы сыртқы сауда операцияларының баға ауытқуларынан болатын тәуекелдіктерін төмендететін болады. </w:t>
      </w:r>
      <w:r>
        <w:br/>
      </w:r>
      <w:r>
        <w:rPr>
          <w:rFonts w:ascii="Times New Roman"/>
          <w:b w:val="false"/>
          <w:i w:val="false"/>
          <w:color w:val="000000"/>
          <w:sz w:val="28"/>
        </w:rPr>
        <w:t xml:space="preserve">
      Халықаралық нарықтарда туынды қаржы құралдарын сату үшін қолжетімділікті арттыру мақсатында келесі жағдайлар ұсынылады: </w:t>
      </w:r>
      <w:r>
        <w:br/>
      </w:r>
      <w:r>
        <w:rPr>
          <w:rFonts w:ascii="Times New Roman"/>
          <w:b w:val="false"/>
          <w:i w:val="false"/>
          <w:color w:val="000000"/>
          <w:sz w:val="28"/>
        </w:rPr>
        <w:t xml:space="preserve">
      инвестордың және оның контр-серіктесіне талаптарды есепке жатқызу қатысты ISDА Келісімге қол қоюға халықаралық тәжірибесі зерттеленеді; </w:t>
      </w:r>
      <w:r>
        <w:br/>
      </w:r>
      <w:r>
        <w:rPr>
          <w:rFonts w:ascii="Times New Roman"/>
          <w:b w:val="false"/>
          <w:i w:val="false"/>
          <w:color w:val="000000"/>
          <w:sz w:val="28"/>
        </w:rPr>
        <w:t xml:space="preserve">
      ISDА келісімінің ресми аудармасын іске асыру және оның деректілігін тексеру; </w:t>
      </w:r>
      <w:r>
        <w:br/>
      </w:r>
      <w:r>
        <w:rPr>
          <w:rFonts w:ascii="Times New Roman"/>
          <w:b w:val="false"/>
          <w:i w:val="false"/>
          <w:color w:val="000000"/>
          <w:sz w:val="28"/>
        </w:rPr>
        <w:t xml:space="preserve">
      институционалдық инвесторлардың несиелік қолдау туралы келісімге қол қою мүмкіндігі бойынша ұсыныстар қарастырылады (ISDА Сredit Suрроrt Аnnех). </w:t>
      </w:r>
    </w:p>
    <w:bookmarkStart w:name="z40" w:id="29"/>
    <w:p>
      <w:pPr>
        <w:spacing w:after="0"/>
        <w:ind w:left="0"/>
        <w:jc w:val="left"/>
      </w:pPr>
      <w:r>
        <w:rPr>
          <w:rFonts w:ascii="Times New Roman"/>
          <w:b/>
          <w:i w:val="false"/>
          <w:color w:val="000000"/>
        </w:rPr>
        <w:t xml:space="preserve"> 
Инфрақұрылымдық облигациялар шығару </w:t>
      </w:r>
    </w:p>
    <w:bookmarkEnd w:id="29"/>
    <w:p>
      <w:pPr>
        <w:spacing w:after="0"/>
        <w:ind w:left="0"/>
        <w:jc w:val="both"/>
      </w:pPr>
      <w:r>
        <w:rPr>
          <w:rFonts w:ascii="Times New Roman"/>
          <w:b w:val="false"/>
          <w:i w:val="false"/>
          <w:color w:val="000000"/>
          <w:sz w:val="28"/>
        </w:rPr>
        <w:t xml:space="preserve">      Қазақстанның бірқатар инфрақұрылымдық жобаларды іске асырудағы жоғары қажеттілігін ескере отырып инфрақұрылымдық облигациялар шығарылымының өсімі күтілуде. Бірақ "Досжан темір жолы" АҚ тарапынан шығарылған инфрақұрылымдық облигациялар бойынша кезекті жылдық купонын төлеуі бойынша орын алған дефолт пен мемлекеттің кепілге алуы шеңберінде пайда болған инвесторлар алдындағы міндеттерін ҚР Үкіметінің оперативті орындауы бойынша мүмкіндігінің болмауы инфрақұрылымдық облигациялар ұстаушыларының мүддесін қорғау бойынша шешілмеген мәселелер бар екенін көрсетті. </w:t>
      </w:r>
      <w:r>
        <w:br/>
      </w:r>
      <w:r>
        <w:rPr>
          <w:rFonts w:ascii="Times New Roman"/>
          <w:b w:val="false"/>
          <w:i w:val="false"/>
          <w:color w:val="000000"/>
          <w:sz w:val="28"/>
        </w:rPr>
        <w:t xml:space="preserve">
      Сонымен қатар эмитенттің ай сайынғы банк есеп-шотына ақша салу процедурасы мен олардың нысаналы пайдалануын қадағалау кастодианға міндеттелуі ұсынылады. Эмитент есептік салымдарын іске асырудың толықтығы мен уақытында орындалуы бойынша өз міндеттерін орындамаған жағдайда, кастодиан концессионерге шара қолдану мен мемлекеттік тапсырманы орындау бойынша алдын-ала шаралар қабылдануы үшін өкілетті орган - Қазақстан Республикасының Қаржы министрлігін хабарландыруға міндетті. </w:t>
      </w:r>
      <w:r>
        <w:br/>
      </w:r>
      <w:r>
        <w:rPr>
          <w:rFonts w:ascii="Times New Roman"/>
          <w:b w:val="false"/>
          <w:i w:val="false"/>
          <w:color w:val="000000"/>
          <w:sz w:val="28"/>
        </w:rPr>
        <w:t xml:space="preserve">
      Эмитентке "sinking fund" қаржы бөлуді қалыптастыру бойынша талаптар енгізу инфрақұрылымдық облигациялардың сенімділік рейтингін арттырып, эмитентке оларды орналастырудағы ақша тарту құнын төмендетуге мүмкіндік береді. </w:t>
      </w:r>
      <w:r>
        <w:br/>
      </w:r>
      <w:r>
        <w:rPr>
          <w:rFonts w:ascii="Times New Roman"/>
          <w:b w:val="false"/>
          <w:i w:val="false"/>
          <w:color w:val="000000"/>
          <w:sz w:val="28"/>
        </w:rPr>
        <w:t xml:space="preserve">
      Сонымен қатар концессиялар мен МЖС туралы заңнамаларда келесі ережелерді қарастыру ұсынылады: </w:t>
      </w:r>
      <w:r>
        <w:br/>
      </w:r>
      <w:r>
        <w:rPr>
          <w:rFonts w:ascii="Times New Roman"/>
          <w:b w:val="false"/>
          <w:i w:val="false"/>
          <w:color w:val="000000"/>
          <w:sz w:val="28"/>
        </w:rPr>
        <w:t xml:space="preserve">
      алушы ретінде мемлекетті қорғауға бағытталған концессия объектілерін сақтандыру шарттарына қойылатын ең аз міндетті талаптарды анықтау; </w:t>
      </w:r>
      <w:r>
        <w:br/>
      </w:r>
      <w:r>
        <w:rPr>
          <w:rFonts w:ascii="Times New Roman"/>
          <w:b w:val="false"/>
          <w:i w:val="false"/>
          <w:color w:val="000000"/>
          <w:sz w:val="28"/>
        </w:rPr>
        <w:t xml:space="preserve">
      инфрақұрылымдық облигациялар бойынша мемлекеттің міндеттемелерін жүзеге асыру тиімді тетігін жоғарылату. </w:t>
      </w:r>
    </w:p>
    <w:bookmarkStart w:name="z41" w:id="30"/>
    <w:p>
      <w:pPr>
        <w:spacing w:after="0"/>
        <w:ind w:left="0"/>
        <w:jc w:val="left"/>
      </w:pPr>
      <w:r>
        <w:rPr>
          <w:rFonts w:ascii="Times New Roman"/>
          <w:b/>
          <w:i w:val="false"/>
          <w:color w:val="000000"/>
        </w:rPr>
        <w:t xml:space="preserve"> 
Ислам қаржы құралдарын енгізу және дамыту </w:t>
      </w:r>
    </w:p>
    <w:bookmarkEnd w:id="30"/>
    <w:p>
      <w:pPr>
        <w:spacing w:after="0"/>
        <w:ind w:left="0"/>
        <w:jc w:val="both"/>
      </w:pPr>
      <w:r>
        <w:rPr>
          <w:rFonts w:ascii="Times New Roman"/>
          <w:b w:val="false"/>
          <w:i w:val="false"/>
          <w:color w:val="000000"/>
          <w:sz w:val="28"/>
        </w:rPr>
        <w:t xml:space="preserve">      Келешекте Қазақстан көптеген елдерде, соның ішінде Батыс Еуропа елдерінде, дамып кеңінен тараған ислам құралдары нарығын енгізу арқылы Таяу Шығыстың мұсылман мемлекеттері мен Оңтүстік шығыс Азия мемлекеттерінен инвестициялардың үлкен көлемін тарту мүмкіндігі бар. </w:t>
      </w:r>
      <w:r>
        <w:br/>
      </w:r>
      <w:r>
        <w:rPr>
          <w:rFonts w:ascii="Times New Roman"/>
          <w:b w:val="false"/>
          <w:i w:val="false"/>
          <w:color w:val="000000"/>
          <w:sz w:val="28"/>
        </w:rPr>
        <w:t xml:space="preserve">
      Осы мақсатта ислам қаржы құралдары туралы заңнаманы жетілдіру бойынша шараларды қабылдау мүмкіндігі қарастыру мүмкін: </w:t>
      </w:r>
      <w:r>
        <w:br/>
      </w:r>
      <w:r>
        <w:rPr>
          <w:rFonts w:ascii="Times New Roman"/>
          <w:b w:val="false"/>
          <w:i w:val="false"/>
          <w:color w:val="000000"/>
          <w:sz w:val="28"/>
        </w:rPr>
        <w:t xml:space="preserve">
      шығару жағдайларды қою бойынша ислам бағалы қағаздар шығарылым проспектісіне; </w:t>
      </w:r>
      <w:r>
        <w:br/>
      </w:r>
      <w:r>
        <w:rPr>
          <w:rFonts w:ascii="Times New Roman"/>
          <w:b w:val="false"/>
          <w:i w:val="false"/>
          <w:color w:val="000000"/>
          <w:sz w:val="28"/>
        </w:rPr>
        <w:t xml:space="preserve">
      ислам бағалы қағаздарды айналымына және өтеуге; </w:t>
      </w:r>
      <w:r>
        <w:br/>
      </w:r>
      <w:r>
        <w:rPr>
          <w:rFonts w:ascii="Times New Roman"/>
          <w:b w:val="false"/>
          <w:i w:val="false"/>
          <w:color w:val="000000"/>
          <w:sz w:val="28"/>
        </w:rPr>
        <w:t xml:space="preserve">
      ислам қаржылық компанияны құру, жұмыс істеу, қайта ұйымдастыру және жою, ислам қаржылық компанияның бөлінген активтерді бухгалтерлік есептеу тәртібіне талаптар қоюына; </w:t>
      </w:r>
      <w:r>
        <w:br/>
      </w:r>
      <w:r>
        <w:rPr>
          <w:rFonts w:ascii="Times New Roman"/>
          <w:b w:val="false"/>
          <w:i w:val="false"/>
          <w:color w:val="000000"/>
          <w:sz w:val="28"/>
        </w:rPr>
        <w:t xml:space="preserve">
      бағалы қағаздар ұстаушылардың мүдделерін ұсынылу және бағалы қағаздар ұстаушылардың өкілі өзінің функциясын орындау туралы келісім-шартқа нормативтік құқықтық актілерді әзірлеуді қатысты талаптарды қою. </w:t>
      </w:r>
    </w:p>
    <w:bookmarkStart w:name="z42" w:id="31"/>
    <w:p>
      <w:pPr>
        <w:spacing w:after="0"/>
        <w:ind w:left="0"/>
        <w:jc w:val="left"/>
      </w:pPr>
      <w:r>
        <w:rPr>
          <w:rFonts w:ascii="Times New Roman"/>
          <w:b/>
          <w:i w:val="false"/>
          <w:color w:val="000000"/>
        </w:rPr>
        <w:t xml:space="preserve"> 
Секьюритилендірілген қаржы құралдарын шығару </w:t>
      </w:r>
    </w:p>
    <w:bookmarkEnd w:id="31"/>
    <w:p>
      <w:pPr>
        <w:spacing w:after="0"/>
        <w:ind w:left="0"/>
        <w:jc w:val="both"/>
      </w:pPr>
      <w:r>
        <w:rPr>
          <w:rFonts w:ascii="Times New Roman"/>
          <w:b w:val="false"/>
          <w:i w:val="false"/>
          <w:color w:val="000000"/>
          <w:sz w:val="28"/>
        </w:rPr>
        <w:t xml:space="preserve">      ЕДБ экономиканы несиелеу бойынша өз қызметін қорландыру көздерінің жетіспеушілігі жағдайларында қор нарығын нақты сектор кәсіпорындарының капиталын тартудың баламасы ретінде дамыту маңызды мемлекеттік міндетке айналып отыр. </w:t>
      </w:r>
      <w:r>
        <w:br/>
      </w:r>
      <w:r>
        <w:rPr>
          <w:rFonts w:ascii="Times New Roman"/>
          <w:b w:val="false"/>
          <w:i w:val="false"/>
          <w:color w:val="000000"/>
          <w:sz w:val="28"/>
        </w:rPr>
        <w:t xml:space="preserve">
      Осы мақсаттарда ЕДБ және басқа да компаниялар өздерінің әрі қарай капиталдандыруы мен өз активтерін секьюриттеу сияқты құралдарды пайдалана отырып қаржыны тарту бойынша нарық механизмдерін белсенді түрде қолдануын қамтамасыз ету қарастырылады. </w:t>
      </w:r>
    </w:p>
    <w:bookmarkStart w:name="z43" w:id="32"/>
    <w:p>
      <w:pPr>
        <w:spacing w:after="0"/>
        <w:ind w:left="0"/>
        <w:jc w:val="left"/>
      </w:pPr>
      <w:r>
        <w:rPr>
          <w:rFonts w:ascii="Times New Roman"/>
          <w:b/>
          <w:i w:val="false"/>
          <w:color w:val="000000"/>
        </w:rPr>
        <w:t xml:space="preserve"> 
Мемлекеттік бағалы қағаздар нарығын дамыту </w:t>
      </w:r>
    </w:p>
    <w:bookmarkEnd w:id="32"/>
    <w:p>
      <w:pPr>
        <w:spacing w:after="0"/>
        <w:ind w:left="0"/>
        <w:jc w:val="both"/>
      </w:pPr>
      <w:r>
        <w:rPr>
          <w:rFonts w:ascii="Times New Roman"/>
          <w:b w:val="false"/>
          <w:i w:val="false"/>
          <w:color w:val="000000"/>
          <w:sz w:val="28"/>
        </w:rPr>
        <w:t xml:space="preserve">      Қазақстан Республикасында бағалы қағаздардың тиімді нарығын қалыптастыру, республиканың қарыздық құралдарының ішкі нарығын дамыту, ұжымдық инвесторлардың (ЖЗҚ, сақтандыру компаниялар және инвестициялық қорлар (бұдан әрі - ИҚ)) инвестициялық тәуекелдіктерін төмендету мақсаттарында МБҚ нарығын дамыту қажет. </w:t>
      </w:r>
      <w:r>
        <w:br/>
      </w:r>
      <w:r>
        <w:rPr>
          <w:rFonts w:ascii="Times New Roman"/>
          <w:b w:val="false"/>
          <w:i w:val="false"/>
          <w:color w:val="000000"/>
          <w:sz w:val="28"/>
        </w:rPr>
        <w:t xml:space="preserve">
      МБҚ бойынша табыстың нақты қисығын қалыптастыру инвесторлар мен эмитенттерді коса алғанда, қор нарығының барлық қатысушылары үшін ақша құнының негізгі бағдарын құрудағы нарық тетігі (bеnchmаrк) ретінде қызмет етеді.Алғашқы кезекте ЖЗҚ, ИҚ және өмірді сақтандыру бойынша сақтандыру компаниялары сияқты халықтың жинақтарын инвестициялауды атқаратын институционалды инвесторлар үшін маңызды болып табылады. МБҚ нарығында табыстың нақты қисығы туынды бағалы қағаздар нарығын қалыптастыруда негізгі индикаторы, қаржылық құралдардың өзге де жаңа түрлерін енгізу үшін негіз болуы тиіс. </w:t>
      </w:r>
      <w:r>
        <w:br/>
      </w:r>
      <w:r>
        <w:rPr>
          <w:rFonts w:ascii="Times New Roman"/>
          <w:b w:val="false"/>
          <w:i w:val="false"/>
          <w:color w:val="000000"/>
          <w:sz w:val="28"/>
        </w:rPr>
        <w:t xml:space="preserve">
      Бұл ретте қарыздық құралдардың ішкі нарығын Қаржы министрлігінің МБҚ шығару арқылы дамыту мемлекеттің ішкі қарызының қолайлы деңгейін сақтау бойынша бағыттың ескерілуі арқылы іске асырылғаны жөн. </w:t>
      </w:r>
      <w:r>
        <w:br/>
      </w:r>
      <w:r>
        <w:rPr>
          <w:rFonts w:ascii="Times New Roman"/>
          <w:b w:val="false"/>
          <w:i w:val="false"/>
          <w:color w:val="000000"/>
          <w:sz w:val="28"/>
        </w:rPr>
        <w:t xml:space="preserve">
      Инфляцияға индексацияланған МБҚ да, шектелген купоны бар МБҚ, олардың өтімділігін қамтамасыз ету және екінші нарықта олардың айналымы үшін жеткілікті көлемдегі шығарылымы МБҚ бойынша табыстың нақты қисығын қалыптастыру мәселелерін шешуге мүмкіндік береді. </w:t>
      </w:r>
      <w:r>
        <w:br/>
      </w:r>
      <w:r>
        <w:rPr>
          <w:rFonts w:ascii="Times New Roman"/>
          <w:b w:val="false"/>
          <w:i w:val="false"/>
          <w:color w:val="000000"/>
          <w:sz w:val="28"/>
        </w:rPr>
        <w:t xml:space="preserve">
      Сонымен қатар, Ұлттық банк қысқа мерзімдік қаржы құралдары бойынша табыстылық қисығын құру үшін бір жылға дейін мерзімде ноталарын үздіксіз шығарып тұрады деп болжануда. </w:t>
      </w:r>
    </w:p>
    <w:bookmarkStart w:name="z44" w:id="33"/>
    <w:p>
      <w:pPr>
        <w:spacing w:after="0"/>
        <w:ind w:left="0"/>
        <w:jc w:val="left"/>
      </w:pPr>
      <w:r>
        <w:rPr>
          <w:rFonts w:ascii="Times New Roman"/>
          <w:b/>
          <w:i w:val="false"/>
          <w:color w:val="000000"/>
        </w:rPr>
        <w:t xml:space="preserve"> 
3.3. Тауарлар мен негізгі тауарлық активтердің туынды қаржы құралдарының тиімді биржалық саудасын қалыптастыру </w:t>
      </w:r>
    </w:p>
    <w:bookmarkEnd w:id="33"/>
    <w:p>
      <w:pPr>
        <w:spacing w:after="0"/>
        <w:ind w:left="0"/>
        <w:jc w:val="both"/>
      </w:pPr>
      <w:r>
        <w:rPr>
          <w:rFonts w:ascii="Times New Roman"/>
          <w:b w:val="false"/>
          <w:i w:val="false"/>
          <w:color w:val="000000"/>
          <w:sz w:val="28"/>
        </w:rPr>
        <w:t xml:space="preserve">      Түрлі негізгі активтер саудасының тиімділігін арттыру бағытындағы қосымша қадамдардың бірі Қазақстанда қор биржасымен қатар (қаржы құралдарының әмбебап биржасы ретінде болатын) тауар биржасын құру. </w:t>
      </w:r>
      <w:r>
        <w:br/>
      </w:r>
      <w:r>
        <w:rPr>
          <w:rFonts w:ascii="Times New Roman"/>
          <w:b w:val="false"/>
          <w:i w:val="false"/>
          <w:color w:val="000000"/>
          <w:sz w:val="28"/>
        </w:rPr>
        <w:t xml:space="preserve">
      Евразиялық барлық мемлекеттерде болып жатқан нарық жүйесіне және жахандануға бейімделу мемлекеттер арасында тығыз ынтымақтастықты орнатуын қажеттілігі туындайды. АӨҚО елдер арасында интеграциялық ынтымақтастықта маңызды рөл атқару қажет, сонымен қатар тауар айналымының көбеюіне және шетел және қазақстандық тауар өндірушілерді қазақстандық тауар нарығына шығуына әкеледі. Осымен байланысты, сауда аумағы деңгейінде мемлекеттер арасында интеграциялау маңызды болып табылады және де Алматы қаласында халықаралық деңгейде тауар биржасын құру. </w:t>
      </w:r>
      <w:r>
        <w:br/>
      </w:r>
      <w:r>
        <w:rPr>
          <w:rFonts w:ascii="Times New Roman"/>
          <w:b w:val="false"/>
          <w:i w:val="false"/>
          <w:color w:val="000000"/>
          <w:sz w:val="28"/>
        </w:rPr>
        <w:t xml:space="preserve">
      АӨҚО негізінде Еуразиялық аумағына бағытталған біріктірілген сауда жүйесімен жаңа тауар биржасы құрылады. </w:t>
      </w:r>
      <w:r>
        <w:br/>
      </w:r>
      <w:r>
        <w:rPr>
          <w:rFonts w:ascii="Times New Roman"/>
          <w:b w:val="false"/>
          <w:i w:val="false"/>
          <w:color w:val="000000"/>
          <w:sz w:val="28"/>
        </w:rPr>
        <w:t xml:space="preserve">
      Тауар биржасында қаржы құралдарына деривативтермен сауданы жасау болжанылады. Тиімді тауарлық биржаның жұмыс істеу Қазақстанды халықаралық тауарлық нарықтармен интеграциялауға, сонымен қатар евразиялық аумағында интеграциялық процестердің жалпы дамуына септігін тигізеді. </w:t>
      </w:r>
      <w:r>
        <w:br/>
      </w:r>
      <w:r>
        <w:rPr>
          <w:rFonts w:ascii="Times New Roman"/>
          <w:b w:val="false"/>
          <w:i w:val="false"/>
          <w:color w:val="000000"/>
          <w:sz w:val="28"/>
        </w:rPr>
        <w:t xml:space="preserve">
      Осыны ескере отырып, Қазақстанда тиімді тауар биржасын құру бойынша келесі шаралар кешенін жүзеге асыру ұсынылуда: </w:t>
      </w:r>
      <w:r>
        <w:br/>
      </w:r>
      <w:r>
        <w:rPr>
          <w:rFonts w:ascii="Times New Roman"/>
          <w:b w:val="false"/>
          <w:i w:val="false"/>
          <w:color w:val="000000"/>
          <w:sz w:val="28"/>
        </w:rPr>
        <w:t xml:space="preserve">
      тауарлық биржаны ұйымдастыру және жұмыс істеуіне қазіргі заманға сай талаптарды ескере отырып, тауарлық биржа бойынша Қазақстан Республикасы заңнамаларды жетілдіру; </w:t>
      </w:r>
      <w:r>
        <w:br/>
      </w:r>
      <w:r>
        <w:rPr>
          <w:rFonts w:ascii="Times New Roman"/>
          <w:b w:val="false"/>
          <w:i w:val="false"/>
          <w:color w:val="000000"/>
          <w:sz w:val="28"/>
        </w:rPr>
        <w:t xml:space="preserve">
      өзіндік капитал көлеміне қатысты тауар биржаларының талаптарын арттыру, жаңа бағдарлама-техникалық қамсыздандыру, келісілген келісімдерді орындауға кепілдік беру (қойма және элеватор жүйесі, клирингтік орталық) және биржалық инфрақұрылымдардың басқа да элементтердің бар болуы; </w:t>
      </w:r>
      <w:r>
        <w:br/>
      </w:r>
      <w:r>
        <w:rPr>
          <w:rFonts w:ascii="Times New Roman"/>
          <w:b w:val="false"/>
          <w:i w:val="false"/>
          <w:color w:val="000000"/>
          <w:sz w:val="28"/>
        </w:rPr>
        <w:t xml:space="preserve">
      тиімді тауар биржасын құру және стратегиялық инвесторды тарту бойынша шараларды қабылдау; </w:t>
      </w:r>
      <w:r>
        <w:br/>
      </w:r>
      <w:r>
        <w:rPr>
          <w:rFonts w:ascii="Times New Roman"/>
          <w:b w:val="false"/>
          <w:i w:val="false"/>
          <w:color w:val="000000"/>
          <w:sz w:val="28"/>
        </w:rPr>
        <w:t xml:space="preserve">
      тауар биржасында кәсіби қатысушылар-тауарлық брокерлердің (дилерлердің) жұмысы үшін жағдайлар жасау; </w:t>
      </w:r>
      <w:r>
        <w:br/>
      </w:r>
      <w:r>
        <w:rPr>
          <w:rFonts w:ascii="Times New Roman"/>
          <w:b w:val="false"/>
          <w:i w:val="false"/>
          <w:color w:val="000000"/>
          <w:sz w:val="28"/>
        </w:rPr>
        <w:t xml:space="preserve">
      қор биржасының қызметін кеңейту мақсатында тауар активтеріне фьючерстермен сауданы ұйымдастыру, сонымен қатар аффинирленген алтынға жедел келісім жасау ұсынылады. </w:t>
      </w:r>
    </w:p>
    <w:bookmarkStart w:name="z45" w:id="34"/>
    <w:p>
      <w:pPr>
        <w:spacing w:after="0"/>
        <w:ind w:left="0"/>
        <w:jc w:val="both"/>
      </w:pPr>
      <w:r>
        <w:rPr>
          <w:rFonts w:ascii="Times New Roman"/>
          <w:b w:val="false"/>
          <w:i w:val="false"/>
          <w:color w:val="000000"/>
          <w:sz w:val="28"/>
        </w:rPr>
        <w:t>
</w:t>
      </w:r>
      <w:r>
        <w:rPr>
          <w:rFonts w:ascii="Times New Roman"/>
          <w:b/>
          <w:i w:val="false"/>
          <w:color w:val="000000"/>
          <w:sz w:val="28"/>
        </w:rPr>
        <w:t xml:space="preserve">3.4. Инвесторлар базасын дамыту және олардың мүддесін қорғау </w:t>
      </w:r>
    </w:p>
    <w:bookmarkEnd w:id="34"/>
    <w:p>
      <w:pPr>
        <w:spacing w:after="0"/>
        <w:ind w:left="0"/>
        <w:jc w:val="both"/>
      </w:pPr>
      <w:r>
        <w:rPr>
          <w:rFonts w:ascii="Times New Roman"/>
          <w:b w:val="false"/>
          <w:i w:val="false"/>
          <w:color w:val="000000"/>
          <w:sz w:val="28"/>
        </w:rPr>
        <w:t xml:space="preserve">      Қазақстанның халықаралық нарықтарға ықпалдасуының артуы кезінде және алдағы БСҰ кіру кезінде экономикалық қауіпсіздік пен ұлттық нарықтың даму тұрақтылығын және оның сыртқы жағымсыз әсерлерге қатысты негізгі көрсеткіштерін қамтамасыз ету керек. </w:t>
      </w:r>
      <w:r>
        <w:br/>
      </w:r>
      <w:r>
        <w:rPr>
          <w:rFonts w:ascii="Times New Roman"/>
          <w:b w:val="false"/>
          <w:i w:val="false"/>
          <w:color w:val="000000"/>
          <w:sz w:val="28"/>
        </w:rPr>
        <w:t xml:space="preserve">
      Осыған байланысты Қазақстандағы қор нарығы үшін инвесторлық базаны кеңейту мен шетелдік және қазақстандық инвесторлар үшін жағымды және бәсекелестік шарттарын құру арқылы капитал мөлшерін арттыру, толықтай қор нарығы мен халықаралық қаржы орталығын құрудағы маңызды тапсырманың бірі болып табылады. </w:t>
      </w:r>
    </w:p>
    <w:bookmarkStart w:name="z46" w:id="35"/>
    <w:p>
      <w:pPr>
        <w:spacing w:after="0"/>
        <w:ind w:left="0"/>
        <w:jc w:val="left"/>
      </w:pPr>
      <w:r>
        <w:rPr>
          <w:rFonts w:ascii="Times New Roman"/>
          <w:b/>
          <w:i w:val="false"/>
          <w:color w:val="000000"/>
        </w:rPr>
        <w:t xml:space="preserve"> 
Отандық және шетелдік инвесторлар базасын дамыту </w:t>
      </w:r>
    </w:p>
    <w:bookmarkEnd w:id="35"/>
    <w:p>
      <w:pPr>
        <w:spacing w:after="0"/>
        <w:ind w:left="0"/>
        <w:jc w:val="both"/>
      </w:pPr>
      <w:r>
        <w:rPr>
          <w:rFonts w:ascii="Times New Roman"/>
          <w:b w:val="false"/>
          <w:i w:val="false"/>
          <w:color w:val="000000"/>
          <w:sz w:val="28"/>
        </w:rPr>
        <w:t xml:space="preserve">      Капиталды концентрациялау мәселесі ішкі институционалдық және жеке инвесторлар мен шетелдік инвесторлар секілді инвестициялардың екі қайнар көзін тарту арқылы республика экономикасын дамыту мен қаржыландыруға қатысты өте маңызды міндетті шешуді болжайды. </w:t>
      </w:r>
      <w:r>
        <w:br/>
      </w:r>
      <w:r>
        <w:rPr>
          <w:rFonts w:ascii="Times New Roman"/>
          <w:b w:val="false"/>
          <w:i w:val="false"/>
          <w:color w:val="000000"/>
          <w:sz w:val="28"/>
        </w:rPr>
        <w:t xml:space="preserve">
      Аталған міндеттерді шешу келесі шараларды қамтиды: </w:t>
      </w:r>
      <w:r>
        <w:br/>
      </w:r>
      <w:r>
        <w:rPr>
          <w:rFonts w:ascii="Times New Roman"/>
          <w:b w:val="false"/>
          <w:i w:val="false"/>
          <w:color w:val="000000"/>
          <w:sz w:val="28"/>
        </w:rPr>
        <w:t xml:space="preserve">
      халық қаражатын қор нарығына тарту және оларды ЖЗҚ зейнетақы активтеріне, ПИҚ, өмірді сақтандыру бойынша сақтандыру компанияларының жинақтаушы өнімдеріне инвестициялау, сонымен қатар бағалы қағаздар нарығының кәсіби қатысушылары қызметі арқылы халықтың қаржы құралдарын тікелей сатып алуы. </w:t>
      </w:r>
      <w:r>
        <w:br/>
      </w:r>
      <w:r>
        <w:rPr>
          <w:rFonts w:ascii="Times New Roman"/>
          <w:b w:val="false"/>
          <w:i w:val="false"/>
          <w:color w:val="000000"/>
          <w:sz w:val="28"/>
        </w:rPr>
        <w:t xml:space="preserve">
      шетелдік портфелдік инвесторлар инвестициясын тарту. </w:t>
      </w:r>
      <w:r>
        <w:br/>
      </w:r>
      <w:r>
        <w:rPr>
          <w:rFonts w:ascii="Times New Roman"/>
          <w:b w:val="false"/>
          <w:i w:val="false"/>
          <w:color w:val="000000"/>
          <w:sz w:val="28"/>
        </w:rPr>
        <w:t xml:space="preserve">
      Осыған қатысты ұсынылатын мәселе: </w:t>
      </w:r>
      <w:r>
        <w:br/>
      </w:r>
      <w:r>
        <w:rPr>
          <w:rFonts w:ascii="Times New Roman"/>
          <w:b w:val="false"/>
          <w:i w:val="false"/>
          <w:color w:val="000000"/>
          <w:sz w:val="28"/>
        </w:rPr>
        <w:t xml:space="preserve">
      Қазақстан Республикасының Мемлекеттік бағдарламасы үлгісінде халық қаражатын ынталандыру арнайы ұлттық бағдарламаны жасау және бекіту. Онда халықтың ұзақ мерзімді жинақтарын ЖЗҚ (ерікті және ерікті кәсіптік жарналар), адам өмірін сақтандыру компанияларына, сонымен қатар ұзақ мерзімді (10 жылдан жоғары) жинақтарды екінші деңгейлі банктерге (ұзақ мерзімді (5 жылдан жоғары) жинақтаулар), ПИҚ ынталандыру бойынша қажетті шараларды қарастыру қажет; </w:t>
      </w:r>
      <w:r>
        <w:br/>
      </w:r>
      <w:r>
        <w:rPr>
          <w:rFonts w:ascii="Times New Roman"/>
          <w:b w:val="false"/>
          <w:i w:val="false"/>
          <w:color w:val="000000"/>
          <w:sz w:val="28"/>
        </w:rPr>
        <w:t xml:space="preserve">
      қаражаты қаржы құралдарына инвестициялауға жеткілікті халықпен үйрету және ақпараттық-түсіндірмелі белсенді жұмыстар ұйымдастыру; </w:t>
      </w:r>
      <w:r>
        <w:br/>
      </w:r>
      <w:r>
        <w:rPr>
          <w:rFonts w:ascii="Times New Roman"/>
          <w:b w:val="false"/>
          <w:i w:val="false"/>
          <w:color w:val="000000"/>
          <w:sz w:val="28"/>
        </w:rPr>
        <w:t xml:space="preserve">
      "халықты ІРО" ұйымдастыру, трансфер-агент желілер арқылы қаржылық қызметтердің қол жетерлігін қамтамасыз ету, Интернет желісін қамтамасыз ету және оның бағасын төмендету, эмитенттердің, бағалы қағаздар нарығының кәсіби қатысушылар қызметтері туралы ақпараттарды ашып көрсету, ұжымдық инвестициялау институттардың жұмыс нәтижелері арқылы қор нарығына инвестициялау мүмкіндіктерін халыққа беру; </w:t>
      </w:r>
      <w:r>
        <w:br/>
      </w:r>
      <w:r>
        <w:rPr>
          <w:rFonts w:ascii="Times New Roman"/>
          <w:b w:val="false"/>
          <w:i w:val="false"/>
          <w:color w:val="000000"/>
          <w:sz w:val="28"/>
        </w:rPr>
        <w:t xml:space="preserve">
      нарықтың дамыған инфрақұрылымын қалыптастыру және мемлекеттік органдар, эмитенттер және бағалы қағаздар нарығының кәсіби қатысушылар ақпараттарды жария ету деңгейін жоғарылату арқылы республиканың ішкі нарығына шетелдік портфелдік инвесторлар үшін жағдайларын жақсарту. </w:t>
      </w:r>
    </w:p>
    <w:bookmarkStart w:name="z47" w:id="36"/>
    <w:p>
      <w:pPr>
        <w:spacing w:after="0"/>
        <w:ind w:left="0"/>
        <w:jc w:val="left"/>
      </w:pPr>
      <w:r>
        <w:rPr>
          <w:rFonts w:ascii="Times New Roman"/>
          <w:b/>
          <w:i w:val="false"/>
          <w:color w:val="000000"/>
        </w:rPr>
        <w:t xml:space="preserve"> 
Институционалдық инвесторлар мен олардың инвестициялық мүмкіндіктеріне қатысты талаптарды арттыру </w:t>
      </w:r>
    </w:p>
    <w:bookmarkEnd w:id="36"/>
    <w:p>
      <w:pPr>
        <w:spacing w:after="0"/>
        <w:ind w:left="0"/>
        <w:jc w:val="both"/>
      </w:pPr>
      <w:r>
        <w:rPr>
          <w:rFonts w:ascii="Times New Roman"/>
          <w:b w:val="false"/>
          <w:i w:val="false"/>
          <w:color w:val="000000"/>
          <w:sz w:val="28"/>
        </w:rPr>
        <w:t xml:space="preserve">      Азаматтардың жинақтарын инвестициялауды жүзеге асырушы ұйымдардың қызметін ұйымдастыру туралы ақпаратпен халықты қамтамасыз ету үшін инвестициялық портфель құрылымы туралы ақпаратты толықтай ашу, инвестициялау стратегиясы мен саясаты, инвестициялық тәуекел деңгейі мен тәуекелді басқару жүйесі, ұжымдық басқару жүйесі бойынша заңды түрде институционалдық инвесторлар міндеттемелерін бекіту ұсынылады. </w:t>
      </w:r>
      <w:r>
        <w:br/>
      </w:r>
      <w:r>
        <w:rPr>
          <w:rFonts w:ascii="Times New Roman"/>
          <w:b w:val="false"/>
          <w:i w:val="false"/>
          <w:color w:val="000000"/>
          <w:sz w:val="28"/>
        </w:rPr>
        <w:t xml:space="preserve">
      Сонымен қатар бағалы қағаздар нарығында кастодиандық қызмет көрсету сапасын арттыру бойынша қосымша талаптар орнату қажет. </w:t>
      </w:r>
      <w:r>
        <w:br/>
      </w:r>
      <w:r>
        <w:rPr>
          <w:rFonts w:ascii="Times New Roman"/>
          <w:b w:val="false"/>
          <w:i w:val="false"/>
          <w:color w:val="000000"/>
          <w:sz w:val="28"/>
        </w:rPr>
        <w:t xml:space="preserve">
      Қазақстанның әрекеттегі заңнамасына сәйкес кастодиан зейнетақы активтерін мақсатты түрде орналастыру мен жасалынатын мәмілелердің Қазақстан Республикасы заңнамасының нормаларымен сәйкес жүргізілуін қадағалайды. Осылайша, ұйымдастырылған немесе ұйымдастырылмаған нарықта жасалынатын кез келген мәмілені кастодиан алдын ала рұқсаттауы (мақұлдауы) тиіс. Қазіргі таңда кастодиандар өз қызметтерін тиімді түрде атқармауда, бұл негізінен кастодиан-банкінің мамандарының жетіспеушілігі мен бағдарламалық техникалық қамтамасыз етілуін жетілдіру қажеттілігімен байланысты. Осыған байланысты кастодианға қатысты талаптар күшейтіліп, жоғарыда аталған қызметтерін атқаруы бойынша жауапкершілігі артатын болады. </w:t>
      </w:r>
      <w:r>
        <w:br/>
      </w:r>
      <w:r>
        <w:rPr>
          <w:rFonts w:ascii="Times New Roman"/>
          <w:b w:val="false"/>
          <w:i w:val="false"/>
          <w:color w:val="000000"/>
          <w:sz w:val="28"/>
        </w:rPr>
        <w:t xml:space="preserve">
      Тәуекелдіктерді басқару тәжірибесін Еуропа Одағының директиваларына жақындату мақсатында, бағалы қағаздар нарығының кәсіби қатысушыларының тәуекелдіктерін басқару жүйесін жетілдіру қажет, соның ішінде брокерлік және немесе дилерлік қызмет атқаратын және инвестициялық портфелді басқару ұйымдары, экономиканың берілген секторының ерекшеліктерін ескере отырып тәуекелдіктерді тиімді басқару жүйесін бағалау жүйесін құру. </w:t>
      </w:r>
      <w:r>
        <w:br/>
      </w:r>
      <w:r>
        <w:rPr>
          <w:rFonts w:ascii="Times New Roman"/>
          <w:b w:val="false"/>
          <w:i w:val="false"/>
          <w:color w:val="000000"/>
          <w:sz w:val="28"/>
        </w:rPr>
        <w:t xml:space="preserve">
      Осылайша, отандық қаржы нарығындағы қаржылық қызметтер көлемінің өсуі реттеуші мен қаржы ұйымдарының тәуекелдіктерді басқару тәсілдерін қайта қарастыруды талап етеді. Қаржы ұйымдарына тән тәуекелдіктерді, олардың ұқсастықтары мен ерекшеліктерін ескере отырып тәуекелдіктерді басқару жүйесін ұйымдастыру бойынша заңнамалық талаптар орнату. </w:t>
      </w:r>
      <w:r>
        <w:br/>
      </w:r>
      <w:r>
        <w:rPr>
          <w:rFonts w:ascii="Times New Roman"/>
          <w:b w:val="false"/>
          <w:i w:val="false"/>
          <w:color w:val="000000"/>
          <w:sz w:val="28"/>
        </w:rPr>
        <w:t xml:space="preserve">
      Қазақстан Республикасының қолданыстағы заңнамасына сәйкес қаржы ұйымдарының тәуекелдіктерін басқару жүйесі бар болуы келесі талаптарды қарастырады: </w:t>
      </w:r>
      <w:r>
        <w:br/>
      </w:r>
      <w:r>
        <w:rPr>
          <w:rFonts w:ascii="Times New Roman"/>
          <w:b w:val="false"/>
          <w:i w:val="false"/>
          <w:color w:val="000000"/>
          <w:sz w:val="28"/>
        </w:rPr>
        <w:t xml:space="preserve">
      корпоративтік басқарудың, соның ішінде коллегиялық басқару органдарын қалыптастыру бойынша талаптардың, ұйымның директорлар кеңесінің ұзақ мерзімдік корпоративтік стратегиясын, мүдделер кикілжіңін реттеу бойынша саясаты, ішкі аудит жүргізу тәртібі бекітуі, сонымен қатар, ұйым басқармасы бекіткен негізгі тәуекелдік позициялар бойынша тәуекелдіктерді басқару рәсімдерінің бар болуы; </w:t>
      </w:r>
      <w:r>
        <w:br/>
      </w:r>
      <w:r>
        <w:rPr>
          <w:rFonts w:ascii="Times New Roman"/>
          <w:b w:val="false"/>
          <w:i w:val="false"/>
          <w:color w:val="000000"/>
          <w:sz w:val="28"/>
        </w:rPr>
        <w:t xml:space="preserve">
      қаржылық қызметтер көрсету тәжірибесі, соның ішінде ішкі аудит қызметі мен тәуекелдіктерді басқару бөлімшелерін қалыптастыру бойынша талаптардың, ұйымның ішкі қадағалау жүйесінің бар болуы, қаржы құралдарымен операциялар орнату, активтер мен міндеттемелерді басқару; </w:t>
      </w:r>
      <w:r>
        <w:br/>
      </w:r>
      <w:r>
        <w:rPr>
          <w:rFonts w:ascii="Times New Roman"/>
          <w:b w:val="false"/>
          <w:i w:val="false"/>
          <w:color w:val="000000"/>
          <w:sz w:val="28"/>
        </w:rPr>
        <w:t xml:space="preserve">
      ақпараттық жүйелер мен басқару ақпараттық жүйесін қалыптастыру, соның ішінде, ақпараттық қамтамасыз ету бөлімшелерін құру, қаржы ұйымын операциялық қызметін қамтамасыз ету. </w:t>
      </w:r>
      <w:r>
        <w:br/>
      </w:r>
      <w:r>
        <w:rPr>
          <w:rFonts w:ascii="Times New Roman"/>
          <w:b w:val="false"/>
          <w:i w:val="false"/>
          <w:color w:val="000000"/>
          <w:sz w:val="28"/>
        </w:rPr>
        <w:t xml:space="preserve">
      Тәуекелдіктерді басқару жүйесі қаржылық ұйымда пайда болатын проблемаларды бастапқы кезеңде анықтай мүмкіндігін береді. Аталған проблемалар қаржылық тұрақтылық пен төлем қабілеттілігі бойынша заңнамалық талаптардың бұзылуына алып келуі мүмкін. </w:t>
      </w:r>
      <w:r>
        <w:br/>
      </w:r>
      <w:r>
        <w:rPr>
          <w:rFonts w:ascii="Times New Roman"/>
          <w:b w:val="false"/>
          <w:i w:val="false"/>
          <w:color w:val="000000"/>
          <w:sz w:val="28"/>
        </w:rPr>
        <w:t xml:space="preserve">
      Осыны ескере отырып, келесі шаралар жүзеге асырылатын болады: стресс тестілеуді жүргізу, қаржы нарығында тәуекелдіктер деңгейінің өсуі кезінде шұғыл әрекет етудің схемаларын әзірлеу; тәуекелдерді басқару жүйелеріне қойылатын талаптарды жетілдіру, пруденциалдық реттеу бойынша Еуропалық одақ директиваларын ескере отырып әрекеттегі заңнаманы жетілдіру, "қадағалауда тәуекелге бағдарланған тәсілді" ендіру (Rіsк bаsеd suреrvіsіоn). </w:t>
      </w:r>
    </w:p>
    <w:bookmarkStart w:name="z48" w:id="37"/>
    <w:p>
      <w:pPr>
        <w:spacing w:after="0"/>
        <w:ind w:left="0"/>
        <w:jc w:val="left"/>
      </w:pPr>
      <w:r>
        <w:rPr>
          <w:rFonts w:ascii="Times New Roman"/>
          <w:b/>
          <w:i w:val="false"/>
          <w:color w:val="000000"/>
        </w:rPr>
        <w:t xml:space="preserve"> 
Инвесторлардың құқықтары мен мүддесін қорғау </w:t>
      </w:r>
    </w:p>
    <w:bookmarkEnd w:id="37"/>
    <w:p>
      <w:pPr>
        <w:spacing w:after="0"/>
        <w:ind w:left="0"/>
        <w:jc w:val="both"/>
      </w:pPr>
      <w:r>
        <w:rPr>
          <w:rFonts w:ascii="Times New Roman"/>
          <w:b w:val="false"/>
          <w:i w:val="false"/>
          <w:color w:val="000000"/>
          <w:sz w:val="28"/>
        </w:rPr>
        <w:t xml:space="preserve">      Қазақстан Республикасы қор нарығындағы барлық санаттағы инвесторларды қорғау үшін инвесторларды қорғау бойынша заңнамада келесі мәселелердің бекітілу мүмкіндігі қарастырылады: </w:t>
      </w:r>
      <w:r>
        <w:br/>
      </w:r>
      <w:r>
        <w:rPr>
          <w:rFonts w:ascii="Times New Roman"/>
          <w:b w:val="false"/>
          <w:i w:val="false"/>
          <w:color w:val="000000"/>
          <w:sz w:val="28"/>
        </w:rPr>
        <w:t xml:space="preserve">
      қоғамның сатып алатын акцияларының құны анықтаудың ұсынылатын типтік әдістемесін дайындау; </w:t>
      </w:r>
      <w:r>
        <w:br/>
      </w:r>
      <w:r>
        <w:rPr>
          <w:rFonts w:ascii="Times New Roman"/>
          <w:b w:val="false"/>
          <w:i w:val="false"/>
          <w:color w:val="000000"/>
          <w:sz w:val="28"/>
        </w:rPr>
        <w:t xml:space="preserve">
      АҚ акцияларына шығарылған депозитарлы қолхаттардың иегерлері және Қазақстан резиденттері болып келетін инвесторлардың құқықтарын базалық активке берілетін меншік құқықтарынан шығатын құқықтарды жүзеге асыру арқылы қорғау, мүдделеріне сәйкес ақпаратты алу; </w:t>
      </w:r>
      <w:r>
        <w:br/>
      </w:r>
      <w:r>
        <w:rPr>
          <w:rFonts w:ascii="Times New Roman"/>
          <w:b w:val="false"/>
          <w:i w:val="false"/>
          <w:color w:val="000000"/>
          <w:sz w:val="28"/>
        </w:rPr>
        <w:t xml:space="preserve">
      артықшылықтары бар акциялардың иелері-акционерлердің құқықтарын қорғау; </w:t>
      </w:r>
      <w:r>
        <w:br/>
      </w:r>
      <w:r>
        <w:rPr>
          <w:rFonts w:ascii="Times New Roman"/>
          <w:b w:val="false"/>
          <w:i w:val="false"/>
          <w:color w:val="000000"/>
          <w:sz w:val="28"/>
        </w:rPr>
        <w:t xml:space="preserve">
      акционерлердің АҚ қызметі туралы ақпарат алу құқығын қорғау; </w:t>
      </w:r>
      <w:r>
        <w:br/>
      </w:r>
      <w:r>
        <w:rPr>
          <w:rFonts w:ascii="Times New Roman"/>
          <w:b w:val="false"/>
          <w:i w:val="false"/>
          <w:color w:val="000000"/>
          <w:sz w:val="28"/>
        </w:rPr>
        <w:t xml:space="preserve">
      эмитенттердің қаржылық тұрақтылықтың белгіленген ең төменгі көрсеткіштері мен басқа талаптарын ұстануы бойынша міндеттілік енгізу (мысалы, инфрақұрылымдық облигациялар шығару кезінде "sinking fund" қалыптастыру); </w:t>
      </w:r>
      <w:r>
        <w:br/>
      </w:r>
      <w:r>
        <w:rPr>
          <w:rFonts w:ascii="Times New Roman"/>
          <w:b w:val="false"/>
          <w:i w:val="false"/>
          <w:color w:val="000000"/>
          <w:sz w:val="28"/>
        </w:rPr>
        <w:t xml:space="preserve">
      эмитенттің бағалы қағаздарды оларды ұстаушылардан сатып алу шарттары мен қаржылық тұрақтылық көрсеткіштерінің ең төменгі көрсеткіштері нашарлағанда және басқа бекітілген талаптар бұзылған жағдайдағы эмитенттің жауапкершілігін анықтау; </w:t>
      </w:r>
      <w:r>
        <w:br/>
      </w:r>
      <w:r>
        <w:rPr>
          <w:rFonts w:ascii="Times New Roman"/>
          <w:b w:val="false"/>
          <w:i w:val="false"/>
          <w:color w:val="000000"/>
          <w:sz w:val="28"/>
        </w:rPr>
        <w:t xml:space="preserve">
      инвесторлардың өкілдеріне қаржылық есептілік пен басқа ақпаратты беру бойынша эмитенттің міндеттері мен инвесторлардың кеңес құру құқығын регламенттей отырып эмитенттердің іс-әрекетін инвесторлар мен нарықтың басқа қатысушыларының мониторингін іске асырудың мүмкіндіктерін арттыру; </w:t>
      </w:r>
      <w:r>
        <w:br/>
      </w:r>
      <w:r>
        <w:rPr>
          <w:rFonts w:ascii="Times New Roman"/>
          <w:b w:val="false"/>
          <w:i w:val="false"/>
          <w:color w:val="000000"/>
          <w:sz w:val="28"/>
        </w:rPr>
        <w:t xml:space="preserve">
      Орталық депозитарийдің немесе оның басқа номиналды ұстаушылардың активтеріне тыйым салынған жағдайда Орталық депозитарий мен басқа номиналды ұстаушылардың активтері депоненттердің активтерінен бөліп алу міндеттілігіне қатысты заңнамалық талап орнату; </w:t>
      </w:r>
      <w:r>
        <w:br/>
      </w:r>
      <w:r>
        <w:rPr>
          <w:rFonts w:ascii="Times New Roman"/>
          <w:b w:val="false"/>
          <w:i w:val="false"/>
          <w:color w:val="000000"/>
          <w:sz w:val="28"/>
        </w:rPr>
        <w:t xml:space="preserve">
      қаржылық есептілік депозитарийіне кіретін тіркелген бағалы қағаздар шығарылымы туралы мәліметтерді акционерлік қоғамдармен жариялануы тиіс және бұқаралық ақпарат құралдарында акционерлік қоғамның аффилиирленген тұлғалары, корпоративтік оқиғалары туралы ақпараттың инвесторлар мен халық үшін қолжетімділігін қамтамасыз ету; </w:t>
      </w:r>
      <w:r>
        <w:br/>
      </w:r>
      <w:r>
        <w:rPr>
          <w:rFonts w:ascii="Times New Roman"/>
          <w:b w:val="false"/>
          <w:i w:val="false"/>
          <w:color w:val="000000"/>
          <w:sz w:val="28"/>
        </w:rPr>
        <w:t xml:space="preserve">
      қаржылық есептіліктің халықаралық стандарттарына сәйкес жұмыс істейтін білікті бухгалтерлердің санын арттыру бойынша шаралар қабылдау; </w:t>
      </w:r>
      <w:r>
        <w:br/>
      </w:r>
      <w:r>
        <w:rPr>
          <w:rFonts w:ascii="Times New Roman"/>
          <w:b w:val="false"/>
          <w:i w:val="false"/>
          <w:color w:val="000000"/>
          <w:sz w:val="28"/>
        </w:rPr>
        <w:t xml:space="preserve">
      миноритарлы акционерлер мен портфелді инвесторлардың, соның ішінде қор нарығындағы халықтың құқықтарын қорғаудың деңгейін арттыру мақсатында корпоративті басқарудың типтік кодексін өзгерте отырып корпоративті басқару туралы заңнаманың талаптарын оңтайландыру; </w:t>
      </w:r>
      <w:r>
        <w:br/>
      </w:r>
      <w:r>
        <w:rPr>
          <w:rFonts w:ascii="Times New Roman"/>
          <w:b w:val="false"/>
          <w:i w:val="false"/>
          <w:color w:val="000000"/>
          <w:sz w:val="28"/>
        </w:rPr>
        <w:t xml:space="preserve">
      эмитенттің биржаның ұйымдастырылған сауда алаңына шығуы алдында компанияның </w:t>
      </w:r>
      <w:r>
        <w:rPr>
          <w:rFonts w:ascii="Times New Roman"/>
          <w:b w:val="false"/>
          <w:i w:val="false"/>
          <w:color w:val="000000"/>
          <w:vertAlign w:val="superscript"/>
        </w:rPr>
        <w:t xml:space="preserve">23 </w:t>
      </w:r>
      <w:r>
        <w:rPr>
          <w:rFonts w:ascii="Times New Roman"/>
          <w:b w:val="false"/>
          <w:i w:val="false"/>
          <w:color w:val="000000"/>
          <w:sz w:val="28"/>
        </w:rPr>
        <w:t xml:space="preserve">нарықтық құнының артуының жағымды ықпалын ескере отырып эмитент-компанияларда корпоративтік басқару стандарттарын енгізу бойынша талаптар орнату. </w:t>
      </w:r>
      <w:r>
        <w:br/>
      </w:r>
      <w:r>
        <w:rPr>
          <w:rFonts w:ascii="Times New Roman"/>
          <w:b w:val="false"/>
          <w:i w:val="false"/>
          <w:color w:val="000000"/>
          <w:sz w:val="28"/>
        </w:rPr>
        <w:t xml:space="preserve">
      Сонымен қатар дамыған мемлекеттердің оң тәжірибесі мен республиканың қаржы нарығының басқа да секторлары бойынша жинақтаған тәжірибесінің негізінде инвесторларды қорғау бойынша арнайы бағдарлама дайындап, қабылдау ұсынылады. Мысалы, АҚШ инвесторларды қорғау корпорациясы құрылғаннан кейін брокерлік фирмалар арасындағы банкроттық саны мен зардап шегуші инвесторлардың саны айтарлықтай азайды. Өз кезегінде Қазақстан Республикасында "Қазақстандық депозитарийге кепілдендіру қоры" АҚ мен бірқатар инфрақұрылымдық ұйымдарды ("Қазақстан ипотекалық несиелерін кепілдендіру" АҚ, "Қазақстан сақтандыру төлемдерін кепілдендіру" АҚ) құрудан көрініс тапқан жеке тұлғалардың депозиттерін кепілдендіру жүйесінің енгізілуі халықтың қаржы секторына және оның өнімдеріне сенімділігін арттыруға септігін тигізді. Жеке тұлғалардың инвестицияларын қорғау үшін кепілдендіруді іске асырудың нарықтық механизмдерін қор нарығына енгізу мүмкіндігі де бар. Сондағы қаржы делдалдарының өзіндік капиталдандыруының деңгейі олардың клиенттер алдында өздеріне қабылдайтын тәуекелдіктерге сәйкес болуы қажет. </w:t>
      </w:r>
      <w:r>
        <w:br/>
      </w:r>
      <w:r>
        <w:rPr>
          <w:rFonts w:ascii="Times New Roman"/>
          <w:b w:val="false"/>
          <w:i w:val="false"/>
          <w:color w:val="000000"/>
          <w:sz w:val="28"/>
        </w:rPr>
        <w:t xml:space="preserve">
      Мүдделілік бар келісім-шарттар ерекше қадағалауға алынатын болады. </w:t>
      </w:r>
      <w:r>
        <w:br/>
      </w:r>
      <w:r>
        <w:rPr>
          <w:rFonts w:ascii="Times New Roman"/>
          <w:b w:val="false"/>
          <w:i w:val="false"/>
          <w:color w:val="000000"/>
          <w:sz w:val="28"/>
        </w:rPr>
        <w:t>
      "Акционерлік қоғамдар туралы" Қазақстан Республикасының 2003 жылғы 13 мамырдағы Заңының </w:t>
      </w:r>
      <w:r>
        <w:rPr>
          <w:rFonts w:ascii="Times New Roman"/>
          <w:b w:val="false"/>
          <w:i w:val="false"/>
          <w:color w:val="000000"/>
          <w:sz w:val="28"/>
        </w:rPr>
        <w:t xml:space="preserve">71-бабымен </w:t>
      </w:r>
      <w:r>
        <w:rPr>
          <w:rFonts w:ascii="Times New Roman"/>
          <w:b w:val="false"/>
          <w:i w:val="false"/>
          <w:color w:val="000000"/>
          <w:sz w:val="28"/>
        </w:rPr>
        <w:t xml:space="preserve">мүдделілігі бар келісімдерді жасауға қатысты талаптар орнатылған. Қоғамның келісім жасалуына мүдделі тұлғалар (бұдан әрі - мүдделі тұлғалар) қоғамның аффилиирленген тұлғалар болып саналады, егер де: </w:t>
      </w:r>
      <w:r>
        <w:br/>
      </w:r>
      <w:r>
        <w:rPr>
          <w:rFonts w:ascii="Times New Roman"/>
          <w:b w:val="false"/>
          <w:i w:val="false"/>
          <w:color w:val="000000"/>
          <w:sz w:val="28"/>
        </w:rPr>
        <w:t xml:space="preserve">
      келісім-шарттың тарапы немесе оның өкілі не делдал ретінде қатысатын болса; </w:t>
      </w:r>
      <w:r>
        <w:br/>
      </w:r>
      <w:r>
        <w:rPr>
          <w:rFonts w:ascii="Times New Roman"/>
          <w:b w:val="false"/>
          <w:i w:val="false"/>
          <w:color w:val="000000"/>
          <w:sz w:val="28"/>
        </w:rPr>
        <w:t xml:space="preserve">
      келісімнің тарабы немесе оның өкілі не делдал ретінде қатысатын заңды тұлғаның аффилиирленген тұлға болып табылады. </w:t>
      </w:r>
      <w:r>
        <w:br/>
      </w:r>
      <w:r>
        <w:rPr>
          <w:rFonts w:ascii="Times New Roman"/>
          <w:b w:val="false"/>
          <w:i w:val="false"/>
          <w:color w:val="000000"/>
          <w:sz w:val="28"/>
        </w:rPr>
        <w:t xml:space="preserve">
      Бағалы қағаздар нарығындағы манипуляциялық схемалардың көпшілігі аффилиирленген тұлғалар арасында жасалынады, соған байланысты мынадай келісімдерге, соның ішінде қор биржасының сауда жүйесінде ашық сауда әдісімен жасалынған өкілетті органның тарапынан қадағалауы күшейтіледі. </w:t>
      </w:r>
      <w:r>
        <w:br/>
      </w:r>
      <w:r>
        <w:rPr>
          <w:rFonts w:ascii="Times New Roman"/>
          <w:b w:val="false"/>
          <w:i w:val="false"/>
          <w:color w:val="000000"/>
          <w:sz w:val="28"/>
        </w:rPr>
        <w:t xml:space="preserve">
      Бағалы қағаздар нарығындағы манипуляциялар мен инсайдерлік ақпаратты таратуды қадағалау жүйесін жетілдіруді қажет болып отыр. </w:t>
      </w:r>
      <w:r>
        <w:br/>
      </w:r>
      <w:r>
        <w:rPr>
          <w:rFonts w:ascii="Times New Roman"/>
          <w:b w:val="false"/>
          <w:i w:val="false"/>
          <w:color w:val="000000"/>
          <w:sz w:val="28"/>
        </w:rPr>
        <w:t>
      "Қазақстан Республикасының кейбір заңнамалық актілеріне қаржылық жүйенің тұрақтылығы мәселелері бойынша өзгертулер мен толықтырулар енгізу туралы" 2008 жылғы 23 қазандағы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бағалы қағаздар нарығында манипуляциялау мақсатында жасалған келісімдерді жасалынды деп танудың басқа реті қарастырылған. </w:t>
      </w:r>
      <w:r>
        <w:br/>
      </w:r>
      <w:r>
        <w:rPr>
          <w:rFonts w:ascii="Times New Roman"/>
          <w:b w:val="false"/>
          <w:i w:val="false"/>
          <w:color w:val="000000"/>
          <w:sz w:val="28"/>
        </w:rPr>
        <w:t xml:space="preserve">
      Осылайша, ұйымдастырылған бағалы қағаздар нарығында манипуляция мақсаттарында жасалынған келісімдер деп қор биржасының (егер келісім соның сауда жүйесінде жасалынса) директорлар кеңесінің сарапшылық қорытындысының нәтижесі бойынша өкілетті органмен іске асырылады. </w:t>
      </w:r>
      <w:r>
        <w:br/>
      </w:r>
      <w:r>
        <w:rPr>
          <w:rFonts w:ascii="Times New Roman"/>
          <w:b w:val="false"/>
          <w:i w:val="false"/>
          <w:color w:val="000000"/>
          <w:sz w:val="28"/>
        </w:rPr>
        <w:t xml:space="preserve">
      Ұйымдастырылған бағалы қағаздар нарығында жасалынған келісімді манипуляция мақсаттарында жасалған деп танылуы мәселелері бойынша сарапшылық қорытынды дайындау үшін қор биржа директорлар кеңесінің комитетін құрайды. Қор биржасының бағалы қағаздар нарығында жасалынған келісімдерді манипуляциялық мақсаттарда жүргізілген деп тану бойынша директорлар кеңесінің комитеті (бұдан әрі - сарапшылық комитет) қор биржасының директорлар кеңесінің мүшелерінен, өкілетті органның өкілдерінен және комитетте жұмыс істеуге қажетті кәсіби білімдері бар жұмысшылар мен сарапшылардан құрайды. Қор биржаның атқарушы органның басшысы сарапшылық комитетінің төрағасы бола алмайды. </w:t>
      </w:r>
      <w:r>
        <w:br/>
      </w:r>
      <w:r>
        <w:rPr>
          <w:rFonts w:ascii="Times New Roman"/>
          <w:b w:val="false"/>
          <w:i w:val="false"/>
          <w:color w:val="000000"/>
          <w:sz w:val="28"/>
        </w:rPr>
        <w:t xml:space="preserve">
      Сонымен, Қазақстан Республикасы қаржы нарығын және қаржы ұйымдарын реттеу мен қадағалау агенттіктің нормативтік құқықтық актісі деңгейінде манипуляциялық келісімдердің критерийлерін анықтау мен реттеуші тарапынан инсайдерлік ақпараттың таратылуын қадағалауды күшейту қажет. </w:t>
      </w:r>
      <w:r>
        <w:br/>
      </w:r>
      <w:r>
        <w:rPr>
          <w:rFonts w:ascii="Times New Roman"/>
          <w:b w:val="false"/>
          <w:i w:val="false"/>
          <w:color w:val="000000"/>
          <w:sz w:val="28"/>
        </w:rPr>
        <w:t xml:space="preserve">
      Бағалы қағаздар нарығының кәсіби қатысушыларының жауапкершілігін сақтандыру жүйесі құрылатын болады. </w:t>
      </w:r>
      <w:r>
        <w:br/>
      </w:r>
      <w:r>
        <w:rPr>
          <w:rFonts w:ascii="Times New Roman"/>
          <w:b w:val="false"/>
          <w:i w:val="false"/>
          <w:color w:val="000000"/>
          <w:sz w:val="28"/>
        </w:rPr>
        <w:t xml:space="preserve">
      Инвесторларды қорғау бағдарламалары көптеген мемлекеттерде іске асырылуда және әдетте бағалы қағаздар нарығының кәсіби қатысушыларының жауапкершілігін сақтандыруды немесе нарық қатысушыларының (мысалы, брокерлердің) нақты тобының есебінен компенсациялық қорлар құруды қарастырылады. Компенсациялық қорлар негізінен төлеу қабілеттілігі төмен брокерлердің клиенттерін сақтандыру мақсатында құрылады. </w:t>
      </w:r>
      <w:r>
        <w:br/>
      </w:r>
      <w:r>
        <w:rPr>
          <w:rFonts w:ascii="Times New Roman"/>
          <w:b w:val="false"/>
          <w:i w:val="false"/>
          <w:color w:val="000000"/>
          <w:sz w:val="28"/>
        </w:rPr>
        <w:t xml:space="preserve">
      Сонымен қатар, кейбір мемлекеттерде компенсациялық қорларының функциялау бағдарламалары клиент шығындарын айтылғаннан үлкен көлемде қамтуды қарастырады. Мысалы, Австралияда бағдарлама келісімді орындамаудан қорғайтын болса, Ұлыбританияның бағдарламасы нақты алаяқтықтардан қорғайды. Бірақ ешбір бағдарлама инвестицияларды кәдімгі нарықтық тәуекелдіктерден сақтандырмайды. Барлық бағдарламада компенсацияның шекті мөлшері орнатылған. </w:t>
      </w:r>
      <w:r>
        <w:br/>
      </w:r>
      <w:r>
        <w:rPr>
          <w:rFonts w:ascii="Times New Roman"/>
          <w:b w:val="false"/>
          <w:i w:val="false"/>
          <w:color w:val="000000"/>
          <w:sz w:val="28"/>
        </w:rPr>
        <w:t xml:space="preserve">
      Қор нарығында сақтандыру тәуекелдіктерді басқарудың жаңа құралы болып табылады. Халықаралық сарапшылардың бұл бағыттың болашағына сенімі мол екендігін қолдайды, әсіресе нарықтың дамуының және оның инвестициялық тартымдылығын күшейту негізінде. </w:t>
      </w:r>
      <w:r>
        <w:br/>
      </w:r>
      <w:r>
        <w:rPr>
          <w:rFonts w:ascii="Times New Roman"/>
          <w:b w:val="false"/>
          <w:i w:val="false"/>
          <w:color w:val="000000"/>
          <w:sz w:val="28"/>
        </w:rPr>
        <w:t xml:space="preserve">
      Жеке сақтандыру ретінде жеке немесе ұжымдық түрде жұмыс істейтін брокерлер өз клиенттерін сақтандыру компаниялары арқылы алаяқтықтан, құжаттардың жоғалуынан және басқа жағдайлардан сақтандыра алады. Бұл әдістің артықшылығы - қарапайымдылығы мен сақтандыру компаниясы тарапынан қосымша қадағалау мүмкіндігінде, ал кемшілігі - шығындардың айтарлықтай көп болуы, сақтандыру төлемдерінің деңгейінің жоғарылығы мен бекітілген ережелерден тыс шарттардың көп болуы. Осылайша, мысалы Ресей Федерациясының заңнамасында бағалы қағаздар нарығында кәсіби қызметтердің тәуекелдіктерін сақтандыру реттеуші ретінде танылады және нарық қатысушысымен өз тәуекелдіктерін өтеу әдісі ретінде пайдаланылуы мүмкін. Қаржы қызметтерінің берілген түрін дамыту мақсатында заңнамамен өз жауапкершілігін сақтандыру келісімін жасаған бағалы қағаздар нарығының кәсіби қатысушыларына сақтандыру сомасының бір бөлігін өздеріне қатысты орнатылған өз қаражаттарының жеткілікті болу нормативін төмендету үшін беру қарастырылған. </w:t>
      </w:r>
      <w:r>
        <w:br/>
      </w:r>
      <w:r>
        <w:rPr>
          <w:rFonts w:ascii="Times New Roman"/>
          <w:b w:val="false"/>
          <w:i w:val="false"/>
          <w:color w:val="000000"/>
          <w:sz w:val="28"/>
        </w:rPr>
        <w:t xml:space="preserve">
      Тіркеушілер, трансфер-агенттер мен депозитарийлердің кәсіби қауымдастығы (ПАРТАД) нарық қатысушылары мен олардың клиенттерінің шығындалуына алып келетін тәуекелдіктерді неғұрлым тиімді басқаруды қамтамасыз етуге бағытталған, бағалы қағаздар нарығында кәсіби іс-әрекет атқарумен байланысты тәуекелдіктерді төмендету бойынша іс-шаралар жүйесін дайындау және енгізу бағдарламасы дайындалды. Жекелеп алғанда, аталған бағдарлама депозитарийлер мен тіркеушілердің төменде көрсетілген әрекеттері мен оқиғаларымен байланысты шығындануының кәсіби тәуекелдіктерін сақтандыру қарастырылады. </w:t>
      </w:r>
      <w:r>
        <w:br/>
      </w:r>
      <w:r>
        <w:rPr>
          <w:rFonts w:ascii="Times New Roman"/>
          <w:b w:val="false"/>
          <w:i w:val="false"/>
          <w:color w:val="000000"/>
          <w:sz w:val="28"/>
        </w:rPr>
        <w:t xml:space="preserve">
      бағалы қағаздар нарығында кәсіби қызмет атқару барысында басшының немесе қызметкерлердің кез келген байқаусыз жасаған қателіктері, ұқыпсыздық, жіберілген қателіктер; </w:t>
      </w:r>
      <w:r>
        <w:br/>
      </w:r>
      <w:r>
        <w:rPr>
          <w:rFonts w:ascii="Times New Roman"/>
          <w:b w:val="false"/>
          <w:i w:val="false"/>
          <w:color w:val="000000"/>
          <w:sz w:val="28"/>
        </w:rPr>
        <w:t xml:space="preserve">
      депозитарий қызметкерлерінің құқықтарға қайшы әрекеттері, соның ішінде бағалы қағаздарға құқық беретін құжаттарды сақтау мен есепке алумен байланысты немесе құпиялы ақпаратты пайдаланумен байланысты; </w:t>
      </w:r>
      <w:r>
        <w:br/>
      </w:r>
      <w:r>
        <w:rPr>
          <w:rFonts w:ascii="Times New Roman"/>
          <w:b w:val="false"/>
          <w:i w:val="false"/>
          <w:color w:val="000000"/>
          <w:sz w:val="28"/>
        </w:rPr>
        <w:t xml:space="preserve">
      жеке есеп-шотқа өзгерту енгізуге негіз беретін жалған құжаттар арқылы операцияларды жүргізу. </w:t>
      </w:r>
      <w:r>
        <w:br/>
      </w:r>
      <w:r>
        <w:rPr>
          <w:rFonts w:ascii="Times New Roman"/>
          <w:b w:val="false"/>
          <w:i w:val="false"/>
          <w:color w:val="000000"/>
          <w:sz w:val="28"/>
        </w:rPr>
        <w:t>
      Қазақстан Республикасының қолданыстағы заңнамасында ("Бағалы қағаздар нарығы туралы" Қазақстан Республикасының Заңының </w:t>
      </w:r>
      <w:r>
        <w:rPr>
          <w:rFonts w:ascii="Times New Roman"/>
          <w:b w:val="false"/>
          <w:i w:val="false"/>
          <w:color w:val="000000"/>
          <w:sz w:val="28"/>
        </w:rPr>
        <w:t xml:space="preserve">100-1-бабы </w:t>
      </w:r>
      <w:r>
        <w:rPr>
          <w:rFonts w:ascii="Times New Roman"/>
          <w:b w:val="false"/>
          <w:i w:val="false"/>
          <w:color w:val="000000"/>
          <w:sz w:val="28"/>
        </w:rPr>
        <w:t>мен Қазақстан Республикасы Қаржы нарығын және қаржы ұйымдарын реттеу мен қадағалау агенттігінің 2007 жылғы 28 мамырдағы N 157 </w:t>
      </w:r>
      <w:r>
        <w:rPr>
          <w:rFonts w:ascii="Times New Roman"/>
          <w:b w:val="false"/>
          <w:i w:val="false"/>
          <w:color w:val="000000"/>
          <w:sz w:val="28"/>
        </w:rPr>
        <w:t xml:space="preserve">қаулысы </w:t>
      </w:r>
      <w:r>
        <w:rPr>
          <w:rFonts w:ascii="Times New Roman"/>
          <w:b w:val="false"/>
          <w:i w:val="false"/>
          <w:color w:val="000000"/>
          <w:sz w:val="28"/>
        </w:rPr>
        <w:t xml:space="preserve">) бағалы қағаздар нарығының кәсіби қатысушыларының инвесторларға келтірілген шығындардың орнын толтыру мақсатында өзара сақтандыру қорларын түзу қарастырылған. Бірақ осы уақытқа дейін мұндай құқық әлі де іске асырылмаған. </w:t>
      </w:r>
      <w:r>
        <w:br/>
      </w:r>
      <w:r>
        <w:rPr>
          <w:rFonts w:ascii="Times New Roman"/>
          <w:b w:val="false"/>
          <w:i w:val="false"/>
          <w:color w:val="000000"/>
          <w:sz w:val="28"/>
        </w:rPr>
        <w:t xml:space="preserve">
      Брокердің жауапкершілігі сақтандырылатын жағдайда сақтандыру жағдайының орын алғанын топтастыратын нақты критерийлерді анықтап алу қажет, мысалы сақтандыру жағдайдың бар болуы, сонымен қатар, бағаның нарықтық ауытқудың нәтижесінде инвестор шығындалды ма немесе кәсіби қатысушының жазығы бар ма. </w:t>
      </w:r>
      <w:r>
        <w:br/>
      </w:r>
      <w:r>
        <w:rPr>
          <w:rFonts w:ascii="Times New Roman"/>
          <w:b w:val="false"/>
          <w:i w:val="false"/>
          <w:color w:val="000000"/>
          <w:sz w:val="28"/>
        </w:rPr>
        <w:t xml:space="preserve">
      Жоғарыда берілгеннің негізінде бағалы қағаздар нарығының кәсіби қатысушыларының жауапкершілігін сақтандыру бойынша міндетті талаптар енгізу мен бағалы қағаздар нарығының кәсіби қатысушыларымен келтірілген инвесторлардың шығындарын өтеудің тиімді жүйесін түзу туралы мәселе нақтыланып, қарастырылатын болады.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Ескерту: </w:t>
      </w:r>
      <w:r>
        <w:br/>
      </w:r>
      <w:r>
        <w:rPr>
          <w:rFonts w:ascii="Times New Roman"/>
          <w:b w:val="false"/>
          <w:i w:val="false"/>
          <w:color w:val="000000"/>
          <w:sz w:val="28"/>
        </w:rPr>
        <w:t>
</w:t>
      </w:r>
      <w:r>
        <w:rPr>
          <w:rFonts w:ascii="Times New Roman"/>
          <w:b w:val="false"/>
          <w:i w:val="false"/>
          <w:color w:val="000000"/>
          <w:vertAlign w:val="superscript"/>
        </w:rPr>
        <w:t xml:space="preserve">23 </w:t>
      </w:r>
      <w:r>
        <w:rPr>
          <w:rFonts w:ascii="Times New Roman"/>
          <w:b w:val="false"/>
          <w:i w:val="false"/>
          <w:color w:val="000000"/>
          <w:sz w:val="28"/>
        </w:rPr>
        <w:t xml:space="preserve">- McKinsey компаниясының зерттеуі бойынша </w:t>
      </w:r>
    </w:p>
    <w:bookmarkStart w:name="z49" w:id="38"/>
    <w:p>
      <w:pPr>
        <w:spacing w:after="0"/>
        <w:ind w:left="0"/>
        <w:jc w:val="left"/>
      </w:pPr>
      <w:r>
        <w:rPr>
          <w:rFonts w:ascii="Times New Roman"/>
          <w:b/>
          <w:i w:val="false"/>
          <w:color w:val="000000"/>
        </w:rPr>
        <w:t xml:space="preserve"> 
Ұжымдық инвестициялау институттарын дамыту </w:t>
      </w:r>
    </w:p>
    <w:bookmarkEnd w:id="38"/>
    <w:p>
      <w:pPr>
        <w:spacing w:after="0"/>
        <w:ind w:left="0"/>
        <w:jc w:val="both"/>
      </w:pPr>
      <w:r>
        <w:rPr>
          <w:rFonts w:ascii="Times New Roman"/>
          <w:b w:val="false"/>
          <w:i w:val="false"/>
          <w:color w:val="000000"/>
          <w:sz w:val="28"/>
        </w:rPr>
        <w:t xml:space="preserve">      ИҚ дамытуға бағытталған іс жүзіндегі заңнамаларға толықтырулар мен өзгерістер енгізу, олардың сауда ұйымдастырушысының биржа алаңына белсенді түрде шығып, республиканың қор нарығының дамуына үлкен үлес қосуға себеп болуы тиіс. </w:t>
      </w:r>
      <w:r>
        <w:br/>
      </w:r>
      <w:r>
        <w:rPr>
          <w:rFonts w:ascii="Times New Roman"/>
          <w:b w:val="false"/>
          <w:i w:val="false"/>
          <w:color w:val="000000"/>
          <w:sz w:val="28"/>
        </w:rPr>
        <w:t xml:space="preserve">
      ПИҚ қатысты келесі шаралар қарастырылатын болады: </w:t>
      </w:r>
      <w:r>
        <w:br/>
      </w:r>
      <w:r>
        <w:rPr>
          <w:rFonts w:ascii="Times New Roman"/>
          <w:b w:val="false"/>
          <w:i w:val="false"/>
          <w:color w:val="000000"/>
          <w:sz w:val="28"/>
        </w:rPr>
        <w:t xml:space="preserve">
      ұжымдық инвестициялау институттары ретінде ПИҚ инвестициялық мүмкіндіктерін кеңейту; </w:t>
      </w:r>
      <w:r>
        <w:br/>
      </w:r>
      <w:r>
        <w:rPr>
          <w:rFonts w:ascii="Times New Roman"/>
          <w:b w:val="false"/>
          <w:i w:val="false"/>
          <w:color w:val="000000"/>
          <w:sz w:val="28"/>
        </w:rPr>
        <w:t xml:space="preserve">
      ПИҚ жарналары сауда ұйымдастырушысының ресми тізіміне міндетті түрде енгізу бойынша талап қою; </w:t>
      </w:r>
      <w:r>
        <w:br/>
      </w:r>
      <w:r>
        <w:rPr>
          <w:rFonts w:ascii="Times New Roman"/>
          <w:b w:val="false"/>
          <w:i w:val="false"/>
          <w:color w:val="000000"/>
          <w:sz w:val="28"/>
        </w:rPr>
        <w:t xml:space="preserve">
      трансфер-агенттерінің жұмыс деңгейі мен өкілдіктеріне біруақтылы талап белгілеумен өңірлік бөлімшелердің кең желісі бар трансфер-агенттің жүйесі арқылы міндетті орналастыру жолымен ПИҚ жарналарының республиканың барлық аймақтарындағы халықтың бүкіл азаматтары үшін қолжетімділігін қамтамасыз ету бойынша талап қою; </w:t>
      </w:r>
      <w:r>
        <w:br/>
      </w:r>
      <w:r>
        <w:rPr>
          <w:rFonts w:ascii="Times New Roman"/>
          <w:b w:val="false"/>
          <w:i w:val="false"/>
          <w:color w:val="000000"/>
          <w:sz w:val="28"/>
        </w:rPr>
        <w:t xml:space="preserve">
      ЖИҚ үшін трансфер-агенттің қызмет көрсету тарифтерінің төмендеуін қарастыру; </w:t>
      </w:r>
      <w:r>
        <w:br/>
      </w:r>
      <w:r>
        <w:rPr>
          <w:rFonts w:ascii="Times New Roman"/>
          <w:b w:val="false"/>
          <w:i w:val="false"/>
          <w:color w:val="000000"/>
          <w:sz w:val="28"/>
        </w:rPr>
        <w:t xml:space="preserve">
      Биржаның ресми тізіміне енгізілген ЖИҚ үшін сауда ұйымдастырушысы тарифтерінің төмендеуін қарастыру; </w:t>
      </w:r>
      <w:r>
        <w:br/>
      </w:r>
      <w:r>
        <w:rPr>
          <w:rFonts w:ascii="Times New Roman"/>
          <w:b w:val="false"/>
          <w:i w:val="false"/>
          <w:color w:val="000000"/>
          <w:sz w:val="28"/>
        </w:rPr>
        <w:t xml:space="preserve">
      ЖИҚ жарналары мәмілелеріне қызмет көрсету бойынша Орталық депозитарий тарифтерінің төмендеуін қарастыру; </w:t>
      </w:r>
      <w:r>
        <w:br/>
      </w:r>
      <w:r>
        <w:rPr>
          <w:rFonts w:ascii="Times New Roman"/>
          <w:b w:val="false"/>
          <w:i w:val="false"/>
          <w:color w:val="000000"/>
          <w:sz w:val="28"/>
        </w:rPr>
        <w:t xml:space="preserve">
      ЖИҚ биржаның ұйымдастырылған алаңына шығуды ынталандырудың басқа шараларын қарастыру. </w:t>
      </w:r>
      <w:r>
        <w:br/>
      </w:r>
      <w:r>
        <w:rPr>
          <w:rFonts w:ascii="Times New Roman"/>
          <w:b w:val="false"/>
          <w:i w:val="false"/>
          <w:color w:val="000000"/>
          <w:sz w:val="28"/>
        </w:rPr>
        <w:t xml:space="preserve">
      Сондай-ақ ИҚ қызметін реттейтін Қазақстан Республикасының заңнамасы жетілдіре түсетін болады. </w:t>
      </w:r>
      <w:r>
        <w:br/>
      </w:r>
      <w:r>
        <w:rPr>
          <w:rFonts w:ascii="Times New Roman"/>
          <w:b w:val="false"/>
          <w:i w:val="false"/>
          <w:color w:val="000000"/>
          <w:sz w:val="28"/>
        </w:rPr>
        <w:t>
      "Инвестициялық қорлар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2004 жылғы 7 шілдеде қабылданған болатын, ИҚ ретінде ұжымдық инвестілеу саласының қарқынды дамуын есепке ала отырып, аталған Заңға өзгерістер мен толықтырулар енгізу қажет, жеке алғанда, жабық ПИҚ жарналарын сатып алу мен айырбастау тәртібін нақтылауды, ИҚ портфеліне кіретін қаржы құралдарын бағалау тәртібін нақтылауды, ПИҚ қызметін тоқтату тәртібін барынша бөлшекті анықтауды қарастыратын болады. </w:t>
      </w:r>
      <w:r>
        <w:br/>
      </w:r>
      <w:r>
        <w:rPr>
          <w:rFonts w:ascii="Times New Roman"/>
          <w:b w:val="false"/>
          <w:i w:val="false"/>
          <w:color w:val="000000"/>
          <w:sz w:val="28"/>
        </w:rPr>
        <w:t xml:space="preserve">
      Жоғарыда берілгеннің негізінде Қазақстан Республикасы инвестициялық қорлар бойынша кейбір заңнамалық актілеріне өзгерістер мен толықтырулар әзірленеді және енгізіледі. </w:t>
      </w:r>
    </w:p>
    <w:bookmarkStart w:name="z50" w:id="39"/>
    <w:p>
      <w:pPr>
        <w:spacing w:after="0"/>
        <w:ind w:left="0"/>
        <w:jc w:val="left"/>
      </w:pPr>
      <w:r>
        <w:rPr>
          <w:rFonts w:ascii="Times New Roman"/>
          <w:b/>
          <w:i w:val="false"/>
          <w:color w:val="000000"/>
        </w:rPr>
        <w:t xml:space="preserve"> 
Институционалды инвесторлар </w:t>
      </w:r>
    </w:p>
    <w:bookmarkEnd w:id="39"/>
    <w:p>
      <w:pPr>
        <w:spacing w:after="0"/>
        <w:ind w:left="0"/>
        <w:jc w:val="both"/>
      </w:pPr>
      <w:r>
        <w:rPr>
          <w:rFonts w:ascii="Times New Roman"/>
          <w:b w:val="false"/>
          <w:i w:val="false"/>
          <w:color w:val="000000"/>
          <w:sz w:val="28"/>
        </w:rPr>
        <w:t>      "Бағалы қағаздар рыногы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"институционалды инвестор" түсінігі кеңінен берілген және оған Қазақстан Республикасының заңнамасына сәйкес инвестициялауды іске асыру мақсатында қаражат тартумен айналысатын заңды тұлғалар жатқызылады. Халықаралық тәжірибеде институционалды инвесторларға тек қана портфелді инвестициялаудың ұжымдық нысандарын іске асыратын қаржы ұйымдары жатқызылады: ЖЗҚ, сақтандыру компаниялары, ИҚ мен инвестициялық компаниялар. Көптеген дамыған мемлекеттердің заңнамасы бойынша ЕДБ үшін бағалы қағаздар нарығында жұмыс істеуіне байланысты шектеулері бар және инвестициялық қызмет олар үшін негізгі болып есептелмейтіндіктен, олар институционалды инвестор ретінде қарастырылмайды. </w:t>
      </w:r>
      <w:r>
        <w:br/>
      </w:r>
      <w:r>
        <w:rPr>
          <w:rFonts w:ascii="Times New Roman"/>
          <w:b w:val="false"/>
          <w:i w:val="false"/>
          <w:color w:val="000000"/>
          <w:sz w:val="28"/>
        </w:rPr>
        <w:t xml:space="preserve">
      Осы жағдайды ескере отырып, заңнамада "институционалды инвестор" түсінігіне нақты анықтама беріп, олардың бағалы қағаздар нарығындағы институционалды портфелді инвестор ретінде құқықтары мен міндеттерін кеңейтетін ережелер анықталатын болады. </w:t>
      </w:r>
    </w:p>
    <w:bookmarkStart w:name="z51" w:id="40"/>
    <w:p>
      <w:pPr>
        <w:spacing w:after="0"/>
        <w:ind w:left="0"/>
        <w:jc w:val="left"/>
      </w:pPr>
      <w:r>
        <w:rPr>
          <w:rFonts w:ascii="Times New Roman"/>
          <w:b/>
          <w:i w:val="false"/>
          <w:color w:val="000000"/>
        </w:rPr>
        <w:t xml:space="preserve"> 
Қазақстандық компаниялардың, соның ішінде мемлекеттік активтері бар компаниялардың, акцияларын орналастыру кезінде халықты инвестор ретінде тарту </w:t>
      </w:r>
    </w:p>
    <w:bookmarkEnd w:id="40"/>
    <w:p>
      <w:pPr>
        <w:spacing w:after="0"/>
        <w:ind w:left="0"/>
        <w:jc w:val="both"/>
      </w:pPr>
      <w:r>
        <w:rPr>
          <w:rFonts w:ascii="Times New Roman"/>
          <w:b w:val="false"/>
          <w:i w:val="false"/>
          <w:color w:val="000000"/>
          <w:sz w:val="28"/>
        </w:rPr>
        <w:t xml:space="preserve">      Қазақстандық сенімді эмитенттердің бағалы қағаздарына инвестициялауға халықты тарту үшін жағдайлар жасау мақсатында эмитенттің ұлттық компаниялар мен басқа да ірі қазақстандық компаниялардың акцияларының орналастырылуы туралы халықты алдын-ала ақпараттандыру бойынша және азаматтардың акцияларды сатып алуға қолжетімділігін шектейтін кедергілерді жою бойынша міндеттерін заң жүзінде бекітілетін болады. Мысалы, акцияларды ұйымдастыруды ыңғайлы уақытта (жаппай демалыс кезеңінде емес), халық үшін акциялардың аз лоттары мен номиналды құнының көлемінің қолжетімділігін қамтамасыз ету, "Қазпошта" АҚ трансфер-агент ретінде пайдалана отырып,  Қазақстанның барлық аймақтарды қамтуды ұйымдастыру маңызды болып табылады. </w:t>
      </w:r>
    </w:p>
    <w:bookmarkStart w:name="z52" w:id="41"/>
    <w:p>
      <w:pPr>
        <w:spacing w:after="0"/>
        <w:ind w:left="0"/>
        <w:jc w:val="left"/>
      </w:pPr>
      <w:r>
        <w:rPr>
          <w:rFonts w:ascii="Times New Roman"/>
          <w:b/>
          <w:i w:val="false"/>
          <w:color w:val="000000"/>
        </w:rPr>
        <w:t xml:space="preserve"> 
Халықтың мәдениеті мен қаржылық инвестициялық сауаттылығын арттыру </w:t>
      </w:r>
    </w:p>
    <w:bookmarkEnd w:id="41"/>
    <w:p>
      <w:pPr>
        <w:spacing w:after="0"/>
        <w:ind w:left="0"/>
        <w:jc w:val="both"/>
      </w:pPr>
      <w:r>
        <w:rPr>
          <w:rFonts w:ascii="Times New Roman"/>
          <w:b w:val="false"/>
          <w:i w:val="false"/>
          <w:color w:val="000000"/>
          <w:sz w:val="28"/>
        </w:rPr>
        <w:t xml:space="preserve">      Мемлекетте жалпы экономикалық жағдайдан басқа, азаматтардың тұрақты қаржылық жағдайдың кепілдігі қаржылық жүйенің мүмкіншіліктерін және тәуекелдігін бағалауды білу, өз капиталын және қаржылық құралдарын басқаруды білуді болып табылады. </w:t>
      </w:r>
      <w:r>
        <w:br/>
      </w:r>
      <w:r>
        <w:rPr>
          <w:rFonts w:ascii="Times New Roman"/>
          <w:b w:val="false"/>
          <w:i w:val="false"/>
          <w:color w:val="000000"/>
          <w:sz w:val="28"/>
        </w:rPr>
        <w:t xml:space="preserve">
      Қазақстандық бағалы қағаздар нарығын дамыту үшін жеке инвесторлар-жеке тұлғалардың белсенділігін арттыру өте маңызды болып табылады, ал ол үшін халық пен қаржы нарығы туралы жүйелі түрде түсіндірмелік және ақпараттық жұмыс жүргізілуі қажет. </w:t>
      </w:r>
      <w:r>
        <w:br/>
      </w:r>
      <w:r>
        <w:rPr>
          <w:rFonts w:ascii="Times New Roman"/>
          <w:b w:val="false"/>
          <w:i w:val="false"/>
          <w:color w:val="000000"/>
          <w:sz w:val="28"/>
        </w:rPr>
        <w:t xml:space="preserve">
      Халықтың инвестициялық сауаттылығын арттыру мәселесі бойынша әлемнің алдыңғы қатарлы тәжірибесі өте үлкен маңызға ие болып табылады, себебі берілген мәселе аталған инвесторлардың құқықтары мен заңды мүдделерін қорғау мәселесімен тығыз байланысты. </w:t>
      </w:r>
      <w:r>
        <w:br/>
      </w:r>
      <w:r>
        <w:rPr>
          <w:rFonts w:ascii="Times New Roman"/>
          <w:b w:val="false"/>
          <w:i w:val="false"/>
          <w:color w:val="000000"/>
          <w:sz w:val="28"/>
        </w:rPr>
        <w:t>
      Қазақстан Республикасының Үкіметі Қазақстан Республикасы халқының инвестициялық мәдениеті мен қаржылық сауаттылығын арттырудың 2007 - 2011 жылдарға арналған </w:t>
      </w:r>
      <w:r>
        <w:rPr>
          <w:rFonts w:ascii="Times New Roman"/>
          <w:b w:val="false"/>
          <w:i w:val="false"/>
          <w:color w:val="000000"/>
          <w:sz w:val="28"/>
        </w:rPr>
        <w:t xml:space="preserve">бағдарламасын </w:t>
      </w:r>
      <w:r>
        <w:rPr>
          <w:rFonts w:ascii="Times New Roman"/>
          <w:b w:val="false"/>
          <w:i w:val="false"/>
          <w:color w:val="000000"/>
          <w:sz w:val="28"/>
        </w:rPr>
        <w:t xml:space="preserve">бекіткен болатын. Берілген бағдарламаның басты мақсаты халықтың қаржылық сауаттылығын арттыру және олардың салымдарын республиканың экономикалық өсу үрдісіне қатыстыруды қамтамасыз ету. Халықтың барлық топтарына өз бюджетін жоспарлауды және қаржылық мүмкіндіктерді пайдалану саласындағы білімдерінің деңгейін арттырып, қор, сақтандыру, зейнетақы, банк нарықтары мәселелерін кеңінен түсіндіріп, ұлттық қаржы институттарына деген сенімді арттыру Бағдарламаның міндеттері болып табылады. </w:t>
      </w:r>
    </w:p>
    <w:bookmarkStart w:name="z53" w:id="42"/>
    <w:p>
      <w:pPr>
        <w:spacing w:after="0"/>
        <w:ind w:left="0"/>
        <w:jc w:val="left"/>
      </w:pPr>
      <w:r>
        <w:rPr>
          <w:rFonts w:ascii="Times New Roman"/>
          <w:b/>
          <w:i w:val="false"/>
          <w:color w:val="000000"/>
        </w:rPr>
        <w:t xml:space="preserve"> 
Ағылшын тілін пайдалану арқылы іс жүргізуді енгізу </w:t>
      </w:r>
    </w:p>
    <w:bookmarkEnd w:id="42"/>
    <w:p>
      <w:pPr>
        <w:spacing w:after="0"/>
        <w:ind w:left="0"/>
        <w:jc w:val="both"/>
      </w:pPr>
      <w:r>
        <w:rPr>
          <w:rFonts w:ascii="Times New Roman"/>
          <w:b w:val="false"/>
          <w:i w:val="false"/>
          <w:color w:val="000000"/>
          <w:sz w:val="28"/>
        </w:rPr>
        <w:t xml:space="preserve">      Қазақстанның қор нарығы бүкіл әлемнің инвесторларына тартымды болуы үшін оның жұмысын жетекші халықаралық қаржы орталықтары мен ең ірі шетел қор биржаларымен қабылданған ережелері мен стандарттарға сәйкес ұйымдастыру қажет. </w:t>
      </w:r>
      <w:r>
        <w:br/>
      </w:r>
      <w:r>
        <w:rPr>
          <w:rFonts w:ascii="Times New Roman"/>
          <w:b w:val="false"/>
          <w:i w:val="false"/>
          <w:color w:val="000000"/>
          <w:sz w:val="28"/>
        </w:rPr>
        <w:t xml:space="preserve">
      Республика қор нарығының шетел инвесторлары, эмитенттері мен кәсіби қатысушылары үшін қолжетімділігін қамтамасыз ету үшін іскерлік айналымға ағылшын тілін енгізу мәселесін шешу және әлеуетті тұтынушылар үшін негізгі іскерлік ақпаратты ағылшын тілінде ұсыну мен қаржы құралдарымен мәмілелер жасау бойынша негізгі құжат айналымын ағылшын тілінде жүргізу қажет. </w:t>
      </w:r>
    </w:p>
    <w:bookmarkStart w:name="z54" w:id="43"/>
    <w:p>
      <w:pPr>
        <w:spacing w:after="0"/>
        <w:ind w:left="0"/>
        <w:jc w:val="left"/>
      </w:pPr>
      <w:r>
        <w:rPr>
          <w:rFonts w:ascii="Times New Roman"/>
          <w:b/>
          <w:i w:val="false"/>
          <w:color w:val="000000"/>
        </w:rPr>
        <w:t xml:space="preserve"> 
4. Даму жоспарын іске асырудан күтілетін нәтижелер мен негізгі индикаторлар </w:t>
      </w:r>
    </w:p>
    <w:bookmarkEnd w:id="43"/>
    <w:p>
      <w:pPr>
        <w:spacing w:after="0"/>
        <w:ind w:left="0"/>
        <w:jc w:val="both"/>
      </w:pPr>
      <w:r>
        <w:rPr>
          <w:rFonts w:ascii="Times New Roman"/>
          <w:b w:val="false"/>
          <w:i w:val="false"/>
          <w:color w:val="000000"/>
          <w:sz w:val="28"/>
        </w:rPr>
        <w:t xml:space="preserve">      Даму жоспарды іске асыру нәтижесінде Қазақстан экономикасы мен қор нарығы дамуында келесі сапалы өзгерістер жүзеге асатын болады деп күтілуде: </w:t>
      </w:r>
      <w:r>
        <w:br/>
      </w:r>
      <w:r>
        <w:rPr>
          <w:rFonts w:ascii="Times New Roman"/>
          <w:b w:val="false"/>
          <w:i w:val="false"/>
          <w:color w:val="000000"/>
          <w:sz w:val="28"/>
        </w:rPr>
        <w:t xml:space="preserve">
      Алматы қаласын Азияның он ірі халықаралық қаржы орталықтарының бірі ретінде республиканың қор нарығын халықаралық капитал нарықтарымен табысты түрде интеграциялау ретінде осы стратегиялық бағыттар бойынша жұмыс жүргізу; </w:t>
      </w:r>
      <w:r>
        <w:br/>
      </w:r>
      <w:r>
        <w:rPr>
          <w:rFonts w:ascii="Times New Roman"/>
          <w:b w:val="false"/>
          <w:i w:val="false"/>
          <w:color w:val="000000"/>
          <w:sz w:val="28"/>
        </w:rPr>
        <w:t xml:space="preserve">
      қор нарығының қатысушылары үшін жағымды жағдайлар жасау; </w:t>
      </w:r>
      <w:r>
        <w:br/>
      </w:r>
      <w:r>
        <w:rPr>
          <w:rFonts w:ascii="Times New Roman"/>
          <w:b w:val="false"/>
          <w:i w:val="false"/>
          <w:color w:val="000000"/>
          <w:sz w:val="28"/>
        </w:rPr>
        <w:t xml:space="preserve">
      қаржы құралдарының түрлерін көбейту; </w:t>
      </w:r>
      <w:r>
        <w:br/>
      </w:r>
      <w:r>
        <w:rPr>
          <w:rFonts w:ascii="Times New Roman"/>
          <w:b w:val="false"/>
          <w:i w:val="false"/>
          <w:color w:val="000000"/>
          <w:sz w:val="28"/>
        </w:rPr>
        <w:t xml:space="preserve">
      АӨҚО базасында халықаралық стандартқа сай тауар биржасын құру және дамыту; </w:t>
      </w:r>
      <w:r>
        <w:br/>
      </w:r>
      <w:r>
        <w:rPr>
          <w:rFonts w:ascii="Times New Roman"/>
          <w:b w:val="false"/>
          <w:i w:val="false"/>
          <w:color w:val="000000"/>
          <w:sz w:val="28"/>
        </w:rPr>
        <w:t xml:space="preserve">
      халықтың инвестициялық мәдениеті мен қаржылық сауаттылығын арттыру; </w:t>
      </w:r>
      <w:r>
        <w:br/>
      </w:r>
      <w:r>
        <w:rPr>
          <w:rFonts w:ascii="Times New Roman"/>
          <w:b w:val="false"/>
          <w:i w:val="false"/>
          <w:color w:val="000000"/>
          <w:sz w:val="28"/>
        </w:rPr>
        <w:t xml:space="preserve">
      өз әл-ауқатын арттыру үшін республиканың қор нарығында жинақтарын инвестицияларға салуға ниеті бар азаматтар санын арттыру; </w:t>
      </w:r>
      <w:r>
        <w:br/>
      </w:r>
      <w:r>
        <w:rPr>
          <w:rFonts w:ascii="Times New Roman"/>
          <w:b w:val="false"/>
          <w:i w:val="false"/>
          <w:color w:val="000000"/>
          <w:sz w:val="28"/>
        </w:rPr>
        <w:t xml:space="preserve">
      қор нарығының құралдарын пайдалана отырып, жеке капиталды тарту арқылы республиканың ірі мемлекеттік маңыздылығы бар жобаларды іске асыру үшін мемлекеттік-жеке серіктестік бағдарламаларын енгізу; </w:t>
      </w:r>
      <w:r>
        <w:br/>
      </w:r>
      <w:r>
        <w:rPr>
          <w:rFonts w:ascii="Times New Roman"/>
          <w:b w:val="false"/>
          <w:i w:val="false"/>
          <w:color w:val="000000"/>
          <w:sz w:val="28"/>
        </w:rPr>
        <w:t xml:space="preserve">
      ұлттық холдингтер, ұлттық басқарушы компанияларға тиесілі компаниялардың (қазақстандық әлеуетті эмитенттердің) акцияларын дайындықтан өткізіп, республиканың қор нарығына шығару. </w:t>
      </w:r>
      <w:r>
        <w:br/>
      </w:r>
      <w:r>
        <w:rPr>
          <w:rFonts w:ascii="Times New Roman"/>
          <w:b w:val="false"/>
          <w:i w:val="false"/>
          <w:color w:val="000000"/>
          <w:sz w:val="28"/>
        </w:rPr>
        <w:t xml:space="preserve">
      Сонда Алматы қаласының қаржы орталығы мен республиканың қор нарығының дамуының сандық параметрлерін сипаттайтын келесі базалық индикаторларға қол жеткізілетін болады (5-кесте). </w:t>
      </w:r>
    </w:p>
    <w:p>
      <w:pPr>
        <w:spacing w:after="0"/>
        <w:ind w:left="0"/>
        <w:jc w:val="both"/>
      </w:pPr>
      <w:r>
        <w:rPr>
          <w:rFonts w:ascii="Times New Roman"/>
          <w:b w:val="false"/>
          <w:i w:val="false"/>
          <w:color w:val="000000"/>
          <w:sz w:val="28"/>
        </w:rPr>
        <w:t xml:space="preserve">      5-кесте. Республика қор нарығының дамуының санды индикаторлары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3"/>
        <w:gridCol w:w="5313"/>
      </w:tblGrid>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Индикатор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2015 жылға дейін күтілетін нәтижелер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МЕБҚ нарығының капиталдандыруы (миллиард АҚШ доллары)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220-250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МЕБҚ нарығын капиталдандырудың ЖІӨ қатынасы </w:t>
            </w:r>
            <w:r>
              <w:rPr>
                <w:rFonts w:ascii="Times New Roman"/>
                <w:b w:val="false"/>
                <w:i w:val="false"/>
                <w:color w:val="000000"/>
                <w:vertAlign w:val="superscript"/>
              </w:rPr>
              <w:t xml:space="preserve">24 </w:t>
            </w:r>
            <w:r>
              <w:rPr>
                <w:rFonts w:ascii="Times New Roman"/>
                <w:b w:val="false"/>
                <w:i w:val="false"/>
                <w:color w:val="000000"/>
                <w:sz w:val="20"/>
              </w:rPr>
              <w:t xml:space="preserve">(%)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70-80 %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МЕБҚ нарығы өтімділігі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МЕБҚ сатылымдардың жылдық көлемі (миллиард АҚШ доллары)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100-240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қағаздары Қазақстан қор биржасының ресми тізіміне енетін қазақстандық компаниялардың саны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200-240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қағаздары Қазақстан қор </w:t>
            </w:r>
            <w:r>
              <w:br/>
            </w:r>
            <w:r>
              <w:rPr>
                <w:rFonts w:ascii="Times New Roman"/>
                <w:b w:val="false"/>
                <w:i w:val="false"/>
                <w:color w:val="000000"/>
                <w:sz w:val="20"/>
              </w:rPr>
              <w:t xml:space="preserve">
биржасының ресми тізіміне енетін шетелдік компаниялардың саны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30-40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нарығында инвестициялау </w:t>
            </w:r>
            <w:r>
              <w:br/>
            </w:r>
            <w:r>
              <w:rPr>
                <w:rFonts w:ascii="Times New Roman"/>
                <w:b w:val="false"/>
                <w:i w:val="false"/>
                <w:color w:val="000000"/>
                <w:sz w:val="20"/>
              </w:rPr>
              <w:t xml:space="preserve">
механизмдерін қолданатын экономикалық белсенді халықтың үлесі, %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Азияның ең ірі қаржы орталықтарының тізімінен алатын орны </w:t>
            </w:r>
            <w:r>
              <w:rPr>
                <w:rFonts w:ascii="Times New Roman"/>
                <w:b w:val="false"/>
                <w:i w:val="false"/>
                <w:color w:val="000000"/>
                <w:vertAlign w:val="superscript"/>
              </w:rPr>
              <w:t xml:space="preserve">25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Ескертпелер: </w:t>
      </w:r>
      <w:r>
        <w:br/>
      </w:r>
      <w:r>
        <w:rPr>
          <w:rFonts w:ascii="Times New Roman"/>
          <w:b w:val="false"/>
          <w:i w:val="false"/>
          <w:color w:val="000000"/>
          <w:sz w:val="28"/>
        </w:rPr>
        <w:t xml:space="preserve">
       </w:t>
      </w:r>
      <w:r>
        <w:rPr>
          <w:rFonts w:ascii="Times New Roman"/>
          <w:b w:val="false"/>
          <w:i w:val="false"/>
          <w:color w:val="000000"/>
          <w:vertAlign w:val="superscript"/>
        </w:rPr>
        <w:t xml:space="preserve">24 </w:t>
      </w:r>
      <w:r>
        <w:rPr>
          <w:rFonts w:ascii="Times New Roman"/>
          <w:b w:val="false"/>
          <w:i w:val="false"/>
          <w:color w:val="000000"/>
          <w:sz w:val="28"/>
        </w:rPr>
        <w:t xml:space="preserve">- 2008 жылғы 26 тамыздағы N 32 Қазақстан Республикасы Үкіметінің отырысы хаттамасымен мақұлданған, 2009-2013 жылдарға арналған Қазақстан Республикасының әлеуметтік-экономикалық дамуы және бюджеттік параметрлері жобалауына сәйкес; </w:t>
      </w:r>
      <w:r>
        <w:br/>
      </w:r>
      <w:r>
        <w:rPr>
          <w:rFonts w:ascii="Times New Roman"/>
          <w:b w:val="false"/>
          <w:i w:val="false"/>
          <w:color w:val="000000"/>
          <w:sz w:val="28"/>
        </w:rPr>
        <w:t xml:space="preserve">
       </w:t>
      </w:r>
      <w:r>
        <w:rPr>
          <w:rFonts w:ascii="Times New Roman"/>
          <w:b w:val="false"/>
          <w:i w:val="false"/>
          <w:color w:val="000000"/>
          <w:vertAlign w:val="superscript"/>
        </w:rPr>
        <w:t xml:space="preserve">25 </w:t>
      </w:r>
      <w:r>
        <w:rPr>
          <w:rFonts w:ascii="Times New Roman"/>
          <w:b w:val="false"/>
          <w:i w:val="false"/>
          <w:color w:val="000000"/>
          <w:sz w:val="28"/>
        </w:rPr>
        <w:t xml:space="preserve">- Әлемдік қаржы орталықтары индексінің рейтингіне сәйкес (Glоbаl Fіnаnсіаl Сеntrеs Indех).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30 қаңтардағы   </w:t>
      </w:r>
      <w:r>
        <w:br/>
      </w:r>
      <w:r>
        <w:rPr>
          <w:rFonts w:ascii="Times New Roman"/>
          <w:b w:val="false"/>
          <w:i w:val="false"/>
          <w:color w:val="000000"/>
          <w:sz w:val="28"/>
        </w:rPr>
        <w:t xml:space="preserve">
N 90 қаулысымен бекітілген  </w:t>
      </w:r>
    </w:p>
    <w:bookmarkStart w:name="z55" w:id="44"/>
    <w:p>
      <w:pPr>
        <w:spacing w:after="0"/>
        <w:ind w:left="0"/>
        <w:jc w:val="left"/>
      </w:pPr>
      <w:r>
        <w:rPr>
          <w:rFonts w:ascii="Times New Roman"/>
          <w:b/>
          <w:i w:val="false"/>
          <w:color w:val="000000"/>
        </w:rPr>
        <w:t xml:space="preserve"> 
Алматы қаласының өңірлік қаржы орталығын дамытудың 2015 жылға дейінгі жоспарын іске асыру бойынша 2009-2011 жылдарға арналған іс-шаралар жоспары  </w:t>
      </w:r>
    </w:p>
    <w:bookmarkEnd w:id="44"/>
    <w:p>
      <w:pPr>
        <w:spacing w:after="0"/>
        <w:ind w:left="0"/>
        <w:jc w:val="both"/>
      </w:pPr>
      <w:r>
        <w:rPr>
          <w:rFonts w:ascii="Times New Roman"/>
          <w:b w:val="false"/>
          <w:i w:val="false"/>
          <w:color w:val="ff0000"/>
          <w:sz w:val="28"/>
        </w:rPr>
        <w:t xml:space="preserve">       Ескерту. Жоспарға өзгерту енгізілді - ҚР Үкіметінің 2009.07.20. </w:t>
      </w:r>
      <w:r>
        <w:rPr>
          <w:rFonts w:ascii="Times New Roman"/>
          <w:b w:val="false"/>
          <w:i w:val="false"/>
          <w:color w:val="ff0000"/>
          <w:sz w:val="28"/>
        </w:rPr>
        <w:t xml:space="preserve">N 1101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613"/>
        <w:gridCol w:w="2373"/>
        <w:gridCol w:w="2173"/>
        <w:gridCol w:w="1953"/>
        <w:gridCol w:w="23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(іске </w:t>
            </w:r>
            <w:r>
              <w:br/>
            </w:r>
            <w:r>
              <w:rPr>
                <w:rFonts w:ascii="Times New Roman"/>
                <w:b w:val="false"/>
                <w:i w:val="false"/>
                <w:color w:val="000000"/>
                <w:sz w:val="20"/>
              </w:rPr>
              <w:t xml:space="preserve">
асыруға)  жауаптылар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уақыты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w:t>
            </w:r>
            <w:r>
              <w:br/>
            </w:r>
            <w:r>
              <w:rPr>
                <w:rFonts w:ascii="Times New Roman"/>
                <w:b w:val="false"/>
                <w:i w:val="false"/>
                <w:color w:val="000000"/>
                <w:sz w:val="20"/>
              </w:rPr>
              <w:t xml:space="preserve">
болжамды шығыстар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нарығының </w:t>
            </w:r>
            <w:r>
              <w:br/>
            </w:r>
            <w:r>
              <w:rPr>
                <w:rFonts w:ascii="Times New Roman"/>
                <w:b w:val="false"/>
                <w:i w:val="false"/>
                <w:color w:val="000000"/>
                <w:sz w:val="20"/>
              </w:rPr>
              <w:t xml:space="preserve">
кәсіби қатысушыларды </w:t>
            </w:r>
            <w:r>
              <w:br/>
            </w:r>
            <w:r>
              <w:rPr>
                <w:rFonts w:ascii="Times New Roman"/>
                <w:b w:val="false"/>
                <w:i w:val="false"/>
                <w:color w:val="000000"/>
                <w:sz w:val="20"/>
              </w:rPr>
              <w:t xml:space="preserve">
пруденциалдық реттеуін </w:t>
            </w:r>
            <w:r>
              <w:br/>
            </w:r>
            <w:r>
              <w:rPr>
                <w:rFonts w:ascii="Times New Roman"/>
                <w:b w:val="false"/>
                <w:i w:val="false"/>
                <w:color w:val="000000"/>
                <w:sz w:val="20"/>
              </w:rPr>
              <w:t xml:space="preserve">
жетілдіру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басқармасының қаулылары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(келісім бойынша), ҚР ҰБ (келісім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жылдары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етпейді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Интернет-трейдинг қызметін </w:t>
            </w:r>
            <w:r>
              <w:br/>
            </w:r>
            <w:r>
              <w:rPr>
                <w:rFonts w:ascii="Times New Roman"/>
                <w:b w:val="false"/>
                <w:i w:val="false"/>
                <w:color w:val="000000"/>
                <w:sz w:val="20"/>
              </w:rPr>
              <w:t xml:space="preserve">
көрсетуде брокерлік және </w:t>
            </w:r>
            <w:r>
              <w:br/>
            </w:r>
            <w:r>
              <w:rPr>
                <w:rFonts w:ascii="Times New Roman"/>
                <w:b w:val="false"/>
                <w:i w:val="false"/>
                <w:color w:val="000000"/>
                <w:sz w:val="20"/>
              </w:rPr>
              <w:t xml:space="preserve">
(немесе) дилерлік қызметін </w:t>
            </w:r>
            <w:r>
              <w:br/>
            </w:r>
            <w:r>
              <w:rPr>
                <w:rFonts w:ascii="Times New Roman"/>
                <w:b w:val="false"/>
                <w:i w:val="false"/>
                <w:color w:val="000000"/>
                <w:sz w:val="20"/>
              </w:rPr>
              <w:t xml:space="preserve">
реттейтін нормативтік </w:t>
            </w:r>
            <w:r>
              <w:br/>
            </w:r>
            <w:r>
              <w:rPr>
                <w:rFonts w:ascii="Times New Roman"/>
                <w:b w:val="false"/>
                <w:i w:val="false"/>
                <w:color w:val="000000"/>
                <w:sz w:val="20"/>
              </w:rPr>
              <w:t xml:space="preserve">
құқықтық базаны жетілдіру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Үкіметіне ақпарат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(келісім бойынша), </w:t>
            </w:r>
            <w:r>
              <w:br/>
            </w:r>
            <w:r>
              <w:rPr>
                <w:rFonts w:ascii="Times New Roman"/>
                <w:b w:val="false"/>
                <w:i w:val="false"/>
                <w:color w:val="000000"/>
                <w:sz w:val="20"/>
              </w:rPr>
              <w:t xml:space="preserve">
ҚР ҰБ (келісім бойынша), </w:t>
            </w:r>
            <w:r>
              <w:br/>
            </w:r>
            <w:r>
              <w:rPr>
                <w:rFonts w:ascii="Times New Roman"/>
                <w:b w:val="false"/>
                <w:i w:val="false"/>
                <w:color w:val="000000"/>
                <w:sz w:val="20"/>
              </w:rPr>
              <w:t xml:space="preserve">
ҚҚБ (келісім бойынша), </w:t>
            </w:r>
            <w:r>
              <w:br/>
            </w:r>
            <w:r>
              <w:rPr>
                <w:rFonts w:ascii="Times New Roman"/>
                <w:b w:val="false"/>
                <w:i w:val="false"/>
                <w:color w:val="000000"/>
                <w:sz w:val="20"/>
              </w:rPr>
              <w:t xml:space="preserve">
ОД (келісім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етпейді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инвесторлар арасында Интернет-трейдингті қаржы құралдармен жандыру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 ҚРА (келісім бойынша), "Самұрық-Қазына" </w:t>
            </w:r>
            <w:r>
              <w:br/>
            </w:r>
            <w:r>
              <w:rPr>
                <w:rFonts w:ascii="Times New Roman"/>
                <w:b w:val="false"/>
                <w:i w:val="false"/>
                <w:color w:val="000000"/>
                <w:sz w:val="20"/>
              </w:rPr>
              <w:t xml:space="preserve">
ҰӘҚ АҚ (келісім бойынша), </w:t>
            </w:r>
            <w:r>
              <w:br/>
            </w:r>
            <w:r>
              <w:rPr>
                <w:rFonts w:ascii="Times New Roman"/>
                <w:b w:val="false"/>
                <w:i w:val="false"/>
                <w:color w:val="000000"/>
                <w:sz w:val="20"/>
              </w:rPr>
              <w:t xml:space="preserve">
АБА (келісім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етпейді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есептесу жүйесін енгізу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 ҚРА (келісім бойынша), </w:t>
            </w:r>
            <w:r>
              <w:br/>
            </w:r>
            <w:r>
              <w:rPr>
                <w:rFonts w:ascii="Times New Roman"/>
                <w:b w:val="false"/>
                <w:i w:val="false"/>
                <w:color w:val="000000"/>
                <w:sz w:val="20"/>
              </w:rPr>
              <w:t xml:space="preserve">
ҚҚА (келісім бойынша), </w:t>
            </w:r>
            <w:r>
              <w:br/>
            </w:r>
            <w:r>
              <w:rPr>
                <w:rFonts w:ascii="Times New Roman"/>
                <w:b w:val="false"/>
                <w:i w:val="false"/>
                <w:color w:val="000000"/>
                <w:sz w:val="20"/>
              </w:rPr>
              <w:t xml:space="preserve">
ҚР ҰБ (келісім бойынша) </w:t>
            </w:r>
            <w:r>
              <w:br/>
            </w:r>
            <w:r>
              <w:rPr>
                <w:rFonts w:ascii="Times New Roman"/>
                <w:b w:val="false"/>
                <w:i w:val="false"/>
                <w:color w:val="000000"/>
                <w:sz w:val="20"/>
              </w:rPr>
              <w:t xml:space="preserve">
ҚҚБ (келісім бойынша), </w:t>
            </w:r>
            <w:r>
              <w:br/>
            </w:r>
            <w:r>
              <w:rPr>
                <w:rFonts w:ascii="Times New Roman"/>
                <w:b w:val="false"/>
                <w:i w:val="false"/>
                <w:color w:val="000000"/>
                <w:sz w:val="20"/>
              </w:rPr>
              <w:t xml:space="preserve">
ОД </w:t>
            </w:r>
            <w:r>
              <w:br/>
            </w:r>
            <w:r>
              <w:rPr>
                <w:rFonts w:ascii="Times New Roman"/>
                <w:b w:val="false"/>
                <w:i w:val="false"/>
                <w:color w:val="000000"/>
                <w:sz w:val="20"/>
              </w:rPr>
              <w:t xml:space="preserve">
(келісім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r>
              <w:br/>
            </w:r>
            <w:r>
              <w:rPr>
                <w:rFonts w:ascii="Times New Roman"/>
                <w:b w:val="false"/>
                <w:i w:val="false"/>
                <w:color w:val="000000"/>
                <w:sz w:val="20"/>
              </w:rPr>
              <w:t xml:space="preserve">
жылдары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етпейді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депозитарий негізінде клиринг есептеулерін жүргізетін арнайы бөлімшесін құру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 ҚРА (келісім бойынша), </w:t>
            </w:r>
            <w:r>
              <w:br/>
            </w:r>
            <w:r>
              <w:rPr>
                <w:rFonts w:ascii="Times New Roman"/>
                <w:b w:val="false"/>
                <w:i w:val="false"/>
                <w:color w:val="000000"/>
                <w:sz w:val="20"/>
              </w:rPr>
              <w:t xml:space="preserve">
ҚҚА (келісім бойынша), </w:t>
            </w:r>
            <w:r>
              <w:br/>
            </w:r>
            <w:r>
              <w:rPr>
                <w:rFonts w:ascii="Times New Roman"/>
                <w:b w:val="false"/>
                <w:i w:val="false"/>
                <w:color w:val="000000"/>
                <w:sz w:val="20"/>
              </w:rPr>
              <w:t xml:space="preserve">
ҚР ҰБ (келісім бойынша) </w:t>
            </w:r>
            <w:r>
              <w:br/>
            </w:r>
            <w:r>
              <w:rPr>
                <w:rFonts w:ascii="Times New Roman"/>
                <w:b w:val="false"/>
                <w:i w:val="false"/>
                <w:color w:val="000000"/>
                <w:sz w:val="20"/>
              </w:rPr>
              <w:t xml:space="preserve">
ҚҚБ (келісім бойынша), </w:t>
            </w:r>
            <w:r>
              <w:br/>
            </w:r>
            <w:r>
              <w:rPr>
                <w:rFonts w:ascii="Times New Roman"/>
                <w:b w:val="false"/>
                <w:i w:val="false"/>
                <w:color w:val="000000"/>
                <w:sz w:val="20"/>
              </w:rPr>
              <w:t xml:space="preserve">
ОД(келісім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r>
              <w:br/>
            </w:r>
            <w:r>
              <w:rPr>
                <w:rFonts w:ascii="Times New Roman"/>
                <w:b w:val="false"/>
                <w:i w:val="false"/>
                <w:color w:val="000000"/>
                <w:sz w:val="20"/>
              </w:rPr>
              <w:t xml:space="preserve">
жылдары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етпейді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Т+3 халықаралық есептесу жүйесін енгізу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 ҚРА (келісім бойынша), ҚҚА (келісім бойынша), </w:t>
            </w:r>
            <w:r>
              <w:br/>
            </w:r>
            <w:r>
              <w:rPr>
                <w:rFonts w:ascii="Times New Roman"/>
                <w:b w:val="false"/>
                <w:i w:val="false"/>
                <w:color w:val="000000"/>
                <w:sz w:val="20"/>
              </w:rPr>
              <w:t xml:space="preserve">
ҚР ҰБ (келісім бойынша) </w:t>
            </w:r>
            <w:r>
              <w:br/>
            </w:r>
            <w:r>
              <w:rPr>
                <w:rFonts w:ascii="Times New Roman"/>
                <w:b w:val="false"/>
                <w:i w:val="false"/>
                <w:color w:val="000000"/>
                <w:sz w:val="20"/>
              </w:rPr>
              <w:t xml:space="preserve">
ҚҚБ (келісім бойынша), </w:t>
            </w:r>
            <w:r>
              <w:br/>
            </w:r>
            <w:r>
              <w:rPr>
                <w:rFonts w:ascii="Times New Roman"/>
                <w:b w:val="false"/>
                <w:i w:val="false"/>
                <w:color w:val="000000"/>
                <w:sz w:val="20"/>
              </w:rPr>
              <w:t xml:space="preserve">
од </w:t>
            </w:r>
            <w:r>
              <w:br/>
            </w:r>
            <w:r>
              <w:rPr>
                <w:rFonts w:ascii="Times New Roman"/>
                <w:b w:val="false"/>
                <w:i w:val="false"/>
                <w:color w:val="000000"/>
                <w:sz w:val="20"/>
              </w:rPr>
              <w:t xml:space="preserve">
(келісім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r>
              <w:br/>
            </w:r>
            <w:r>
              <w:rPr>
                <w:rFonts w:ascii="Times New Roman"/>
                <w:b w:val="false"/>
                <w:i w:val="false"/>
                <w:color w:val="000000"/>
                <w:sz w:val="20"/>
              </w:rPr>
              <w:t xml:space="preserve">
жылдары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етпейді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нарығында кастодиандық қызметтер сапасын жоғарылату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(келісім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етпейді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нарығында брокерлік және (немесе) дилерлік қызметін көрсететін және инвестициялық портфелді басқару қызметі ұйымдардың тәуекелдерін басқару жүйесінің дамыту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басқармасының қаулысы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(келісім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етпейді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депозитарий есептеу жүйесінде бағалы қағаздар нарығында брокерлік және (немесе) дилерлік қызметін көрсететін ұйымдардың клиенттер ақшасын есепке алу тәртібін жетілдіру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қаулысы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(келісім бойынша), </w:t>
            </w:r>
            <w:r>
              <w:br/>
            </w:r>
            <w:r>
              <w:rPr>
                <w:rFonts w:ascii="Times New Roman"/>
                <w:b w:val="false"/>
                <w:i w:val="false"/>
                <w:color w:val="000000"/>
                <w:sz w:val="20"/>
              </w:rPr>
              <w:t xml:space="preserve">
ҚР ҰБ (келісім бойынша), ОД </w:t>
            </w:r>
            <w:r>
              <w:br/>
            </w:r>
            <w:r>
              <w:rPr>
                <w:rFonts w:ascii="Times New Roman"/>
                <w:b w:val="false"/>
                <w:i w:val="false"/>
                <w:color w:val="000000"/>
                <w:sz w:val="20"/>
              </w:rPr>
              <w:t xml:space="preserve">
(келісім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етпейді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қорлар қызметін реттейтін Қазақстан Республикасының заңнамасын жетілдіру бойынша ұсыныстар енгізу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Ведомствоаралық </w:t>
            </w:r>
            <w:r>
              <w:br/>
            </w:r>
            <w:r>
              <w:rPr>
                <w:rFonts w:ascii="Times New Roman"/>
                <w:b w:val="false"/>
                <w:i w:val="false"/>
                <w:color w:val="000000"/>
                <w:sz w:val="20"/>
              </w:rPr>
              <w:t xml:space="preserve">
комиссия мәжілісіне </w:t>
            </w:r>
            <w:r>
              <w:br/>
            </w:r>
            <w:r>
              <w:rPr>
                <w:rFonts w:ascii="Times New Roman"/>
                <w:b w:val="false"/>
                <w:i w:val="false"/>
                <w:color w:val="000000"/>
                <w:sz w:val="20"/>
              </w:rPr>
              <w:t xml:space="preserve">
Қазақстан Республикасы Заң жобасының тұжырымдамасын </w:t>
            </w:r>
            <w:r>
              <w:br/>
            </w:r>
            <w:r>
              <w:rPr>
                <w:rFonts w:ascii="Times New Roman"/>
                <w:b w:val="false"/>
                <w:i w:val="false"/>
                <w:color w:val="000000"/>
                <w:sz w:val="20"/>
              </w:rPr>
              <w:t xml:space="preserve">
шығару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(келісім бойынша), </w:t>
            </w:r>
            <w:r>
              <w:br/>
            </w:r>
            <w:r>
              <w:rPr>
                <w:rFonts w:ascii="Times New Roman"/>
                <w:b w:val="false"/>
                <w:i w:val="false"/>
                <w:color w:val="000000"/>
                <w:sz w:val="20"/>
              </w:rPr>
              <w:t xml:space="preserve">
АӨҚО ҚРА (келісім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2010 жыл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етпейді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Нарықтың қажеттіліктеріне сәйкес сауда ұйымдастырушының және Орталық депозитарийдің кешенді бағдарламалық-техникалық қамтамасыз етілуіне талаптар қою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басқармасының қаулысы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(келісім бойынша), </w:t>
            </w:r>
            <w:r>
              <w:br/>
            </w:r>
            <w:r>
              <w:rPr>
                <w:rFonts w:ascii="Times New Roman"/>
                <w:b w:val="false"/>
                <w:i w:val="false"/>
                <w:color w:val="000000"/>
                <w:sz w:val="20"/>
              </w:rPr>
              <w:t xml:space="preserve">
ҚҚБ (келісім бойынша), </w:t>
            </w:r>
            <w:r>
              <w:br/>
            </w:r>
            <w:r>
              <w:rPr>
                <w:rFonts w:ascii="Times New Roman"/>
                <w:b w:val="false"/>
                <w:i w:val="false"/>
                <w:color w:val="000000"/>
                <w:sz w:val="20"/>
              </w:rPr>
              <w:t xml:space="preserve">
ОД </w:t>
            </w:r>
            <w:r>
              <w:br/>
            </w:r>
            <w:r>
              <w:rPr>
                <w:rFonts w:ascii="Times New Roman"/>
                <w:b w:val="false"/>
                <w:i w:val="false"/>
                <w:color w:val="000000"/>
                <w:sz w:val="20"/>
              </w:rPr>
              <w:t xml:space="preserve">
(келісім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етпейді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Жасалуына мүдделігі бар мәмілелердің жасалу тәртібін жетілдіру бойынша ұсыныстар енгізу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Ведомствоаралық </w:t>
            </w:r>
            <w:r>
              <w:br/>
            </w:r>
            <w:r>
              <w:rPr>
                <w:rFonts w:ascii="Times New Roman"/>
                <w:b w:val="false"/>
                <w:i w:val="false"/>
                <w:color w:val="000000"/>
                <w:sz w:val="20"/>
              </w:rPr>
              <w:t xml:space="preserve">
комиссия мәжілісіне </w:t>
            </w:r>
            <w:r>
              <w:br/>
            </w:r>
            <w:r>
              <w:rPr>
                <w:rFonts w:ascii="Times New Roman"/>
                <w:b w:val="false"/>
                <w:i w:val="false"/>
                <w:color w:val="000000"/>
                <w:sz w:val="20"/>
              </w:rPr>
              <w:t xml:space="preserve">
Қазақстан Республикасы Заң </w:t>
            </w:r>
            <w:r>
              <w:br/>
            </w:r>
            <w:r>
              <w:rPr>
                <w:rFonts w:ascii="Times New Roman"/>
                <w:b w:val="false"/>
                <w:i w:val="false"/>
                <w:color w:val="000000"/>
                <w:sz w:val="20"/>
              </w:rPr>
              <w:t xml:space="preserve">
жобасының тұжырымдамасын шығару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(келісім бойынша), </w:t>
            </w:r>
            <w:r>
              <w:br/>
            </w:r>
            <w:r>
              <w:rPr>
                <w:rFonts w:ascii="Times New Roman"/>
                <w:b w:val="false"/>
                <w:i w:val="false"/>
                <w:color w:val="000000"/>
                <w:sz w:val="20"/>
              </w:rPr>
              <w:t xml:space="preserve">
АӨҚО ҚРА (келісім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етпейді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нарығында манипуляциялау және инсайдерлік ақпараттың таратылуына бақылау жүйесін жетілдіру бойынша ұсыныстар енгізу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Ведомствоаралық комиссия мәжілісіне Қазақстан Республикасы Заң жобасының тұжырымдамасын шығару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(келісім бойынша), </w:t>
            </w:r>
            <w:r>
              <w:br/>
            </w:r>
            <w:r>
              <w:rPr>
                <w:rFonts w:ascii="Times New Roman"/>
                <w:b w:val="false"/>
                <w:i w:val="false"/>
                <w:color w:val="000000"/>
                <w:sz w:val="20"/>
              </w:rPr>
              <w:t xml:space="preserve">
АӨҚО ҚРА (келісім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етпейді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 тауарлық биржаны құруда іс-шаралар кешенін жүзеге асыру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ПӘ-ге ұсыныстар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 ҚРА (келісім бойынша), </w:t>
            </w:r>
            <w:r>
              <w:br/>
            </w:r>
            <w:r>
              <w:rPr>
                <w:rFonts w:ascii="Times New Roman"/>
                <w:b w:val="false"/>
                <w:i w:val="false"/>
                <w:color w:val="000000"/>
                <w:sz w:val="20"/>
              </w:rPr>
              <w:t xml:space="preserve">
ҚҚА (келісім бойынша), </w:t>
            </w:r>
            <w:r>
              <w:br/>
            </w:r>
            <w:r>
              <w:rPr>
                <w:rFonts w:ascii="Times New Roman"/>
                <w:b w:val="false"/>
                <w:i w:val="false"/>
                <w:color w:val="000000"/>
                <w:sz w:val="20"/>
              </w:rPr>
              <w:t xml:space="preserve">
ИСМ, АШМ, </w:t>
            </w:r>
            <w:r>
              <w:br/>
            </w:r>
            <w:r>
              <w:rPr>
                <w:rFonts w:ascii="Times New Roman"/>
                <w:b w:val="false"/>
                <w:i w:val="false"/>
                <w:color w:val="000000"/>
                <w:sz w:val="20"/>
              </w:rPr>
              <w:t xml:space="preserve">
ҚР ҰБ (келісім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етпейді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 Академиясының білім бағдарламалары шеңберінде бағалы қағаздар нарығында қызметін атқаратын мамандарды даярлау және олардың біліктілігін жоғарылату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 Академиясы негізінде МВА бағдарламасы бойынша курстарды және қысқа мерзімді курстарды, тренингті ұйымдастыру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 ҚРА (келісім бойынша), АӨҚО Академиясы (келісім бойынша), </w:t>
            </w:r>
            <w:r>
              <w:br/>
            </w:r>
            <w:r>
              <w:rPr>
                <w:rFonts w:ascii="Times New Roman"/>
                <w:b w:val="false"/>
                <w:i w:val="false"/>
                <w:color w:val="000000"/>
                <w:sz w:val="20"/>
              </w:rPr>
              <w:t xml:space="preserve">
ҚР ҰБ (келісім бойынша), </w:t>
            </w:r>
            <w:r>
              <w:br/>
            </w:r>
            <w:r>
              <w:rPr>
                <w:rFonts w:ascii="Times New Roman"/>
                <w:b w:val="false"/>
                <w:i w:val="false"/>
                <w:color w:val="000000"/>
                <w:sz w:val="20"/>
              </w:rPr>
              <w:t xml:space="preserve">
ҚМ, ҚҚҚ (келісім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түрде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етпейді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 Рейтингтік агенттігі қызметін дамыту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Рейтингтік бағаларды беру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 ҚРА (келісім бойынша), </w:t>
            </w:r>
            <w:r>
              <w:br/>
            </w:r>
            <w:r>
              <w:rPr>
                <w:rFonts w:ascii="Times New Roman"/>
                <w:b w:val="false"/>
                <w:i w:val="false"/>
                <w:color w:val="000000"/>
                <w:sz w:val="20"/>
              </w:rPr>
              <w:t xml:space="preserve">
"АӨҚО" АҚ (келісім бойынша), </w:t>
            </w:r>
            <w:r>
              <w:br/>
            </w:r>
            <w:r>
              <w:rPr>
                <w:rFonts w:ascii="Times New Roman"/>
                <w:b w:val="false"/>
                <w:i w:val="false"/>
                <w:color w:val="000000"/>
                <w:sz w:val="20"/>
              </w:rPr>
              <w:t xml:space="preserve">
АӨҚО РА (келісім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етпейді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АӨҚО-Медиа қызметін дамыту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газетті шығару, электронды БАҚ ақпараттық-сараптамалық бағдарламаларды шығару, АӨҚО бренд танымалуын жоғарылату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 ҚРА (келісім бойынша), </w:t>
            </w:r>
            <w:r>
              <w:br/>
            </w:r>
            <w:r>
              <w:rPr>
                <w:rFonts w:ascii="Times New Roman"/>
                <w:b w:val="false"/>
                <w:i w:val="false"/>
                <w:color w:val="000000"/>
                <w:sz w:val="20"/>
              </w:rPr>
              <w:t xml:space="preserve">
"АӨҚО"АҚ (келісім бойынша), </w:t>
            </w:r>
            <w:r>
              <w:br/>
            </w:r>
            <w:r>
              <w:rPr>
                <w:rFonts w:ascii="Times New Roman"/>
                <w:b w:val="false"/>
                <w:i w:val="false"/>
                <w:color w:val="000000"/>
                <w:sz w:val="20"/>
              </w:rPr>
              <w:t xml:space="preserve">
АӨҚО-Медиа (келісім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етпейді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 актілері талаптарына сай порталын бұқаралық ақпарат құралы ретінде эмитенттермен жариялауы міндетті ақпаратты қаржылық есептілік депозитарийінің веб-порталын белгілеу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басқармасының қаулысы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w:t>
            </w:r>
            <w:r>
              <w:br/>
            </w:r>
            <w:r>
              <w:rPr>
                <w:rFonts w:ascii="Times New Roman"/>
                <w:b w:val="false"/>
                <w:i w:val="false"/>
                <w:color w:val="000000"/>
                <w:sz w:val="20"/>
              </w:rPr>
              <w:t xml:space="preserve">
(келісім бойынша), Қаржымині, </w:t>
            </w:r>
            <w:r>
              <w:br/>
            </w:r>
            <w:r>
              <w:rPr>
                <w:rFonts w:ascii="Times New Roman"/>
                <w:b w:val="false"/>
                <w:i w:val="false"/>
                <w:color w:val="000000"/>
                <w:sz w:val="20"/>
              </w:rPr>
              <w:t xml:space="preserve">
АӨҚО ҚРА </w:t>
            </w:r>
            <w:r>
              <w:br/>
            </w:r>
            <w:r>
              <w:rPr>
                <w:rFonts w:ascii="Times New Roman"/>
                <w:b w:val="false"/>
                <w:i w:val="false"/>
                <w:color w:val="000000"/>
                <w:sz w:val="20"/>
              </w:rPr>
              <w:t xml:space="preserve">
(келісім бойынша), </w:t>
            </w:r>
            <w:r>
              <w:br/>
            </w:r>
            <w:r>
              <w:rPr>
                <w:rFonts w:ascii="Times New Roman"/>
                <w:b w:val="false"/>
                <w:i w:val="false"/>
                <w:color w:val="000000"/>
                <w:sz w:val="20"/>
              </w:rPr>
              <w:t xml:space="preserve">
ҚР ҰБ (келісім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етпейді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нарығына эмитенттердің кең ауқымда тарту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дейін эмитенттер санын көбейту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 ҚРА </w:t>
            </w:r>
            <w:r>
              <w:br/>
            </w:r>
            <w:r>
              <w:rPr>
                <w:rFonts w:ascii="Times New Roman"/>
                <w:b w:val="false"/>
                <w:i w:val="false"/>
                <w:color w:val="000000"/>
                <w:sz w:val="20"/>
              </w:rPr>
              <w:t xml:space="preserve">
(келісім бойынша) </w:t>
            </w:r>
            <w:r>
              <w:br/>
            </w:r>
            <w:r>
              <w:rPr>
                <w:rFonts w:ascii="Times New Roman"/>
                <w:b w:val="false"/>
                <w:i w:val="false"/>
                <w:color w:val="000000"/>
                <w:sz w:val="20"/>
              </w:rPr>
              <w:t xml:space="preserve">
("АӨҚО" АҚ), </w:t>
            </w:r>
            <w:r>
              <w:br/>
            </w:r>
            <w:r>
              <w:rPr>
                <w:rFonts w:ascii="Times New Roman"/>
                <w:b w:val="false"/>
                <w:i w:val="false"/>
                <w:color w:val="000000"/>
                <w:sz w:val="20"/>
              </w:rPr>
              <w:t xml:space="preserve">
СІМ, "Самұрық-Қазына" </w:t>
            </w:r>
            <w:r>
              <w:br/>
            </w:r>
            <w:r>
              <w:rPr>
                <w:rFonts w:ascii="Times New Roman"/>
                <w:b w:val="false"/>
                <w:i w:val="false"/>
                <w:color w:val="000000"/>
                <w:sz w:val="20"/>
              </w:rPr>
              <w:t xml:space="preserve">
ҰӘҚ" АҚ (келісім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етпейді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заңнамасына сәйкес шетел валютасында номиналы бар Қазақстан Республикасы аумағында бағалы қағаздарды (облигацияларды) шығару үшін жағдайлар жасау мүмкіндігін қарастыру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Ведомствоаралық комиссия мәжілісіне </w:t>
            </w:r>
            <w:r>
              <w:br/>
            </w:r>
            <w:r>
              <w:rPr>
                <w:rFonts w:ascii="Times New Roman"/>
                <w:b w:val="false"/>
                <w:i w:val="false"/>
                <w:color w:val="000000"/>
                <w:sz w:val="20"/>
              </w:rPr>
              <w:t xml:space="preserve">
Қазақстан Республикасының Заң жобасының тұжырымдамасын шығару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 ҚРА (келісім бойынша), </w:t>
            </w:r>
            <w:r>
              <w:br/>
            </w:r>
            <w:r>
              <w:rPr>
                <w:rFonts w:ascii="Times New Roman"/>
                <w:b w:val="false"/>
                <w:i w:val="false"/>
                <w:color w:val="000000"/>
                <w:sz w:val="20"/>
              </w:rPr>
              <w:t xml:space="preserve">
ҚҚА (келісім бойынша), </w:t>
            </w:r>
            <w:r>
              <w:br/>
            </w:r>
            <w:r>
              <w:rPr>
                <w:rFonts w:ascii="Times New Roman"/>
                <w:b w:val="false"/>
                <w:i w:val="false"/>
                <w:color w:val="000000"/>
                <w:sz w:val="20"/>
              </w:rPr>
              <w:t xml:space="preserve">
ҚР ҰБ (келісім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жылдары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етпейді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Акциялары "Самұрық-Қазына ҰӘҚ" АҚ, "ҚазАгро" холдингі" АҚ және олардың еншілес ұйымдарына тиесілі акционерлік қоғамдардың бағалы қағаздарын қор нарығына шығару жөнінде ұсыныстар енгізу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АӨҚО ҚРА (келісім бойынша), "Самұрық-Қазына"</w:t>
            </w:r>
            <w:r>
              <w:br/>
            </w:r>
            <w:r>
              <w:rPr>
                <w:rFonts w:ascii="Times New Roman"/>
                <w:b w:val="false"/>
                <w:i w:val="false"/>
                <w:color w:val="000000"/>
                <w:sz w:val="20"/>
              </w:rPr>
              <w:t>
ҰӘҚ" АҚ</w:t>
            </w:r>
            <w:r>
              <w:br/>
            </w:r>
            <w:r>
              <w:rPr>
                <w:rFonts w:ascii="Times New Roman"/>
                <w:b w:val="false"/>
                <w:i w:val="false"/>
                <w:color w:val="000000"/>
                <w:sz w:val="20"/>
              </w:rPr>
              <w:t>
(келісім бойынша),</w:t>
            </w:r>
            <w:r>
              <w:br/>
            </w:r>
            <w:r>
              <w:rPr>
                <w:rFonts w:ascii="Times New Roman"/>
                <w:b w:val="false"/>
                <w:i w:val="false"/>
                <w:color w:val="000000"/>
                <w:sz w:val="20"/>
              </w:rPr>
              <w:t>
"ҚазАгро" холдингі" АҚ</w:t>
            </w:r>
            <w:r>
              <w:br/>
            </w:r>
            <w:r>
              <w:rPr>
                <w:rFonts w:ascii="Times New Roman"/>
                <w:b w:val="false"/>
                <w:i w:val="false"/>
                <w:color w:val="000000"/>
                <w:sz w:val="20"/>
              </w:rPr>
              <w:t>
(келісім бойынша),</w:t>
            </w:r>
            <w:r>
              <w:br/>
            </w:r>
            <w:r>
              <w:rPr>
                <w:rFonts w:ascii="Times New Roman"/>
                <w:b w:val="false"/>
                <w:i w:val="false"/>
                <w:color w:val="000000"/>
                <w:sz w:val="20"/>
              </w:rPr>
              <w:t>
Қаржымині,</w:t>
            </w:r>
            <w:r>
              <w:br/>
            </w:r>
            <w:r>
              <w:rPr>
                <w:rFonts w:ascii="Times New Roman"/>
                <w:b w:val="false"/>
                <w:i w:val="false"/>
                <w:color w:val="000000"/>
                <w:sz w:val="20"/>
              </w:rPr>
              <w:t>
ЭБЖМ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жылдары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етпейді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Акцияларын "Самұрық-Қазына ҰӘҚ" АҚ, "ҚазАгро" холдингі" АҚ және олардың еншілес ұйымдары иеленетін акционерлік қоғамдарына АӨҚО РА рейтингілерін беру мүмкіндігін қарастыру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АӨҚО ҚРА (келісім бойынша), "Самұрық-Қазына"</w:t>
            </w:r>
            <w:r>
              <w:br/>
            </w:r>
            <w:r>
              <w:rPr>
                <w:rFonts w:ascii="Times New Roman"/>
                <w:b w:val="false"/>
                <w:i w:val="false"/>
                <w:color w:val="000000"/>
                <w:sz w:val="20"/>
              </w:rPr>
              <w:t>
ҰӘҚ" АҚ (келісім бойынша), "ҚазАгро" холдингі" АҚ (келісім бойынша)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жылдары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етпейді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ІРО" ұйымдастыру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 ҚРА (келісім бойынша), </w:t>
            </w:r>
            <w:r>
              <w:br/>
            </w:r>
            <w:r>
              <w:rPr>
                <w:rFonts w:ascii="Times New Roman"/>
                <w:b w:val="false"/>
                <w:i w:val="false"/>
                <w:color w:val="000000"/>
                <w:sz w:val="20"/>
              </w:rPr>
              <w:t xml:space="preserve">
ҚМ, "Самұрық-Қазына" </w:t>
            </w:r>
            <w:r>
              <w:br/>
            </w:r>
            <w:r>
              <w:rPr>
                <w:rFonts w:ascii="Times New Roman"/>
                <w:b w:val="false"/>
                <w:i w:val="false"/>
                <w:color w:val="000000"/>
                <w:sz w:val="20"/>
              </w:rPr>
              <w:t xml:space="preserve">
ҰӘҚ"АҚ </w:t>
            </w:r>
            <w:r>
              <w:br/>
            </w:r>
            <w:r>
              <w:rPr>
                <w:rFonts w:ascii="Times New Roman"/>
                <w:b w:val="false"/>
                <w:i w:val="false"/>
                <w:color w:val="000000"/>
                <w:sz w:val="20"/>
              </w:rPr>
              <w:t xml:space="preserve">
(келісім бойынша), </w:t>
            </w:r>
            <w:r>
              <w:br/>
            </w:r>
            <w:r>
              <w:rPr>
                <w:rFonts w:ascii="Times New Roman"/>
                <w:b w:val="false"/>
                <w:i w:val="false"/>
                <w:color w:val="000000"/>
                <w:sz w:val="20"/>
              </w:rPr>
              <w:t xml:space="preserve">
ЭБЖМ, ҚҚҚ (келісім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етпейді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құралдарының түрлерін көбейту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 ҚРА (келісім бойынша), </w:t>
            </w:r>
            <w:r>
              <w:br/>
            </w:r>
            <w:r>
              <w:rPr>
                <w:rFonts w:ascii="Times New Roman"/>
                <w:b w:val="false"/>
                <w:i w:val="false"/>
                <w:color w:val="000000"/>
                <w:sz w:val="20"/>
              </w:rPr>
              <w:t xml:space="preserve">
ҚҚА (келісім бойынша), </w:t>
            </w:r>
            <w:r>
              <w:br/>
            </w:r>
            <w:r>
              <w:rPr>
                <w:rFonts w:ascii="Times New Roman"/>
                <w:b w:val="false"/>
                <w:i w:val="false"/>
                <w:color w:val="000000"/>
                <w:sz w:val="20"/>
              </w:rPr>
              <w:t xml:space="preserve">
ҚР ҰБ (келісім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жылдары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етпейді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құралдармен сауда ұйымдастыру мақсатында Қазақстанда ISDА Бас келісімін енгізу бойынша шараларды әзірлеу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(келісім бойынша), </w:t>
            </w:r>
            <w:r>
              <w:br/>
            </w:r>
            <w:r>
              <w:rPr>
                <w:rFonts w:ascii="Times New Roman"/>
                <w:b w:val="false"/>
                <w:i w:val="false"/>
                <w:color w:val="000000"/>
                <w:sz w:val="20"/>
              </w:rPr>
              <w:t xml:space="preserve">
АӨҚО ҚРА (келісім бойынша), </w:t>
            </w:r>
            <w:r>
              <w:br/>
            </w:r>
            <w:r>
              <w:rPr>
                <w:rFonts w:ascii="Times New Roman"/>
                <w:b w:val="false"/>
                <w:i w:val="false"/>
                <w:color w:val="000000"/>
                <w:sz w:val="20"/>
              </w:rPr>
              <w:t xml:space="preserve">
ҚР ҰБ (келісім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етпейді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нарығында ислам қаржы құралдарын дамыту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қаулылары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(келісім бойынша), </w:t>
            </w:r>
            <w:r>
              <w:br/>
            </w:r>
            <w:r>
              <w:rPr>
                <w:rFonts w:ascii="Times New Roman"/>
                <w:b w:val="false"/>
                <w:i w:val="false"/>
                <w:color w:val="000000"/>
                <w:sz w:val="20"/>
              </w:rPr>
              <w:t xml:space="preserve">
ҚР ҰБ (келісім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етпейді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 халықаралық нөмірлеу жүйесіне көшу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(келісім бойынша), </w:t>
            </w:r>
            <w:r>
              <w:br/>
            </w:r>
            <w:r>
              <w:rPr>
                <w:rFonts w:ascii="Times New Roman"/>
                <w:b w:val="false"/>
                <w:i w:val="false"/>
                <w:color w:val="000000"/>
                <w:sz w:val="20"/>
              </w:rPr>
              <w:t xml:space="preserve">
ҚР ҰБ (келісім бойынша), </w:t>
            </w:r>
            <w:r>
              <w:br/>
            </w:r>
            <w:r>
              <w:rPr>
                <w:rFonts w:ascii="Times New Roman"/>
                <w:b w:val="false"/>
                <w:i w:val="false"/>
                <w:color w:val="000000"/>
                <w:sz w:val="20"/>
              </w:rPr>
              <w:t xml:space="preserve">
ОД </w:t>
            </w:r>
            <w:r>
              <w:br/>
            </w:r>
            <w:r>
              <w:rPr>
                <w:rFonts w:ascii="Times New Roman"/>
                <w:b w:val="false"/>
                <w:i w:val="false"/>
                <w:color w:val="000000"/>
                <w:sz w:val="20"/>
              </w:rPr>
              <w:t xml:space="preserve">
(келісім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етпейді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нарығына шетел портфелдік инвесторларды тартуға бағытталған шараларды жүргізу (келіссөздер, кездесулер, конференциялар, дөңгелек үстелдер өткізу)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ПӘ-ге ақпарат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 ҚРА </w:t>
            </w:r>
            <w:r>
              <w:br/>
            </w:r>
            <w:r>
              <w:rPr>
                <w:rFonts w:ascii="Times New Roman"/>
                <w:b w:val="false"/>
                <w:i w:val="false"/>
                <w:color w:val="000000"/>
                <w:sz w:val="20"/>
              </w:rPr>
              <w:t xml:space="preserve">
(келісім бойынша), </w:t>
            </w:r>
            <w:r>
              <w:br/>
            </w:r>
            <w:r>
              <w:rPr>
                <w:rFonts w:ascii="Times New Roman"/>
                <w:b w:val="false"/>
                <w:i w:val="false"/>
                <w:color w:val="000000"/>
                <w:sz w:val="20"/>
              </w:rPr>
              <w:t xml:space="preserve">
ІІМ, ҚР ҰБ </w:t>
            </w:r>
            <w:r>
              <w:br/>
            </w:r>
            <w:r>
              <w:rPr>
                <w:rFonts w:ascii="Times New Roman"/>
                <w:b w:val="false"/>
                <w:i w:val="false"/>
                <w:color w:val="000000"/>
                <w:sz w:val="20"/>
              </w:rPr>
              <w:t xml:space="preserve">
(келісім бойынша), </w:t>
            </w:r>
            <w:r>
              <w:br/>
            </w:r>
            <w:r>
              <w:rPr>
                <w:rFonts w:ascii="Times New Roman"/>
                <w:b w:val="false"/>
                <w:i w:val="false"/>
                <w:color w:val="000000"/>
                <w:sz w:val="20"/>
              </w:rPr>
              <w:t xml:space="preserve">
ЭБЖМ, </w:t>
            </w:r>
            <w:r>
              <w:br/>
            </w:r>
            <w:r>
              <w:rPr>
                <w:rFonts w:ascii="Times New Roman"/>
                <w:b w:val="false"/>
                <w:i w:val="false"/>
                <w:color w:val="000000"/>
                <w:sz w:val="20"/>
              </w:rPr>
              <w:t xml:space="preserve">
Қаржымині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етпейді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инвесторлар үлесін арттыру мақсатында бағалы қағаздарға және басқа да қаржы құралдарына салу үшін халықты ынталандыру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ПӘ-ге ақпарат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 ҚРА (келісім бойынша), </w:t>
            </w:r>
            <w:r>
              <w:br/>
            </w:r>
            <w:r>
              <w:rPr>
                <w:rFonts w:ascii="Times New Roman"/>
                <w:b w:val="false"/>
                <w:i w:val="false"/>
                <w:color w:val="000000"/>
                <w:sz w:val="20"/>
              </w:rPr>
              <w:t xml:space="preserve">
ҚҚА </w:t>
            </w:r>
            <w:r>
              <w:br/>
            </w:r>
            <w:r>
              <w:rPr>
                <w:rFonts w:ascii="Times New Roman"/>
                <w:b w:val="false"/>
                <w:i w:val="false"/>
                <w:color w:val="000000"/>
                <w:sz w:val="20"/>
              </w:rPr>
              <w:t xml:space="preserve">
(келісім бойынша), </w:t>
            </w:r>
            <w:r>
              <w:br/>
            </w:r>
            <w:r>
              <w:rPr>
                <w:rFonts w:ascii="Times New Roman"/>
                <w:b w:val="false"/>
                <w:i w:val="false"/>
                <w:color w:val="000000"/>
                <w:sz w:val="20"/>
              </w:rPr>
              <w:t xml:space="preserve">
ЭБЖМ, </w:t>
            </w:r>
            <w:r>
              <w:br/>
            </w:r>
            <w:r>
              <w:rPr>
                <w:rFonts w:ascii="Times New Roman"/>
                <w:b w:val="false"/>
                <w:i w:val="false"/>
                <w:color w:val="000000"/>
                <w:sz w:val="20"/>
              </w:rPr>
              <w:t xml:space="preserve">
Қаржымині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етпейді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Инвестициялаудың ұжымдық түрін пайдаланатын инвесторлардың өз қызметі туралы ақпаратты жариялау деңгейін көтеру мүмкіндігін қарастыру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Ведомствоаралық </w:t>
            </w:r>
            <w:r>
              <w:br/>
            </w:r>
            <w:r>
              <w:rPr>
                <w:rFonts w:ascii="Times New Roman"/>
                <w:b w:val="false"/>
                <w:i w:val="false"/>
                <w:color w:val="000000"/>
                <w:sz w:val="20"/>
              </w:rPr>
              <w:t xml:space="preserve">
комиссия мәжілісіне Қазақстан Республикасының Заң жобасының тұжырымдамасын шығару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(келісім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етпейді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Инвесторлардың құқықтары мен заңды мүдделерін қорғауға қатысты заңнаманы жетілдіру бойынша ұсыныстар енгізу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Ведомствоаралық </w:t>
            </w:r>
            <w:r>
              <w:br/>
            </w:r>
            <w:r>
              <w:rPr>
                <w:rFonts w:ascii="Times New Roman"/>
                <w:b w:val="false"/>
                <w:i w:val="false"/>
                <w:color w:val="000000"/>
                <w:sz w:val="20"/>
              </w:rPr>
              <w:t xml:space="preserve">
комиссия мәжілісіне Қазақстан Республикасының Заң жобасының тұжырымдамасын шығару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(келісім бойынша), </w:t>
            </w:r>
            <w:r>
              <w:br/>
            </w:r>
            <w:r>
              <w:rPr>
                <w:rFonts w:ascii="Times New Roman"/>
                <w:b w:val="false"/>
                <w:i w:val="false"/>
                <w:color w:val="000000"/>
                <w:sz w:val="20"/>
              </w:rPr>
              <w:t xml:space="preserve">
АӨҚО ҚРА (келісім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етпейді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инфрақұрылымының кешенді дамуына бағытталған шараларды жүзеге асыру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w:t>
            </w:r>
            <w:r>
              <w:br/>
            </w:r>
            <w:r>
              <w:rPr>
                <w:rFonts w:ascii="Times New Roman"/>
                <w:b w:val="false"/>
                <w:i w:val="false"/>
                <w:color w:val="000000"/>
                <w:sz w:val="20"/>
              </w:rPr>
              <w:t xml:space="preserve">
дамуына </w:t>
            </w:r>
            <w:r>
              <w:br/>
            </w:r>
            <w:r>
              <w:rPr>
                <w:rFonts w:ascii="Times New Roman"/>
                <w:b w:val="false"/>
                <w:i w:val="false"/>
                <w:color w:val="000000"/>
                <w:sz w:val="20"/>
              </w:rPr>
              <w:t xml:space="preserve">
бағытталған бағдарламалық құжаттар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w:t>
            </w:r>
            <w:r>
              <w:br/>
            </w:r>
            <w:r>
              <w:rPr>
                <w:rFonts w:ascii="Times New Roman"/>
                <w:b w:val="false"/>
                <w:i w:val="false"/>
                <w:color w:val="000000"/>
                <w:sz w:val="20"/>
              </w:rPr>
              <w:t xml:space="preserve">
әкімдігі, </w:t>
            </w:r>
            <w:r>
              <w:br/>
            </w:r>
            <w:r>
              <w:rPr>
                <w:rFonts w:ascii="Times New Roman"/>
                <w:b w:val="false"/>
                <w:i w:val="false"/>
                <w:color w:val="000000"/>
                <w:sz w:val="20"/>
              </w:rPr>
              <w:t xml:space="preserve">
АӨҚО ҚРА </w:t>
            </w:r>
            <w:r>
              <w:br/>
            </w:r>
            <w:r>
              <w:rPr>
                <w:rFonts w:ascii="Times New Roman"/>
                <w:b w:val="false"/>
                <w:i w:val="false"/>
                <w:color w:val="000000"/>
                <w:sz w:val="20"/>
              </w:rPr>
              <w:t xml:space="preserve">
(келісім бойынша)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xml:space="preserve">
мен Алматы </w:t>
            </w:r>
            <w:r>
              <w:br/>
            </w:r>
            <w:r>
              <w:rPr>
                <w:rFonts w:ascii="Times New Roman"/>
                <w:b w:val="false"/>
                <w:i w:val="false"/>
                <w:color w:val="000000"/>
                <w:sz w:val="20"/>
              </w:rPr>
              <w:t xml:space="preserve">
облысын </w:t>
            </w:r>
            <w:r>
              <w:br/>
            </w:r>
            <w:r>
              <w:rPr>
                <w:rFonts w:ascii="Times New Roman"/>
                <w:b w:val="false"/>
                <w:i w:val="false"/>
                <w:color w:val="000000"/>
                <w:sz w:val="20"/>
              </w:rPr>
              <w:t xml:space="preserve">
дамытудың тиісті бағдарламалары </w:t>
            </w:r>
            <w:r>
              <w:br/>
            </w:r>
            <w:r>
              <w:rPr>
                <w:rFonts w:ascii="Times New Roman"/>
                <w:b w:val="false"/>
                <w:i w:val="false"/>
                <w:color w:val="000000"/>
                <w:sz w:val="20"/>
              </w:rPr>
              <w:t xml:space="preserve">
шеңберінде </w:t>
            </w:r>
            <w:r>
              <w:br/>
            </w:r>
            <w:r>
              <w:rPr>
                <w:rFonts w:ascii="Times New Roman"/>
                <w:b w:val="false"/>
                <w:i w:val="false"/>
                <w:color w:val="000000"/>
                <w:sz w:val="20"/>
              </w:rPr>
              <w:t xml:space="preserve">
көзделген республикалық </w:t>
            </w:r>
            <w:r>
              <w:br/>
            </w:r>
            <w:r>
              <w:rPr>
                <w:rFonts w:ascii="Times New Roman"/>
                <w:b w:val="false"/>
                <w:i w:val="false"/>
                <w:color w:val="000000"/>
                <w:sz w:val="20"/>
              </w:rPr>
              <w:t xml:space="preserve">
бюджет қаражаты </w:t>
            </w:r>
          </w:p>
        </w:tc>
      </w:tr>
    </w:tbl>
    <w:p>
      <w:pPr>
        <w:spacing w:after="0"/>
        <w:ind w:left="0"/>
        <w:jc w:val="both"/>
      </w:pPr>
      <w:r>
        <w:rPr>
          <w:rFonts w:ascii="Times New Roman"/>
          <w:b/>
          <w:i w:val="false"/>
          <w:color w:val="000000"/>
          <w:sz w:val="28"/>
        </w:rPr>
        <w:t xml:space="preserve">Ескертпе. </w:t>
      </w:r>
      <w:r>
        <w:br/>
      </w:r>
      <w:r>
        <w:rPr>
          <w:rFonts w:ascii="Times New Roman"/>
          <w:b w:val="false"/>
          <w:i w:val="false"/>
          <w:color w:val="000000"/>
          <w:sz w:val="28"/>
        </w:rPr>
        <w:t>
</w:t>
      </w:r>
      <w:r>
        <w:rPr>
          <w:rFonts w:ascii="Times New Roman"/>
          <w:b/>
          <w:i w:val="false"/>
          <w:color w:val="000000"/>
          <w:sz w:val="28"/>
        </w:rPr>
        <w:t xml:space="preserve">Аббревиатуралардың толық жазылуы: </w:t>
      </w:r>
      <w:r>
        <w:br/>
      </w:r>
      <w:r>
        <w:rPr>
          <w:rFonts w:ascii="Times New Roman"/>
          <w:b w:val="false"/>
          <w:i w:val="false"/>
          <w:color w:val="000000"/>
          <w:sz w:val="28"/>
        </w:rPr>
        <w:t xml:space="preserve">
ҚР ПӘ                     - Қазақстан Республикасы Президентінің </w:t>
      </w:r>
      <w:r>
        <w:br/>
      </w:r>
      <w:r>
        <w:rPr>
          <w:rFonts w:ascii="Times New Roman"/>
          <w:b w:val="false"/>
          <w:i w:val="false"/>
          <w:color w:val="000000"/>
          <w:sz w:val="28"/>
        </w:rPr>
        <w:t xml:space="preserve">
                            Әкімшілігі </w:t>
      </w:r>
      <w:r>
        <w:br/>
      </w:r>
      <w:r>
        <w:rPr>
          <w:rFonts w:ascii="Times New Roman"/>
          <w:b w:val="false"/>
          <w:i w:val="false"/>
          <w:color w:val="000000"/>
          <w:sz w:val="28"/>
        </w:rPr>
        <w:t xml:space="preserve">
ЭБЖМ                      - Қазақстан Республикасы Экономика және </w:t>
      </w:r>
      <w:r>
        <w:br/>
      </w:r>
      <w:r>
        <w:rPr>
          <w:rFonts w:ascii="Times New Roman"/>
          <w:b w:val="false"/>
          <w:i w:val="false"/>
          <w:color w:val="000000"/>
          <w:sz w:val="28"/>
        </w:rPr>
        <w:t xml:space="preserve">
                            бюджеттік жоспарлау министрлігі </w:t>
      </w:r>
      <w:r>
        <w:br/>
      </w:r>
      <w:r>
        <w:rPr>
          <w:rFonts w:ascii="Times New Roman"/>
          <w:b w:val="false"/>
          <w:i w:val="false"/>
          <w:color w:val="000000"/>
          <w:sz w:val="28"/>
        </w:rPr>
        <w:t xml:space="preserve">
Қаржымині                 - Қазақстан Республикасы Қаржы министрлігі </w:t>
      </w:r>
      <w:r>
        <w:br/>
      </w:r>
      <w:r>
        <w:rPr>
          <w:rFonts w:ascii="Times New Roman"/>
          <w:b w:val="false"/>
          <w:i w:val="false"/>
          <w:color w:val="000000"/>
          <w:sz w:val="28"/>
        </w:rPr>
        <w:t xml:space="preserve">
СІМ                       - Қазақстан Республикасы Сыртқы істер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ИСМ                       - Қазақстан Республикасы Индустрия және </w:t>
      </w:r>
      <w:r>
        <w:br/>
      </w:r>
      <w:r>
        <w:rPr>
          <w:rFonts w:ascii="Times New Roman"/>
          <w:b w:val="false"/>
          <w:i w:val="false"/>
          <w:color w:val="000000"/>
          <w:sz w:val="28"/>
        </w:rPr>
        <w:t xml:space="preserve">
                            сауда министрлігі </w:t>
      </w:r>
      <w:r>
        <w:br/>
      </w:r>
      <w:r>
        <w:rPr>
          <w:rFonts w:ascii="Times New Roman"/>
          <w:b w:val="false"/>
          <w:i w:val="false"/>
          <w:color w:val="000000"/>
          <w:sz w:val="28"/>
        </w:rPr>
        <w:t xml:space="preserve">
АШМ                       - Қазақстан Республикасы Ауыл шаруашылық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ҚР ҰБ                     - Қазақстан Республикасы Ұлттық Банкі </w:t>
      </w:r>
      <w:r>
        <w:br/>
      </w:r>
      <w:r>
        <w:rPr>
          <w:rFonts w:ascii="Times New Roman"/>
          <w:b w:val="false"/>
          <w:i w:val="false"/>
          <w:color w:val="000000"/>
          <w:sz w:val="28"/>
        </w:rPr>
        <w:t xml:space="preserve">
ҚҚА                       - Қазақстан Республикасы Қаржы нарығын және </w:t>
      </w:r>
      <w:r>
        <w:br/>
      </w:r>
      <w:r>
        <w:rPr>
          <w:rFonts w:ascii="Times New Roman"/>
          <w:b w:val="false"/>
          <w:i w:val="false"/>
          <w:color w:val="000000"/>
          <w:sz w:val="28"/>
        </w:rPr>
        <w:t xml:space="preserve">
                            қаржы ұйымдарын реттеу мен қадағалау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АӨҚО ҚРА                  - Қазақстан Республикасы Алматы қаласының </w:t>
      </w:r>
      <w:r>
        <w:br/>
      </w:r>
      <w:r>
        <w:rPr>
          <w:rFonts w:ascii="Times New Roman"/>
          <w:b w:val="false"/>
          <w:i w:val="false"/>
          <w:color w:val="000000"/>
          <w:sz w:val="28"/>
        </w:rPr>
        <w:t xml:space="preserve">
                            өңірлік қаржы орталығының қызметін реттеу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АБА                       - Қазақстан Республикасы ақпараттандыру </w:t>
      </w:r>
      <w:r>
        <w:br/>
      </w:r>
      <w:r>
        <w:rPr>
          <w:rFonts w:ascii="Times New Roman"/>
          <w:b w:val="false"/>
          <w:i w:val="false"/>
          <w:color w:val="000000"/>
          <w:sz w:val="28"/>
        </w:rPr>
        <w:t xml:space="preserve">
                            және байланыс агенттігі </w:t>
      </w:r>
      <w:r>
        <w:br/>
      </w:r>
      <w:r>
        <w:rPr>
          <w:rFonts w:ascii="Times New Roman"/>
          <w:b w:val="false"/>
          <w:i w:val="false"/>
          <w:color w:val="000000"/>
          <w:sz w:val="28"/>
        </w:rPr>
        <w:t xml:space="preserve">
ҚҚҚ                       - "Қазақстан қаржыгерлерінің қауымдастығы" </w:t>
      </w:r>
      <w:r>
        <w:br/>
      </w:r>
      <w:r>
        <w:rPr>
          <w:rFonts w:ascii="Times New Roman"/>
          <w:b w:val="false"/>
          <w:i w:val="false"/>
          <w:color w:val="000000"/>
          <w:sz w:val="28"/>
        </w:rPr>
        <w:t xml:space="preserve">
                            заңды тұлғалар бірлестігі </w:t>
      </w:r>
      <w:r>
        <w:br/>
      </w:r>
      <w:r>
        <w:rPr>
          <w:rFonts w:ascii="Times New Roman"/>
          <w:b w:val="false"/>
          <w:i w:val="false"/>
          <w:color w:val="000000"/>
          <w:sz w:val="28"/>
        </w:rPr>
        <w:t xml:space="preserve">
"Самұрық-Қазына" ҰӘҚ " АҚ - "Самұрық-Қазына" ұлттық әл-ауқат қоры"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АӨҚО Академиясы           - "Алматы қаласының өңірлік қаржы </w:t>
      </w:r>
      <w:r>
        <w:br/>
      </w:r>
      <w:r>
        <w:rPr>
          <w:rFonts w:ascii="Times New Roman"/>
          <w:b w:val="false"/>
          <w:i w:val="false"/>
          <w:color w:val="000000"/>
          <w:sz w:val="28"/>
        </w:rPr>
        <w:t xml:space="preserve">
                            орталығының Академиясы" акционерлік </w:t>
      </w:r>
      <w:r>
        <w:br/>
      </w:r>
      <w:r>
        <w:rPr>
          <w:rFonts w:ascii="Times New Roman"/>
          <w:b w:val="false"/>
          <w:i w:val="false"/>
          <w:color w:val="000000"/>
          <w:sz w:val="28"/>
        </w:rPr>
        <w:t xml:space="preserve">
                            қоғамы </w:t>
      </w:r>
      <w:r>
        <w:br/>
      </w:r>
      <w:r>
        <w:rPr>
          <w:rFonts w:ascii="Times New Roman"/>
          <w:b w:val="false"/>
          <w:i w:val="false"/>
          <w:color w:val="000000"/>
          <w:sz w:val="28"/>
        </w:rPr>
        <w:t xml:space="preserve">
"АӨҚО" АҚ                 - "Алматы қаласының өңірлік қаржы орталығы"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АӨҚО РА                   - "Алматы қаласының өңірлік қаржы </w:t>
      </w:r>
      <w:r>
        <w:br/>
      </w:r>
      <w:r>
        <w:rPr>
          <w:rFonts w:ascii="Times New Roman"/>
          <w:b w:val="false"/>
          <w:i w:val="false"/>
          <w:color w:val="000000"/>
          <w:sz w:val="28"/>
        </w:rPr>
        <w:t xml:space="preserve">
                            орталығының рейтингтік агенттігі"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ҚҚБ                       - "Қазақстандық қор биржасы" акционерлік </w:t>
      </w:r>
      <w:r>
        <w:br/>
      </w:r>
      <w:r>
        <w:rPr>
          <w:rFonts w:ascii="Times New Roman"/>
          <w:b w:val="false"/>
          <w:i w:val="false"/>
          <w:color w:val="000000"/>
          <w:sz w:val="28"/>
        </w:rPr>
        <w:t xml:space="preserve">
                            қоғамы </w:t>
      </w:r>
      <w:r>
        <w:br/>
      </w:r>
      <w:r>
        <w:rPr>
          <w:rFonts w:ascii="Times New Roman"/>
          <w:b w:val="false"/>
          <w:i w:val="false"/>
          <w:color w:val="000000"/>
          <w:sz w:val="28"/>
        </w:rPr>
        <w:t xml:space="preserve">
ОД                        - "Бағалы қағаздар орталық депозитарийі"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АӨҚО-Медиа                - "АӨҚО-Медиа" жауапкершілігі шектеулі </w:t>
      </w:r>
      <w:r>
        <w:br/>
      </w:r>
      <w:r>
        <w:rPr>
          <w:rFonts w:ascii="Times New Roman"/>
          <w:b w:val="false"/>
          <w:i w:val="false"/>
          <w:color w:val="000000"/>
          <w:sz w:val="28"/>
        </w:rPr>
        <w:t xml:space="preserve">
                            серіктестігі </w:t>
      </w:r>
      <w:r>
        <w:br/>
      </w:r>
      <w:r>
        <w:rPr>
          <w:rFonts w:ascii="Times New Roman"/>
          <w:b w:val="false"/>
          <w:i w:val="false"/>
          <w:color w:val="000000"/>
          <w:sz w:val="28"/>
        </w:rPr>
        <w:t xml:space="preserve">
АӨҚО                      - Алматы қаласының өңірлік қаржы орталығы </w:t>
      </w:r>
      <w:r>
        <w:br/>
      </w:r>
      <w:r>
        <w:rPr>
          <w:rFonts w:ascii="Times New Roman"/>
          <w:b w:val="false"/>
          <w:i w:val="false"/>
          <w:color w:val="000000"/>
          <w:sz w:val="28"/>
        </w:rPr>
        <w:t xml:space="preserve">
МЕБҚ                      - мемлекеттік емес бағалы қағаздар </w:t>
      </w:r>
      <w:r>
        <w:br/>
      </w:r>
      <w:r>
        <w:rPr>
          <w:rFonts w:ascii="Times New Roman"/>
          <w:b w:val="false"/>
          <w:i w:val="false"/>
          <w:color w:val="000000"/>
          <w:sz w:val="28"/>
        </w:rPr>
        <w:t xml:space="preserve">
БАҚ                       - бұқаралық ақпарат құралдары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