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fd1e" w14:textId="f45f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2009 жылдың республикалық бюджетінен жеміс-жидек дақылдары мен жүзімнің көпжылдық екпелерін отырғызуды және өсіруді қамтамасыз етуге арналған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2 ақпандағы N 98 Қаулысы</w:t>
      </w:r>
    </w:p>
    <w:p>
      <w:pPr>
        <w:spacing w:after="0"/>
        <w:ind w:left="0"/>
        <w:jc w:val="both"/>
      </w:pPr>
      <w:bookmarkStart w:name="z1"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8"/>
        </w:rPr>
        <w:t>" 2005 жылғы 8 шілдедегі және " </w:t>
      </w:r>
      <w:r>
        <w:rPr>
          <w:rFonts w:ascii="Times New Roman"/>
          <w:b w:val="false"/>
          <w:i w:val="false"/>
          <w:color w:val="000000"/>
          <w:sz w:val="28"/>
        </w:rPr>
        <w:t xml:space="preserve">2009-2011 жылдарға арналған республикалық бюджет туралы </w:t>
      </w:r>
      <w:r>
        <w:rPr>
          <w:rFonts w:ascii="Times New Roman"/>
          <w:b w:val="false"/>
          <w:i w:val="false"/>
          <w:color w:val="000000"/>
          <w:sz w:val="28"/>
        </w:rPr>
        <w:t xml:space="preserve">" 2008 жылғы 4 желтоқсандағы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2009 жылдың республикалық бюджетінен жеміс-жидек дақылдары мен жүзімнің көпжылдық екпелерін отырғызуды және өсіруді қамтамасыз етуге арналған ағымдағы нысаналы трансферттерді пайдалануы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ақпандағы </w:t>
      </w:r>
      <w:r>
        <w:br/>
      </w:r>
      <w:r>
        <w:rPr>
          <w:rFonts w:ascii="Times New Roman"/>
          <w:b w:val="false"/>
          <w:i w:val="false"/>
          <w:color w:val="000000"/>
          <w:sz w:val="28"/>
        </w:rPr>
        <w:t xml:space="preserve">
N 98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Облыстық бюджеттердің, Астана және Алматы қалалары бюджеттерінің 2009 жылдың республикалық бюджетінен жеміс-жидек дақылдары мен жүзімнің көпжылдық көшеттерін отырғызуды және өсіруді қамтамасыз етуге арналған ағымдағы нысаналы трансферттерді пайдалану ережесі  1. Жалпы ережелер </w:t>
      </w:r>
    </w:p>
    <w:bookmarkStart w:name="z5" w:id="2"/>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2009 жылдың республикалық бюджетінен жеміс-жидек дақылдары мен жүзімнің көпжылдық көшеттерін отырғызуды және өсіруді қамтамасыз етуге арналған ағымдағы нысаналы трансферттерді пайдалану ережесі (бұдан әрі - Ереже) Қазақстан Республикасының "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8"/>
        </w:rPr>
        <w:t>" 2005 жылғы 8 шілдедегі және " </w:t>
      </w:r>
      <w:r>
        <w:rPr>
          <w:rFonts w:ascii="Times New Roman"/>
          <w:b w:val="false"/>
          <w:i w:val="false"/>
          <w:color w:val="000000"/>
          <w:sz w:val="28"/>
        </w:rPr>
        <w:t xml:space="preserve">2009 - 2011 жылдарға арналған республикалық бюджет туралы </w:t>
      </w:r>
      <w:r>
        <w:rPr>
          <w:rFonts w:ascii="Times New Roman"/>
          <w:b w:val="false"/>
          <w:i w:val="false"/>
          <w:color w:val="000000"/>
          <w:sz w:val="28"/>
        </w:rPr>
        <w:t xml:space="preserve">" 2008 жылғы 4 желтоқсандағы заңдарына сәйкес әзірленді және 087 "Облыстық бюджеттерге, Астана және Алматы қалаларының бюджеттеріне жеміс-жидек дақылдарының және жүзімнің көпжылдық көшеттерін отырғызуды және өсіруді қамтамасыз етуге берілетін ағымдағы нысаналы трансферттер" бюджеттік бағдарламасы бойынша 2009 жылғы республикалық бюджеттің қаражаты есебінен бөлінген нысаналы ағымдағы трансферттерді облыстық бюджеттердің, Астана және Алматы қалалары бюджеттерінің пайдалануы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Жеміс-жидек дақылдары мен жүзімнің көпжылдық көшеттерін отырғызуды  және өсіруді қамтамасыз етуге арналған қаражат (бұдан әрі - бюджеттік субсидиялар) отандық ауыл шаруашылығы тауарын өндірушілерге (бұдан әрі - АШТӨ): </w:t>
      </w:r>
      <w:r>
        <w:br/>
      </w:r>
      <w:r>
        <w:rPr>
          <w:rFonts w:ascii="Times New Roman"/>
          <w:b w:val="false"/>
          <w:i w:val="false"/>
          <w:color w:val="000000"/>
          <w:sz w:val="28"/>
        </w:rPr>
        <w:t>
</w:t>
      </w:r>
      <w:r>
        <w:rPr>
          <w:rFonts w:ascii="Times New Roman"/>
          <w:b w:val="false"/>
          <w:i w:val="false"/>
          <w:color w:val="000000"/>
          <w:sz w:val="28"/>
        </w:rPr>
        <w:t xml:space="preserve">
      1) 2008 жылғы күзде және (немесе) 2009 жылғы көктемде жүргізілген жеміс-жидек дақылдары мен жүзімнің көпжылдық көшеттерін (интенсивті типті өнеркәсіптік бақтарды) отырғызуға және оларды 2009 жылы өсіруге арналған. </w:t>
      </w:r>
      <w:r>
        <w:br/>
      </w:r>
      <w:r>
        <w:rPr>
          <w:rFonts w:ascii="Times New Roman"/>
          <w:b w:val="false"/>
          <w:i w:val="false"/>
          <w:color w:val="000000"/>
          <w:sz w:val="28"/>
        </w:rPr>
        <w:t xml:space="preserve">
      Бұл ретте көпжылдық көшеттерді отырғызу: </w:t>
      </w:r>
      <w:r>
        <w:br/>
      </w:r>
      <w:r>
        <w:rPr>
          <w:rFonts w:ascii="Times New Roman"/>
          <w:b w:val="false"/>
          <w:i w:val="false"/>
          <w:color w:val="000000"/>
          <w:sz w:val="28"/>
        </w:rPr>
        <w:t>
      Қазақстан Республикасында пайдалануға рұқсат етілген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немесе ауыл шаруашылығы өсімдіктерінің перспективалы сорттарының тізбесіне енгізілген сорттармен; </w:t>
      </w:r>
      <w:r>
        <w:br/>
      </w:r>
      <w:r>
        <w:rPr>
          <w:rFonts w:ascii="Times New Roman"/>
          <w:b w:val="false"/>
          <w:i w:val="false"/>
          <w:color w:val="000000"/>
          <w:sz w:val="28"/>
        </w:rPr>
        <w:t xml:space="preserve">
      2009 жылғы 1 шілдеден бастап - тиісті лицензиясы (жерге орналастырумен, топографиялық-геодезиялық және картографиялық жұмыспен айналысуға) бар және АШТӨ-нің көпжылдық көшеттерді отырғызу жүзеге асырылатын жер учаскесімен байланысқан тұлға әзірлеген бақтарды, жидектіктерді және жүзімдіктерді отырғызу үшін бекітілген үлгі жобаға (бақ отырғызу үшін жарамдылығына топырақтық-мелиоративтік зерттеулердің жүргізілгенін растайтын) сәйкес жүзеге асырылуы тиіс; </w:t>
      </w:r>
      <w:r>
        <w:br/>
      </w:r>
      <w:r>
        <w:rPr>
          <w:rFonts w:ascii="Times New Roman"/>
          <w:b w:val="false"/>
          <w:i w:val="false"/>
          <w:color w:val="000000"/>
          <w:sz w:val="28"/>
        </w:rPr>
        <w:t>
</w:t>
      </w:r>
      <w:r>
        <w:rPr>
          <w:rFonts w:ascii="Times New Roman"/>
          <w:b w:val="false"/>
          <w:i w:val="false"/>
          <w:color w:val="000000"/>
          <w:sz w:val="28"/>
        </w:rPr>
        <w:t>
      2) 2007 жылғы күзде және (немесе) 2008 жылғы көктемде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106 "Облыстық бюджеттерге, Астана және Алматы қалаларының бюджеттеріне жеміс дақылдарының және жүзімнің көпжылдық екпелерін отырғызуды және өсіруді қамтамасыз етуге берілетін ағымдағы нысаналы трансферттер" кіші бағдарламасы бойынша 2008 жылы бөлінген </w:t>
      </w:r>
      <w:r>
        <w:rPr>
          <w:rFonts w:ascii="Times New Roman"/>
          <w:b w:val="false"/>
          <w:i w:val="false"/>
          <w:color w:val="000000"/>
          <w:sz w:val="28"/>
        </w:rPr>
        <w:t>республикалық бюджеттің</w:t>
      </w:r>
      <w:r>
        <w:rPr>
          <w:rFonts w:ascii="Times New Roman"/>
          <w:b w:val="false"/>
          <w:i w:val="false"/>
          <w:color w:val="000000"/>
          <w:sz w:val="28"/>
        </w:rPr>
        <w:t xml:space="preserve"> қаражаты есебінен отырғызылған жеміс дақылдары мен жүзімнің бірінші өсу жылғы көпжылдық көшеттерін өсіруге (күтуге); </w:t>
      </w:r>
      <w:r>
        <w:br/>
      </w:r>
      <w:r>
        <w:rPr>
          <w:rFonts w:ascii="Times New Roman"/>
          <w:b w:val="false"/>
          <w:i w:val="false"/>
          <w:color w:val="000000"/>
          <w:sz w:val="28"/>
        </w:rPr>
        <w:t>
</w:t>
      </w:r>
      <w:r>
        <w:rPr>
          <w:rFonts w:ascii="Times New Roman"/>
          <w:b w:val="false"/>
          <w:i w:val="false"/>
          <w:color w:val="000000"/>
          <w:sz w:val="28"/>
        </w:rPr>
        <w:t xml:space="preserve">
      3) 2006 жылғы күзде және (немесе) 2007 жылғы көктемде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106 "Облыстық бюджеттерге, Астана және Алматы қалаларының бюджеттеріне жеміс дақылдарының және жүзімнің көпжылдық екпелерін отырғызуды және өсіруді қамтамасыз етуге берілетін ағымдағы нысаналы трансферттер" кіші бағдарламасы бойынша 2007 жылы бөлінген республикалық бюджеттің қаражаты есебінен отырғызылған жеміс дақылдары мен жүзімнің екінші өсу жылғы көпжылдық көшеттерін өсіруге (күтуге) кеткен шығындардың құнын ішінара өтеуге арналған.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Ауыл шаруашылығы министрлігі (бұдан әрі - Министрлік) бюджеттік бағдарламаның әкімшісі ретінде 087 "Облыстық бюджеттерге, Астана және Алматы қалаларының бюджеттеріне жеміс-жидек дақылдарының және жүзімнің көпжылдық көшеттерін отырғызуды және өсіруді қамтамасыз етуге берілетін нысаналы трансферттер" бюджеттік бағдарламасының төлемдері бойынша жеке қаржыландыру жоспары негізінде облыстар бойынша белгіленген тәртіппен бекітілген субсидиялау көлемдеріне сәйкес, сондай-ақ облыс әкімі мен Қазақстан Республикасының Ауыл шаруашылығы министрі арасындағы Ағымдағы нысаналы трансферттер бойынша нәтижелер туралы қол қойылған келісімнің шеңберінде ағымдағы нысаналы трансферттерді облыстық бюджеттерге аударады. </w:t>
      </w:r>
      <w:r>
        <w:br/>
      </w:r>
      <w:r>
        <w:rPr>
          <w:rFonts w:ascii="Times New Roman"/>
          <w:b w:val="false"/>
          <w:i w:val="false"/>
          <w:color w:val="000000"/>
          <w:sz w:val="28"/>
        </w:rPr>
        <w:t>
</w:t>
      </w:r>
      <w:r>
        <w:rPr>
          <w:rFonts w:ascii="Times New Roman"/>
          <w:b w:val="false"/>
          <w:i w:val="false"/>
          <w:color w:val="000000"/>
          <w:sz w:val="28"/>
        </w:rPr>
        <w:t xml:space="preserve">
      4. Жеміс-жидек дақылдары мен жүзімнің көпжылдық көшеттерін отырғызуға және өсіруге бюджеттік субсидиялар алған АШТӨ-ге осы мақсаттарға тиісті қаржы жылына арналған республикалық бюджеттен қаражат бөлу шартымен, келесі жылдары, бірақ төрт жылдан аспайтын уақытқа жеміс беру сәті туындағанға дейін оларды өсіруге арналған бюджеттік субсидиялар беріледі. </w:t>
      </w:r>
      <w:r>
        <w:br/>
      </w:r>
      <w:r>
        <w:rPr>
          <w:rFonts w:ascii="Times New Roman"/>
          <w:b w:val="false"/>
          <w:i w:val="false"/>
          <w:color w:val="000000"/>
          <w:sz w:val="28"/>
        </w:rPr>
        <w:t>
</w:t>
      </w:r>
      <w:r>
        <w:rPr>
          <w:rFonts w:ascii="Times New Roman"/>
          <w:b w:val="false"/>
          <w:i w:val="false"/>
          <w:color w:val="000000"/>
          <w:sz w:val="28"/>
        </w:rPr>
        <w:t>
      5. Бюджеттік субсидия жеміс-жидек дақылдары мен жүзімнің көпжылдық көшеттерін отырғызу мен өсірудің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1 гектарға арналған шығындардың мөлшерінен аспайтын құнының 40 %-ына дейінгі мөлшерде белгіленеді. </w:t>
      </w:r>
    </w:p>
    <w:bookmarkEnd w:id="2"/>
    <w:bookmarkStart w:name="z13" w:id="3"/>
    <w:p>
      <w:pPr>
        <w:spacing w:after="0"/>
        <w:ind w:left="0"/>
        <w:jc w:val="left"/>
      </w:pPr>
      <w:r>
        <w:rPr>
          <w:rFonts w:ascii="Times New Roman"/>
          <w:b/>
          <w:i w:val="false"/>
          <w:color w:val="000000"/>
        </w:rPr>
        <w:t xml:space="preserve"> 
2. Жеміс-жидек дақылдары мен жүзімнің көпжылдық көшеттерін отырғызуға және өсіруге кеткен шығындарды ішінара өтеуге арналған бюджеттік субсидияларды алу тәртібі </w:t>
      </w:r>
    </w:p>
    <w:bookmarkEnd w:id="3"/>
    <w:bookmarkStart w:name="z14" w:id="4"/>
    <w:p>
      <w:pPr>
        <w:spacing w:after="0"/>
        <w:ind w:left="0"/>
        <w:jc w:val="both"/>
      </w:pPr>
      <w:r>
        <w:rPr>
          <w:rFonts w:ascii="Times New Roman"/>
          <w:b w:val="false"/>
          <w:i w:val="false"/>
          <w:color w:val="000000"/>
          <w:sz w:val="28"/>
        </w:rPr>
        <w:t>
      6. АШТӨ өтінімдерін қарау және жеміс-жидек дақылдары мен жүзімнің көпжылдық көшеттерін отырғызу актілерін және тексеру актілерін жасау үшін аудан (облыстық маңызы бар қала) әкімінің шешімімен ауданның (облыстық маңызы бар қаланың) жергілікті атқарушы органының, Министрліктің Агроөнеркәсіптік кешендегі мемлекеттік инспекция (бұдан әрі - АӨК) </w:t>
      </w:r>
      <w:r>
        <w:rPr>
          <w:rFonts w:ascii="Times New Roman"/>
          <w:b w:val="false"/>
          <w:i w:val="false"/>
          <w:color w:val="000000"/>
          <w:sz w:val="28"/>
        </w:rPr>
        <w:t xml:space="preserve">комитетінің </w:t>
      </w:r>
      <w:r>
        <w:rPr>
          <w:rFonts w:ascii="Times New Roman"/>
          <w:b w:val="false"/>
          <w:i w:val="false"/>
          <w:color w:val="000000"/>
          <w:sz w:val="28"/>
        </w:rPr>
        <w:t xml:space="preserve">аудандық (қалалық) аумақтық инспекциясының, аудандық (қалалық) статистика, жер қатынастары басқармаларының, аграрлық бейіндегі ғылыми және қоғамдық ұйымдардың өкілдері құрамында ведомствоаралық комиссия (бұдан әрі - ВАК) құрылады. </w:t>
      </w:r>
      <w:r>
        <w:br/>
      </w:r>
      <w:r>
        <w:rPr>
          <w:rFonts w:ascii="Times New Roman"/>
          <w:b w:val="false"/>
          <w:i w:val="false"/>
          <w:color w:val="000000"/>
          <w:sz w:val="28"/>
        </w:rPr>
        <w:t xml:space="preserve">
      Аудан (облыстық маңызы бар қала) әкімдігінің ауыл шаруашылығы бөлімі (бұдан әрі - ауыл шаруашылығы бөлімі) ВАК-тың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7. АШТӨ осы Ереженің 2-тармағының 1) тармақшасында көрсетілген бюджеттік субсидияларды алу үшін ағымдағы жылдың 1 маусымына дейінгі мерзімде ВАК-ка мынадай құжаттардан тұратын өтінімді тапсырады: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
      2) жер учаскесіне сәйкестендіру құжатының көшірмелері; </w:t>
      </w:r>
      <w:r>
        <w:br/>
      </w:r>
      <w:r>
        <w:rPr>
          <w:rFonts w:ascii="Times New Roman"/>
          <w:b w:val="false"/>
          <w:i w:val="false"/>
          <w:color w:val="000000"/>
          <w:sz w:val="28"/>
        </w:rPr>
        <w:t>
</w:t>
      </w:r>
      <w:r>
        <w:rPr>
          <w:rFonts w:ascii="Times New Roman"/>
          <w:b w:val="false"/>
          <w:i w:val="false"/>
          <w:color w:val="000000"/>
          <w:sz w:val="28"/>
        </w:rPr>
        <w:t xml:space="preserve">
      3) заңды тұлғаны мемлекеттік тіркеу (қайта тіркеу) туралы не жеке кәсіпкер ретінде мемлекеттік тіркеу туралы куәліктердің көшірмелері; </w:t>
      </w:r>
      <w:r>
        <w:br/>
      </w:r>
      <w:r>
        <w:rPr>
          <w:rFonts w:ascii="Times New Roman"/>
          <w:b w:val="false"/>
          <w:i w:val="false"/>
          <w:color w:val="000000"/>
          <w:sz w:val="28"/>
        </w:rPr>
        <w:t>
</w:t>
      </w:r>
      <w:r>
        <w:rPr>
          <w:rFonts w:ascii="Times New Roman"/>
          <w:b w:val="false"/>
          <w:i w:val="false"/>
          <w:color w:val="000000"/>
          <w:sz w:val="28"/>
        </w:rPr>
        <w:t xml:space="preserve">
      4) көшеттерді отырғызу үшін пайдаланылған отырғызу материалының сорттық және егістік сапасын куәландыратын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5) көшеттерді отырғызу үшін пайдаланылған отырғызу материалын сатып алу-сату және/немесе қаржылық лизинг шарттарының көшірмелері; </w:t>
      </w:r>
      <w:r>
        <w:br/>
      </w:r>
      <w:r>
        <w:rPr>
          <w:rFonts w:ascii="Times New Roman"/>
          <w:b w:val="false"/>
          <w:i w:val="false"/>
          <w:color w:val="000000"/>
          <w:sz w:val="28"/>
        </w:rPr>
        <w:t>
</w:t>
      </w:r>
      <w:r>
        <w:rPr>
          <w:rFonts w:ascii="Times New Roman"/>
          <w:b w:val="false"/>
          <w:i w:val="false"/>
          <w:color w:val="000000"/>
          <w:sz w:val="28"/>
        </w:rPr>
        <w:t xml:space="preserve">
      6) осы Ереженің 12-тармағында көзделген басым тәртіппен бюджеттік субсидия алуға АШТӨ-нің құқығын растайтын құжаттар. </w:t>
      </w:r>
      <w:r>
        <w:br/>
      </w:r>
      <w:r>
        <w:rPr>
          <w:rFonts w:ascii="Times New Roman"/>
          <w:b w:val="false"/>
          <w:i w:val="false"/>
          <w:color w:val="000000"/>
          <w:sz w:val="28"/>
        </w:rPr>
        <w:t>
</w:t>
      </w:r>
      <w:r>
        <w:rPr>
          <w:rFonts w:ascii="Times New Roman"/>
          <w:b w:val="false"/>
          <w:i w:val="false"/>
          <w:color w:val="000000"/>
          <w:sz w:val="28"/>
        </w:rPr>
        <w:t xml:space="preserve">
      8. Өткен жылдары бюджеттік субсидиялар алған АШТӨ осы Ереженің 2-тармағының 2) және 3) тармақшаларында көрсетілген бюджеттік субсидияларды алу үшін ағымдағы жылдың 1 мамырына дейінгі мерзімде ВАК-қа мынадай құжаттардан тұратын өтінімді тапсырады: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
      2) өткен жылы жасалған жеміс дақылдары мен жүзімнің көпжылдық көшеттерін отырғызу актісінің көшірмелері; </w:t>
      </w:r>
      <w:r>
        <w:br/>
      </w:r>
      <w:r>
        <w:rPr>
          <w:rFonts w:ascii="Times New Roman"/>
          <w:b w:val="false"/>
          <w:i w:val="false"/>
          <w:color w:val="000000"/>
          <w:sz w:val="28"/>
        </w:rPr>
        <w:t>
</w:t>
      </w:r>
      <w:r>
        <w:rPr>
          <w:rFonts w:ascii="Times New Roman"/>
          <w:b w:val="false"/>
          <w:i w:val="false"/>
          <w:color w:val="000000"/>
          <w:sz w:val="28"/>
        </w:rPr>
        <w:t xml:space="preserve">
      3) өткен жылдары бюджеттік субсидиялар алғаны туралы куәландыратын құжаттың көшірмелері. </w:t>
      </w:r>
      <w:r>
        <w:br/>
      </w:r>
      <w:r>
        <w:rPr>
          <w:rFonts w:ascii="Times New Roman"/>
          <w:b w:val="false"/>
          <w:i w:val="false"/>
          <w:color w:val="000000"/>
          <w:sz w:val="28"/>
        </w:rPr>
        <w:t>
</w:t>
      </w:r>
      <w:r>
        <w:rPr>
          <w:rFonts w:ascii="Times New Roman"/>
          <w:b w:val="false"/>
          <w:i w:val="false"/>
          <w:color w:val="000000"/>
          <w:sz w:val="28"/>
        </w:rPr>
        <w:t xml:space="preserve">
      9. ВАК: </w:t>
      </w:r>
      <w:r>
        <w:br/>
      </w:r>
      <w:r>
        <w:rPr>
          <w:rFonts w:ascii="Times New Roman"/>
          <w:b w:val="false"/>
          <w:i w:val="false"/>
          <w:color w:val="000000"/>
          <w:sz w:val="28"/>
        </w:rPr>
        <w:t>
      1) он жұмыс күні ішінде ұсынылған өтінімдердің толықтығы мен нақтылығын тексереді, орналасқан жеріне бара отырып, осы Ережеге </w:t>
      </w:r>
      <w:r>
        <w:rPr>
          <w:rFonts w:ascii="Times New Roman"/>
          <w:b w:val="false"/>
          <w:i w:val="false"/>
          <w:color w:val="000000"/>
          <w:sz w:val="28"/>
        </w:rPr>
        <w:t xml:space="preserve">4-қосымшаға </w:t>
      </w:r>
      <w:r>
        <w:rPr>
          <w:rFonts w:ascii="Times New Roman"/>
          <w:b w:val="false"/>
          <w:i w:val="false"/>
          <w:color w:val="000000"/>
          <w:sz w:val="28"/>
        </w:rPr>
        <w:t>сәйкес нысан бойынша жеміс-жидек дақылдары мен жүзімнің көпжылдық көшеттерін отырғызу актісін және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нысан бойынша жеміс дақылдары мен жүзімнің көпжылдық көшеттерін тексеру актісін жасайды; </w:t>
      </w:r>
      <w:r>
        <w:br/>
      </w:r>
      <w:r>
        <w:rPr>
          <w:rFonts w:ascii="Times New Roman"/>
          <w:b w:val="false"/>
          <w:i w:val="false"/>
          <w:color w:val="000000"/>
          <w:sz w:val="28"/>
        </w:rPr>
        <w:t>
</w:t>
      </w:r>
      <w:r>
        <w:rPr>
          <w:rFonts w:ascii="Times New Roman"/>
          <w:b w:val="false"/>
          <w:i w:val="false"/>
          <w:color w:val="000000"/>
          <w:sz w:val="28"/>
        </w:rPr>
        <w:t xml:space="preserve">
      2) ағымдағы жылдың 15 маусымына дейінгі мерзімде бюджеттік субсидиялар алуға үміткер АШТӨ тізбесін (бұдан әрі - тізбе) бөлінген қаражат шегінде қалыптастырады және оны өтінімдермен қоса аудан (облыстық маңызы бар қала) әкіміне бекітуге жібереді. </w:t>
      </w:r>
      <w:r>
        <w:br/>
      </w:r>
      <w:r>
        <w:rPr>
          <w:rFonts w:ascii="Times New Roman"/>
          <w:b w:val="false"/>
          <w:i w:val="false"/>
          <w:color w:val="000000"/>
          <w:sz w:val="28"/>
        </w:rPr>
        <w:t>
</w:t>
      </w:r>
      <w:r>
        <w:rPr>
          <w:rFonts w:ascii="Times New Roman"/>
          <w:b w:val="false"/>
          <w:i w:val="false"/>
          <w:color w:val="000000"/>
          <w:sz w:val="28"/>
        </w:rPr>
        <w:t xml:space="preserve">
      10. Аудан (облыстық маңызы бар қала) әкімі бекіткен тізбені, өтінімдерді әрбір АШТӨ бойынша отырғызу актісін, әрбір АШТӨ бойынша тексеру актісін ауыл шаруашылығы бөлімі үш жұмыс күні ішінде АШТӨ өтінімдерін облыста қарау жөніндегі жұмыс органы болып табылатын облыстық ауыл шаруашылығы басқармасына (бұдан әрі - Ауыл шаруашылығы басқармасы) жібереді. </w:t>
      </w:r>
      <w:r>
        <w:br/>
      </w:r>
      <w:r>
        <w:rPr>
          <w:rFonts w:ascii="Times New Roman"/>
          <w:b w:val="false"/>
          <w:i w:val="false"/>
          <w:color w:val="000000"/>
          <w:sz w:val="28"/>
        </w:rPr>
        <w:t xml:space="preserve">
      Ауыл шаруашылығы бөлімі Ауыл шаруашылығы басқармасына ұсынылған құжаттардың дұрыстығы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11. Ауыл шаруашылығы басқармасы ауыл шаруашылығы бөлімі ұсынған АШТӨ өтінімдерін алғаннан кейін оларды он бес жұмыс күні ішінде қарайды. </w:t>
      </w:r>
      <w:r>
        <w:br/>
      </w:r>
      <w:r>
        <w:rPr>
          <w:rFonts w:ascii="Times New Roman"/>
          <w:b w:val="false"/>
          <w:i w:val="false"/>
          <w:color w:val="000000"/>
          <w:sz w:val="28"/>
        </w:rPr>
        <w:t>
</w:t>
      </w:r>
      <w:r>
        <w:rPr>
          <w:rFonts w:ascii="Times New Roman"/>
          <w:b w:val="false"/>
          <w:i w:val="false"/>
          <w:color w:val="000000"/>
          <w:sz w:val="28"/>
        </w:rPr>
        <w:t xml:space="preserve">
      12. Егер өтінімдер сомасы бөлінген бюджет қаражатының сомасынан асып кетсе, онда бюджеттік субсидиялауға жататын алқаптар АШТӨ арасында алқаптардың сұрау салынған мөлшеріне байланысты бара-бар бөлінеді. Бұл ретте: </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xml:space="preserve">
      алманың "Апорт" сортын отырғызған; </w:t>
      </w:r>
      <w:r>
        <w:br/>
      </w:r>
      <w:r>
        <w:rPr>
          <w:rFonts w:ascii="Times New Roman"/>
          <w:b w:val="false"/>
          <w:i w:val="false"/>
          <w:color w:val="000000"/>
          <w:sz w:val="28"/>
        </w:rPr>
        <w:t xml:space="preserve">
      Алматы, Жамбыл және Оңтүстік Қазақстан облыстарында қысқа циклды алма бақтарын отырғызған АШТӨ басым тәртіппен субсидияланады. </w:t>
      </w:r>
      <w:r>
        <w:br/>
      </w:r>
      <w:r>
        <w:rPr>
          <w:rFonts w:ascii="Times New Roman"/>
          <w:b w:val="false"/>
          <w:i w:val="false"/>
          <w:color w:val="000000"/>
          <w:sz w:val="28"/>
        </w:rPr>
        <w:t>
</w:t>
      </w:r>
      <w:r>
        <w:rPr>
          <w:rFonts w:ascii="Times New Roman"/>
          <w:b w:val="false"/>
          <w:i w:val="false"/>
          <w:color w:val="000000"/>
          <w:sz w:val="28"/>
        </w:rPr>
        <w:t xml:space="preserve">
      2) жеміс-жидек дақылдары мен жүзімнің көпжылдық көшеттерін отырғызудың және өсірудің бюджеттен ең аз субсидияланатын алқабы бара-бар бөлуден кейін бір АШТӨ-де бір гектардан кем болмауы тиіс. </w:t>
      </w:r>
      <w:r>
        <w:br/>
      </w:r>
      <w:r>
        <w:rPr>
          <w:rFonts w:ascii="Times New Roman"/>
          <w:b w:val="false"/>
          <w:i w:val="false"/>
          <w:color w:val="000000"/>
          <w:sz w:val="28"/>
        </w:rPr>
        <w:t>
</w:t>
      </w:r>
      <w:r>
        <w:rPr>
          <w:rFonts w:ascii="Times New Roman"/>
          <w:b w:val="false"/>
          <w:i w:val="false"/>
          <w:color w:val="000000"/>
          <w:sz w:val="28"/>
        </w:rPr>
        <w:t xml:space="preserve">
      13. Ауыл шаруашылығы басқармасы АШТӨ-нің өтінімін қарағаннан кейін үш жұмыс күні ішінде: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нысан бойынша облыс бойынша АШТӨ-нің бюджеттік субсидиялар алуға арналған тізбесін жасайды және оны облыс әкіміне бекітуге ұсынады; </w:t>
      </w:r>
      <w:r>
        <w:br/>
      </w:r>
      <w:r>
        <w:rPr>
          <w:rFonts w:ascii="Times New Roman"/>
          <w:b w:val="false"/>
          <w:i w:val="false"/>
          <w:color w:val="000000"/>
          <w:sz w:val="28"/>
        </w:rPr>
        <w:t>
</w:t>
      </w:r>
      <w:r>
        <w:rPr>
          <w:rFonts w:ascii="Times New Roman"/>
          <w:b w:val="false"/>
          <w:i w:val="false"/>
          <w:color w:val="000000"/>
          <w:sz w:val="28"/>
        </w:rPr>
        <w:t xml:space="preserve">
      2) өтінімдерді ұсынған АШТӨ-ге қабылданған шешім туралы жазбаша хабарламаны, теріс шешім қабылданған жағдайда - өтінімді қабылдамаудың себептерін көрсете отырып жібереді; </w:t>
      </w:r>
      <w:r>
        <w:br/>
      </w:r>
      <w:r>
        <w:rPr>
          <w:rFonts w:ascii="Times New Roman"/>
          <w:b w:val="false"/>
          <w:i w:val="false"/>
          <w:color w:val="000000"/>
          <w:sz w:val="28"/>
        </w:rPr>
        <w:t>
</w:t>
      </w:r>
      <w:r>
        <w:rPr>
          <w:rFonts w:ascii="Times New Roman"/>
          <w:b w:val="false"/>
          <w:i w:val="false"/>
          <w:color w:val="000000"/>
          <w:sz w:val="28"/>
        </w:rPr>
        <w:t>
      3) АШТӨ ұсынған растаушы құжаттардың негізінде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нысан бойынша бюджеттік субсидиялар төлеуге арналған ведомосты қалыптастырады. </w:t>
      </w:r>
      <w:r>
        <w:br/>
      </w:r>
      <w:r>
        <w:rPr>
          <w:rFonts w:ascii="Times New Roman"/>
          <w:b w:val="false"/>
          <w:i w:val="false"/>
          <w:color w:val="000000"/>
          <w:sz w:val="28"/>
        </w:rPr>
        <w:t>
</w:t>
      </w:r>
      <w:r>
        <w:rPr>
          <w:rFonts w:ascii="Times New Roman"/>
          <w:b w:val="false"/>
          <w:i w:val="false"/>
          <w:color w:val="000000"/>
          <w:sz w:val="28"/>
        </w:rPr>
        <w:t>
      14. Ауыл шаруашылығы басқармасы үш жұмыс күні ішінде Қазақстан Республикасы Қаржы министрлігінің </w:t>
      </w:r>
      <w:r>
        <w:rPr>
          <w:rFonts w:ascii="Times New Roman"/>
          <w:b w:val="false"/>
          <w:i w:val="false"/>
          <w:color w:val="000000"/>
          <w:sz w:val="28"/>
        </w:rPr>
        <w:t xml:space="preserve">аумақтық қазынашылық бөлімшесіне </w:t>
      </w:r>
      <w:r>
        <w:rPr>
          <w:rFonts w:ascii="Times New Roman"/>
          <w:b w:val="false"/>
          <w:i w:val="false"/>
          <w:color w:val="000000"/>
          <w:sz w:val="28"/>
        </w:rPr>
        <w:t xml:space="preserve">екі данада төлем шоттарының тізілімін және төлем шотын ұсынады. </w:t>
      </w:r>
      <w:r>
        <w:br/>
      </w:r>
      <w:r>
        <w:rPr>
          <w:rFonts w:ascii="Times New Roman"/>
          <w:b w:val="false"/>
          <w:i w:val="false"/>
          <w:color w:val="000000"/>
          <w:sz w:val="28"/>
        </w:rPr>
        <w:t>
</w:t>
      </w:r>
      <w:r>
        <w:rPr>
          <w:rFonts w:ascii="Times New Roman"/>
          <w:b w:val="false"/>
          <w:i w:val="false"/>
          <w:color w:val="000000"/>
          <w:sz w:val="28"/>
        </w:rPr>
        <w:t xml:space="preserve">
      15. Ауыл шаруашылығы басқармасы бюджеттік субсидияларды төлеу үшін ұсынылған құжаттардың дұрыстығы үшін жауапты болады. </w:t>
      </w:r>
      <w:r>
        <w:br/>
      </w:r>
      <w:r>
        <w:rPr>
          <w:rFonts w:ascii="Times New Roman"/>
          <w:b w:val="false"/>
          <w:i w:val="false"/>
          <w:color w:val="000000"/>
          <w:sz w:val="28"/>
        </w:rPr>
        <w:t>
</w:t>
      </w:r>
      <w:r>
        <w:rPr>
          <w:rFonts w:ascii="Times New Roman"/>
          <w:b w:val="false"/>
          <w:i w:val="false"/>
          <w:color w:val="000000"/>
          <w:sz w:val="28"/>
        </w:rPr>
        <w:t>
      16. Қандай да бір облыс бөлінген қаражатты толық игермеген жағдайда Министрлік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2009 жылға республикалық бюджетте көзделген қаражат шегінде облыстар бойынша субсидияларды қайта бөлу туралы Қазақстан Республикасының Үкіметіне ұсыныс енгізеді. </w:t>
      </w:r>
      <w:r>
        <w:br/>
      </w:r>
      <w:r>
        <w:rPr>
          <w:rFonts w:ascii="Times New Roman"/>
          <w:b w:val="false"/>
          <w:i w:val="false"/>
          <w:color w:val="000000"/>
          <w:sz w:val="28"/>
        </w:rPr>
        <w:t>
</w:t>
      </w:r>
      <w:r>
        <w:rPr>
          <w:rFonts w:ascii="Times New Roman"/>
          <w:b w:val="false"/>
          <w:i w:val="false"/>
          <w:color w:val="000000"/>
          <w:sz w:val="28"/>
        </w:rPr>
        <w:t xml:space="preserve">
      17. Бюджеттік субсидиялар алған АШТӨ Ауыл шаруашылығы басқармасына Министрлік бекіткен нысан бойынша есепті кезеңде алынған бюджеттік субсидиялардың нысаналы және тиімді пайдаланылғаны туралы есеп береді. </w:t>
      </w:r>
      <w:r>
        <w:br/>
      </w:r>
      <w:r>
        <w:rPr>
          <w:rFonts w:ascii="Times New Roman"/>
          <w:b w:val="false"/>
          <w:i w:val="false"/>
          <w:color w:val="000000"/>
          <w:sz w:val="28"/>
        </w:rPr>
        <w:t>
</w:t>
      </w:r>
      <w:r>
        <w:rPr>
          <w:rFonts w:ascii="Times New Roman"/>
          <w:b w:val="false"/>
          <w:i w:val="false"/>
          <w:color w:val="000000"/>
          <w:sz w:val="28"/>
        </w:rPr>
        <w:t xml:space="preserve">
      18. Ауыл шаруашылығы басқармалары ай сайын, есептіден кейінгі айдың 5-күнінен кешіктірмей және тиісті жылдың 25 желтоқсанынан кешіктірмей Министрлікке төленген бюджеттік субсидиялардың көлемі  және дақылдар мен сорттар бөлінісінде көпжылдық көшеттерді отырғызу және өсіру алқаптары туралы есепті ұсынады. </w:t>
      </w:r>
      <w:r>
        <w:br/>
      </w:r>
      <w:r>
        <w:rPr>
          <w:rFonts w:ascii="Times New Roman"/>
          <w:b w:val="false"/>
          <w:i w:val="false"/>
          <w:color w:val="000000"/>
          <w:sz w:val="28"/>
        </w:rPr>
        <w:t>
</w:t>
      </w:r>
      <w:r>
        <w:rPr>
          <w:rFonts w:ascii="Times New Roman"/>
          <w:b w:val="false"/>
          <w:i w:val="false"/>
          <w:color w:val="000000"/>
          <w:sz w:val="28"/>
        </w:rPr>
        <w:t xml:space="preserve">
      19. Облыс әкімдері, Министрлікке тікелей және түпкілікті нәтижелердің нақты жетістіктері туралы аралық есепті жарты жылдық қорытындылары бойынша 30 шілдеден кешіктірмей, ал қорытынды есепті келесі қаржы жылының 1 ақпанынан кешіктірмей ұсынады. </w:t>
      </w:r>
      <w:r>
        <w:br/>
      </w:r>
      <w:r>
        <w:rPr>
          <w:rFonts w:ascii="Times New Roman"/>
          <w:b w:val="false"/>
          <w:i w:val="false"/>
          <w:color w:val="000000"/>
          <w:sz w:val="28"/>
        </w:rPr>
        <w:t>
</w:t>
      </w:r>
      <w:r>
        <w:rPr>
          <w:rFonts w:ascii="Times New Roman"/>
          <w:b w:val="false"/>
          <w:i w:val="false"/>
          <w:color w:val="000000"/>
          <w:sz w:val="28"/>
        </w:rPr>
        <w:t xml:space="preserve">
      20. Министрлік нәтижелер туралы жасалған келісімдер негізінде төлемдер бойынша жеке қаржыландыру жоспарына сәйкес ағымдағы нысаналы трансферттерді төмен тұрған бюджетке аудармағаны үшін және ағымдағы нысаналы трансферттерді пайдалану кезінде нәтижелердің көрсеткіштеріне қол жеткізбегені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21. Облыс әкімдері нысаналы трансферттердің нысаналы трансферттер бойынша нәтижелер туралы жасалған келісімге сәйкес пайдаланылмағаны, тікелей және түпкілікті нәтижелерге қол жеткізілмегені, алған нысаналы трансферттерді пайдалану есебінен қол жеткізген тікелей және түпкілікті нәтижелер туралы есепті ұсынбағаны үшін жауапты болады. </w:t>
      </w:r>
    </w:p>
    <w:bookmarkEnd w:id="4"/>
    <w:bookmarkStart w:name="z45" w:id="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5"/>
    <w:p>
      <w:pPr>
        <w:spacing w:after="0"/>
        <w:ind w:left="0"/>
        <w:jc w:val="both"/>
      </w:pPr>
      <w:r>
        <w:rPr>
          <w:rFonts w:ascii="Times New Roman"/>
          <w:b/>
          <w:i w:val="false"/>
          <w:color w:val="000000"/>
          <w:sz w:val="28"/>
        </w:rPr>
        <w:t xml:space="preserve">            Жеміс-жидек дақылдары мен жүзімнің </w:t>
      </w:r>
      <w:r>
        <w:br/>
      </w:r>
      <w:r>
        <w:rPr>
          <w:rFonts w:ascii="Times New Roman"/>
          <w:b w:val="false"/>
          <w:i w:val="false"/>
          <w:color w:val="000000"/>
          <w:sz w:val="28"/>
        </w:rPr>
        <w:t>
</w:t>
      </w:r>
      <w:r>
        <w:rPr>
          <w:rFonts w:ascii="Times New Roman"/>
          <w:b/>
          <w:i w:val="false"/>
          <w:color w:val="000000"/>
          <w:sz w:val="28"/>
        </w:rPr>
        <w:t xml:space="preserve">      көпжылдық көшеттерін 2009 жылы отырғызудың және </w:t>
      </w:r>
      <w:r>
        <w:br/>
      </w:r>
      <w:r>
        <w:rPr>
          <w:rFonts w:ascii="Times New Roman"/>
          <w:b w:val="false"/>
          <w:i w:val="false"/>
          <w:color w:val="000000"/>
          <w:sz w:val="28"/>
        </w:rPr>
        <w:t>
</w:t>
      </w:r>
      <w:r>
        <w:rPr>
          <w:rFonts w:ascii="Times New Roman"/>
          <w:b/>
          <w:i w:val="false"/>
          <w:color w:val="000000"/>
          <w:sz w:val="28"/>
        </w:rPr>
        <w:t xml:space="preserve">       2006-2008 жылдары отырғызылғандарын өсірудің </w:t>
      </w:r>
      <w:r>
        <w:br/>
      </w:r>
      <w:r>
        <w:rPr>
          <w:rFonts w:ascii="Times New Roman"/>
          <w:b w:val="false"/>
          <w:i w:val="false"/>
          <w:color w:val="000000"/>
          <w:sz w:val="28"/>
        </w:rPr>
        <w:t>
</w:t>
      </w:r>
      <w:r>
        <w:rPr>
          <w:rFonts w:ascii="Times New Roman"/>
          <w:b/>
          <w:i w:val="false"/>
          <w:color w:val="000000"/>
          <w:sz w:val="28"/>
        </w:rPr>
        <w:t xml:space="preserve">         1 гектарға арналған шығындарының мөлшері </w:t>
      </w:r>
    </w:p>
    <w:p>
      <w:pPr>
        <w:spacing w:after="0"/>
        <w:ind w:left="0"/>
        <w:jc w:val="both"/>
      </w:pPr>
      <w:r>
        <w:rPr>
          <w:rFonts w:ascii="Times New Roman"/>
          <w:b w:val="false"/>
          <w:i w:val="false"/>
          <w:color w:val="000000"/>
          <w:sz w:val="28"/>
        </w:rPr>
        <w:t xml:space="preserve">      1. 2008 жылдың күзінде және (немесе) 2009 жылдың көктемінде отырғызуға және 2009 жылы өсіруге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73"/>
        <w:gridCol w:w="4173"/>
        <w:gridCol w:w="3373"/>
        <w:gridCol w:w="27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Отырғызудың және өсірудің 1 гектарға арналған шығындары, теңге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Отырғызудың және өсірудің 1 гектарға арналған шығындарының құнын бюджеттік субсидиялау пайызы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Отырғызудың және өсірудің 1 гектарға арналған бюджеттік субсидияларының мөлшері, теңге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1 063 653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425 461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532 161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212 864 </w:t>
            </w:r>
          </w:p>
        </w:tc>
      </w:tr>
    </w:tbl>
    <w:bookmarkStart w:name="z46" w:id="6"/>
    <w:p>
      <w:pPr>
        <w:spacing w:after="0"/>
        <w:ind w:left="0"/>
        <w:jc w:val="both"/>
      </w:pPr>
      <w:r>
        <w:rPr>
          <w:rFonts w:ascii="Times New Roman"/>
          <w:b w:val="false"/>
          <w:i w:val="false"/>
          <w:color w:val="000000"/>
          <w:sz w:val="28"/>
        </w:rPr>
        <w:t xml:space="preserve">
       2. 2007 жылдың күзінде және (немесе) 2008 жылдың көктемінде отырғызылған көпжылдық көшеттердің бірінші жылғы өсуіне (күтіміне)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93"/>
        <w:gridCol w:w="2873"/>
        <w:gridCol w:w="3733"/>
        <w:gridCol w:w="3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гектарға арналған шығындары (1 өсу жылғы), теңге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гектарға арналған шығындарының құнын бюджеттік субсидиялау пайызы (1 өсу жылғы)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гектарға арналған бюджеттік субсидиялардың мөлшері (1 өсу жылғы),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дақылдары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66 258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26 503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813 627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325 451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7"/>
    <w:p>
      <w:pPr>
        <w:spacing w:after="0"/>
        <w:ind w:left="0"/>
        <w:jc w:val="both"/>
      </w:pPr>
      <w:r>
        <w:rPr>
          <w:rFonts w:ascii="Times New Roman"/>
          <w:b w:val="false"/>
          <w:i w:val="false"/>
          <w:color w:val="000000"/>
          <w:sz w:val="28"/>
        </w:rPr>
        <w:t xml:space="preserve">
      3. 2006 жылдың күзінде және (немесе) 2007 жылдың көктемінде отырғызылған көпжылдық көшеттердің екінші жылғы өсуіне (күтіміне)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093"/>
        <w:gridCol w:w="2553"/>
        <w:gridCol w:w="3633"/>
        <w:gridCol w:w="33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гектарға арналған шығындары (2 өсу жылғы), теңге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гектарға арналған шығындарының құнын бюджеттік субсидиялау пайызы (2 өсу жылғы)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гектарға арналған бюджеттік субсидиялардың  мөлшері (2 өсу жылғы), теңге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дақылдары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72 735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202 967,5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81 187 </w:t>
            </w:r>
          </w:p>
        </w:tc>
      </w:tr>
    </w:tbl>
    <w:bookmarkStart w:name="z48" w:id="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 xml:space="preserve">                                            _____________ ауданының </w:t>
      </w:r>
      <w:r>
        <w:br/>
      </w:r>
      <w:r>
        <w:rPr>
          <w:rFonts w:ascii="Times New Roman"/>
          <w:b w:val="false"/>
          <w:i w:val="false"/>
          <w:color w:val="000000"/>
          <w:sz w:val="28"/>
        </w:rPr>
        <w:t xml:space="preserve">
                                            ведомстволық комиссиясы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Жеміс-жидек дақылдары мен жүзімнің көпжылдық көшеттерін </w:t>
      </w:r>
      <w:r>
        <w:br/>
      </w:r>
      <w:r>
        <w:rPr>
          <w:rFonts w:ascii="Times New Roman"/>
          <w:b w:val="false"/>
          <w:i w:val="false"/>
          <w:color w:val="000000"/>
          <w:sz w:val="28"/>
        </w:rPr>
        <w:t>
</w:t>
      </w:r>
      <w:r>
        <w:rPr>
          <w:rFonts w:ascii="Times New Roman"/>
          <w:b/>
          <w:i w:val="false"/>
          <w:color w:val="000000"/>
          <w:sz w:val="28"/>
        </w:rPr>
        <w:t xml:space="preserve">        отырғызуды және өсіруді қамтамасыз етуге арналған </w:t>
      </w:r>
      <w:r>
        <w:br/>
      </w:r>
      <w:r>
        <w:rPr>
          <w:rFonts w:ascii="Times New Roman"/>
          <w:b w:val="false"/>
          <w:i w:val="false"/>
          <w:color w:val="000000"/>
          <w:sz w:val="28"/>
        </w:rPr>
        <w:t>
</w:t>
      </w:r>
      <w:r>
        <w:rPr>
          <w:rFonts w:ascii="Times New Roman"/>
          <w:b/>
          <w:i w:val="false"/>
          <w:color w:val="000000"/>
          <w:sz w:val="28"/>
        </w:rPr>
        <w:t xml:space="preserve">               бюджеттік субсидияларды алуға өтініш </w:t>
      </w:r>
    </w:p>
    <w:bookmarkStart w:name="z49" w:id="9"/>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_______________________________________________________ </w:t>
      </w:r>
      <w:r>
        <w:br/>
      </w:r>
      <w:r>
        <w:rPr>
          <w:rFonts w:ascii="Times New Roman"/>
          <w:b w:val="false"/>
          <w:i w:val="false"/>
          <w:color w:val="000000"/>
          <w:sz w:val="28"/>
        </w:rPr>
        <w:t xml:space="preserve">
                               (құрылтайшы құжаттың атауы) </w:t>
      </w:r>
      <w:r>
        <w:br/>
      </w:r>
      <w:r>
        <w:rPr>
          <w:rFonts w:ascii="Times New Roman"/>
          <w:b w:val="false"/>
          <w:i w:val="false"/>
          <w:color w:val="000000"/>
          <w:sz w:val="28"/>
        </w:rPr>
        <w:t xml:space="preserve">
негізінде әрекет өтетін _____________________________________________ </w:t>
      </w:r>
      <w:r>
        <w:br/>
      </w:r>
      <w:r>
        <w:rPr>
          <w:rFonts w:ascii="Times New Roman"/>
          <w:b w:val="false"/>
          <w:i w:val="false"/>
          <w:color w:val="000000"/>
          <w:sz w:val="28"/>
        </w:rPr>
        <w:t xml:space="preserve">
                            (ауыл шаруашылығы тауарын өндіруші) </w:t>
      </w:r>
      <w:r>
        <w:br/>
      </w:r>
      <w:r>
        <w:rPr>
          <w:rFonts w:ascii="Times New Roman"/>
          <w:b w:val="false"/>
          <w:i w:val="false"/>
          <w:color w:val="000000"/>
          <w:sz w:val="28"/>
        </w:rPr>
        <w:t xml:space="preserve">
бірінші басшысының атынан ___________________________________________ </w:t>
      </w:r>
      <w:r>
        <w:br/>
      </w:r>
      <w:r>
        <w:rPr>
          <w:rFonts w:ascii="Times New Roman"/>
          <w:b w:val="false"/>
          <w:i w:val="false"/>
          <w:color w:val="000000"/>
          <w:sz w:val="28"/>
        </w:rPr>
        <w:t xml:space="preserve">
                                       (Т.А.Ә., лауазымы) </w:t>
      </w:r>
    </w:p>
    <w:bookmarkEnd w:id="9"/>
    <w:bookmarkStart w:name="z50" w:id="10"/>
    <w:p>
      <w:pPr>
        <w:spacing w:after="0"/>
        <w:ind w:left="0"/>
        <w:jc w:val="both"/>
      </w:pPr>
      <w:r>
        <w:rPr>
          <w:rFonts w:ascii="Times New Roman"/>
          <w:b w:val="false"/>
          <w:i w:val="false"/>
          <w:color w:val="000000"/>
          <w:sz w:val="28"/>
        </w:rPr>
        <w:t xml:space="preserve">осымен _____ га алқапқа жеміс-жидек дақылының/жүзімнің (қажетінің астын сызу керек) көпжылдық көшеттерін отырғызуға және өсіруге арналған бюджеттік субсидияларды бөлу туралы өтінеді. </w:t>
      </w:r>
      <w:r>
        <w:br/>
      </w:r>
      <w:r>
        <w:rPr>
          <w:rFonts w:ascii="Times New Roman"/>
          <w:b w:val="false"/>
          <w:i w:val="false"/>
          <w:color w:val="000000"/>
          <w:sz w:val="28"/>
        </w:rPr>
        <w:t xml:space="preserve">
      2. Өтінішке мыналар: </w:t>
      </w:r>
      <w:r>
        <w:br/>
      </w:r>
      <w:r>
        <w:rPr>
          <w:rFonts w:ascii="Times New Roman"/>
          <w:b w:val="false"/>
          <w:i w:val="false"/>
          <w:color w:val="000000"/>
          <w:sz w:val="28"/>
        </w:rPr>
        <w:t xml:space="preserve">
      жер учаскесіне сәйкестендіру құжатының көшірмесі; </w:t>
      </w:r>
      <w:r>
        <w:br/>
      </w:r>
      <w:r>
        <w:rPr>
          <w:rFonts w:ascii="Times New Roman"/>
          <w:b w:val="false"/>
          <w:i w:val="false"/>
          <w:color w:val="000000"/>
          <w:sz w:val="28"/>
        </w:rPr>
        <w:t xml:space="preserve">
      заңды тұлғаны тіркеу (қайта тіркеу) туралы не жеке кәсіпкер ретінде мемлекеттік тіркеу туралы куәліктердің көшірмелері; </w:t>
      </w:r>
      <w:r>
        <w:br/>
      </w:r>
      <w:r>
        <w:rPr>
          <w:rFonts w:ascii="Times New Roman"/>
          <w:b w:val="false"/>
          <w:i w:val="false"/>
          <w:color w:val="000000"/>
          <w:sz w:val="28"/>
        </w:rPr>
        <w:t xml:space="preserve">
      көшеттерді отырғызу үшін пайдаланылған отырғызу материалының сорттық және егістік сапасын куәландыратын құжаттың көшірмесі; </w:t>
      </w:r>
      <w:r>
        <w:br/>
      </w:r>
      <w:r>
        <w:rPr>
          <w:rFonts w:ascii="Times New Roman"/>
          <w:b w:val="false"/>
          <w:i w:val="false"/>
          <w:color w:val="000000"/>
          <w:sz w:val="28"/>
        </w:rPr>
        <w:t xml:space="preserve">
      көшеттерді отырғызу үшін пайдаланылған отырғызу материалын сатып алу-сату және/немесе қаржылық лизинг шарттарының көшірмелері; </w:t>
      </w:r>
      <w:r>
        <w:br/>
      </w:r>
      <w:r>
        <w:rPr>
          <w:rFonts w:ascii="Times New Roman"/>
          <w:b w:val="false"/>
          <w:i w:val="false"/>
          <w:color w:val="000000"/>
          <w:sz w:val="28"/>
        </w:rPr>
        <w:t xml:space="preserve">
      басым тәртіппен бюджеттік субсидия алуға АШТӨ-нің құқығын растайтын құжаттар қоса беріледі. </w:t>
      </w:r>
      <w:r>
        <w:br/>
      </w:r>
      <w:r>
        <w:rPr>
          <w:rFonts w:ascii="Times New Roman"/>
          <w:b w:val="false"/>
          <w:i w:val="false"/>
          <w:color w:val="000000"/>
          <w:sz w:val="28"/>
        </w:rPr>
        <w:t xml:space="preserve">
      Ауыл шаруашылығы тауарын өндірушінің заңды мекен-жайы және банктік деректемелері </w:t>
      </w:r>
    </w:p>
    <w:bookmarkEnd w:id="10"/>
    <w:p>
      <w:pPr>
        <w:spacing w:after="0"/>
        <w:ind w:left="0"/>
        <w:jc w:val="both"/>
      </w:pPr>
      <w:r>
        <w:rPr>
          <w:rFonts w:ascii="Times New Roman"/>
          <w:b w:val="false"/>
          <w:i w:val="false"/>
          <w:color w:val="000000"/>
          <w:sz w:val="28"/>
        </w:rPr>
        <w:t xml:space="preserve">                                                    _______________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(Т.А.Ә., қолы, мөрі) </w:t>
      </w:r>
    </w:p>
    <w:bookmarkStart w:name="z51" w:id="1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Жеміс-жидек дақылдары мен жүзімнің көпжылдық көшеттерін </w:t>
      </w:r>
      <w:r>
        <w:br/>
      </w:r>
      <w:r>
        <w:rPr>
          <w:rFonts w:ascii="Times New Roman"/>
          <w:b w:val="false"/>
          <w:i w:val="false"/>
          <w:color w:val="000000"/>
          <w:sz w:val="28"/>
        </w:rPr>
        <w:t>
</w:t>
      </w:r>
      <w:r>
        <w:rPr>
          <w:rFonts w:ascii="Times New Roman"/>
          <w:b/>
          <w:i w:val="false"/>
          <w:color w:val="000000"/>
          <w:sz w:val="28"/>
        </w:rPr>
        <w:t xml:space="preserve">өсіруді қамтамасыз етуге арналған бюджеттік субсидияларды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______________________________________________________ </w:t>
      </w:r>
      <w:r>
        <w:br/>
      </w:r>
      <w:r>
        <w:rPr>
          <w:rFonts w:ascii="Times New Roman"/>
          <w:b w:val="false"/>
          <w:i w:val="false"/>
          <w:color w:val="000000"/>
          <w:sz w:val="28"/>
        </w:rPr>
        <w:t xml:space="preserve">
                               (құрылтайшы құжаттың атауы) </w:t>
      </w:r>
      <w:r>
        <w:br/>
      </w:r>
      <w:r>
        <w:rPr>
          <w:rFonts w:ascii="Times New Roman"/>
          <w:b w:val="false"/>
          <w:i w:val="false"/>
          <w:color w:val="000000"/>
          <w:sz w:val="28"/>
        </w:rPr>
        <w:t xml:space="preserve">
негізінде әрекет ететін ____________________________________________ </w:t>
      </w:r>
      <w:r>
        <w:br/>
      </w:r>
      <w:r>
        <w:rPr>
          <w:rFonts w:ascii="Times New Roman"/>
          <w:b w:val="false"/>
          <w:i w:val="false"/>
          <w:color w:val="000000"/>
          <w:sz w:val="28"/>
        </w:rPr>
        <w:t xml:space="preserve">
                             (ауыл шаруашылығы тауарын өндіруші) </w:t>
      </w:r>
      <w:r>
        <w:br/>
      </w:r>
      <w:r>
        <w:rPr>
          <w:rFonts w:ascii="Times New Roman"/>
          <w:b w:val="false"/>
          <w:i w:val="false"/>
          <w:color w:val="000000"/>
          <w:sz w:val="28"/>
        </w:rPr>
        <w:t xml:space="preserve">
бірінші басшысының атынан __________________________________________ </w:t>
      </w:r>
      <w:r>
        <w:br/>
      </w:r>
      <w:r>
        <w:rPr>
          <w:rFonts w:ascii="Times New Roman"/>
          <w:b w:val="false"/>
          <w:i w:val="false"/>
          <w:color w:val="000000"/>
          <w:sz w:val="28"/>
        </w:rPr>
        <w:t xml:space="preserve">
                                      (Т.А.Ә., лауазымы) </w:t>
      </w:r>
    </w:p>
    <w:bookmarkStart w:name="z52" w:id="12"/>
    <w:p>
      <w:pPr>
        <w:spacing w:after="0"/>
        <w:ind w:left="0"/>
        <w:jc w:val="both"/>
      </w:pPr>
      <w:r>
        <w:rPr>
          <w:rFonts w:ascii="Times New Roman"/>
          <w:b w:val="false"/>
          <w:i w:val="false"/>
          <w:color w:val="000000"/>
          <w:sz w:val="28"/>
        </w:rPr>
        <w:t xml:space="preserve">осымен ____ га алқапқа 200__ жылғы күзде және (немесе) 200__ жылғы көктемде отырғызылған жеміс дақылының/жүзімнің (қажетінің астын сызу керек) "__" өсу жылғы, көпжылдық көшеттерін өсіруге арналған бюджеттік субсидияларды бөлу туралы өтінеді. </w:t>
      </w:r>
      <w:r>
        <w:br/>
      </w:r>
      <w:r>
        <w:rPr>
          <w:rFonts w:ascii="Times New Roman"/>
          <w:b w:val="false"/>
          <w:i w:val="false"/>
          <w:color w:val="000000"/>
          <w:sz w:val="28"/>
        </w:rPr>
        <w:t xml:space="preserve">
      2. Өтінішке мыналар: </w:t>
      </w:r>
      <w:r>
        <w:br/>
      </w:r>
      <w:r>
        <w:rPr>
          <w:rFonts w:ascii="Times New Roman"/>
          <w:b w:val="false"/>
          <w:i w:val="false"/>
          <w:color w:val="000000"/>
          <w:sz w:val="28"/>
        </w:rPr>
        <w:t xml:space="preserve">
      өткен жылдары жасалған жеміс дақылдары мен жүзімнің көпжылдық көшеттерін отырғызу актісінің; </w:t>
      </w:r>
      <w:r>
        <w:br/>
      </w:r>
      <w:r>
        <w:rPr>
          <w:rFonts w:ascii="Times New Roman"/>
          <w:b w:val="false"/>
          <w:i w:val="false"/>
          <w:color w:val="000000"/>
          <w:sz w:val="28"/>
        </w:rPr>
        <w:t xml:space="preserve">
      өткен жылдары бюджеттік субсидиялар алғаны туралы куәландыратын құжаттың көшірмелері қоса беріледі. </w:t>
      </w:r>
      <w:r>
        <w:br/>
      </w:r>
      <w:r>
        <w:rPr>
          <w:rFonts w:ascii="Times New Roman"/>
          <w:b w:val="false"/>
          <w:i w:val="false"/>
          <w:color w:val="000000"/>
          <w:sz w:val="28"/>
        </w:rPr>
        <w:t xml:space="preserve">
      Ауыл шаруашылығы тауарын өндірушінің заңды мекен-жайы және банктік деректемелері: </w:t>
      </w:r>
    </w:p>
    <w:bookmarkEnd w:id="12"/>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(Т.А.Ә., қолы, мөрі) </w:t>
      </w:r>
    </w:p>
    <w:bookmarkStart w:name="z53" w:id="1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Жеміс-жидек дақылдары мен жүзімнің көпжылдық көшеттерін </w:t>
      </w:r>
      <w:r>
        <w:br/>
      </w:r>
      <w:r>
        <w:rPr>
          <w:rFonts w:ascii="Times New Roman"/>
          <w:b w:val="false"/>
          <w:i w:val="false"/>
          <w:color w:val="000000"/>
          <w:sz w:val="28"/>
        </w:rPr>
        <w:t>
</w:t>
      </w:r>
      <w:r>
        <w:rPr>
          <w:rFonts w:ascii="Times New Roman"/>
          <w:b/>
          <w:i w:val="false"/>
          <w:color w:val="000000"/>
          <w:sz w:val="28"/>
        </w:rPr>
        <w:t xml:space="preserve">          отырғызудың 200__ жылғы "__"______ N ____ актісі </w:t>
      </w:r>
    </w:p>
    <w:p>
      <w:pPr>
        <w:spacing w:after="0"/>
        <w:ind w:left="0"/>
        <w:jc w:val="both"/>
      </w:pPr>
      <w:r>
        <w:rPr>
          <w:rFonts w:ascii="Times New Roman"/>
          <w:b w:val="false"/>
          <w:i w:val="false"/>
          <w:color w:val="000000"/>
          <w:sz w:val="28"/>
        </w:rPr>
        <w:t xml:space="preserve">      Біз, төменде қол қойған,___________ облысы ___________________ ауданының (облыстық маңызы бар қаланың) ведомствоаралық комиссиясының (бұдан әрі - комиссия) мүшелері, құрамында: </w:t>
      </w:r>
      <w:r>
        <w:br/>
      </w:r>
      <w:r>
        <w:rPr>
          <w:rFonts w:ascii="Times New Roman"/>
          <w:b w:val="false"/>
          <w:i w:val="false"/>
          <w:color w:val="000000"/>
          <w:sz w:val="28"/>
        </w:rPr>
        <w:t xml:space="preserve">
комиссия төрағасы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аудандық (қалалық) ауыл шаруашылығы басқармасының (бөлімінің)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Министрліктің АӨК-дегі мемлекеттік инспекция комитеті аудандық </w:t>
      </w:r>
      <w:r>
        <w:br/>
      </w:r>
      <w:r>
        <w:rPr>
          <w:rFonts w:ascii="Times New Roman"/>
          <w:b w:val="false"/>
          <w:i w:val="false"/>
          <w:color w:val="000000"/>
          <w:sz w:val="28"/>
        </w:rPr>
        <w:t xml:space="preserve">
(қалалық) аумақтық инспекциясының өкілі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аудандық (қалалық) статистика басқармасының өкілі 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аудандық (қалалық), жер қатынастары, жер кадастры басқармасының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ғылыми ұйымының өкілі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қоғамдық ұйымның өкілі 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 басшысы </w:t>
      </w:r>
      <w:r>
        <w:br/>
      </w:r>
      <w:r>
        <w:rPr>
          <w:rFonts w:ascii="Times New Roman"/>
          <w:b w:val="false"/>
          <w:i w:val="false"/>
          <w:color w:val="000000"/>
          <w:sz w:val="28"/>
        </w:rPr>
        <w:t xml:space="preserve">
             (ауыл шаруашылығы тауарын өндірушінің атауы) </w:t>
      </w:r>
    </w:p>
    <w:p>
      <w:pPr>
        <w:spacing w:after="0"/>
        <w:ind w:left="0"/>
        <w:jc w:val="both"/>
      </w:pPr>
      <w:r>
        <w:rPr>
          <w:rFonts w:ascii="Times New Roman"/>
          <w:b w:val="false"/>
          <w:i w:val="false"/>
          <w:color w:val="000000"/>
          <w:sz w:val="28"/>
        </w:rPr>
        <w:t xml:space="preserve">мынадай көпжылдық көшеттерді отырғызуды жүзеге асырғаны туралы осы </w:t>
      </w:r>
      <w:r>
        <w:br/>
      </w:r>
      <w:r>
        <w:rPr>
          <w:rFonts w:ascii="Times New Roman"/>
          <w:b w:val="false"/>
          <w:i w:val="false"/>
          <w:color w:val="000000"/>
          <w:sz w:val="28"/>
        </w:rPr>
        <w:t xml:space="preserve">
актіні жасадық: </w:t>
      </w:r>
      <w:r>
        <w:br/>
      </w:r>
      <w:r>
        <w:rPr>
          <w:rFonts w:ascii="Times New Roman"/>
          <w:b w:val="false"/>
          <w:i w:val="false"/>
          <w:color w:val="000000"/>
          <w:sz w:val="28"/>
        </w:rPr>
        <w:t xml:space="preserve">
______________ га алқапқа __________________________________________ </w:t>
      </w:r>
      <w:r>
        <w:br/>
      </w:r>
      <w:r>
        <w:rPr>
          <w:rFonts w:ascii="Times New Roman"/>
          <w:b w:val="false"/>
          <w:i w:val="false"/>
          <w:color w:val="000000"/>
          <w:sz w:val="28"/>
        </w:rPr>
        <w:t xml:space="preserve">
                             (дақылдың атауы, сорты, егу схемасы) </w:t>
      </w:r>
      <w:r>
        <w:br/>
      </w:r>
      <w:r>
        <w:rPr>
          <w:rFonts w:ascii="Times New Roman"/>
          <w:b w:val="false"/>
          <w:i w:val="false"/>
          <w:color w:val="000000"/>
          <w:sz w:val="28"/>
        </w:rPr>
        <w:t xml:space="preserve">
______________ га алқапқа __________________________________________ </w:t>
      </w:r>
      <w:r>
        <w:br/>
      </w:r>
      <w:r>
        <w:rPr>
          <w:rFonts w:ascii="Times New Roman"/>
          <w:b w:val="false"/>
          <w:i w:val="false"/>
          <w:color w:val="000000"/>
          <w:sz w:val="28"/>
        </w:rPr>
        <w:t xml:space="preserve">
                             (дақылдың атауы, сорты, егу схемасы) </w:t>
      </w:r>
      <w:r>
        <w:br/>
      </w:r>
      <w:r>
        <w:rPr>
          <w:rFonts w:ascii="Times New Roman"/>
          <w:b w:val="false"/>
          <w:i w:val="false"/>
          <w:color w:val="000000"/>
          <w:sz w:val="28"/>
        </w:rPr>
        <w:t xml:space="preserve">
______________ га алқапқа __________________________________________ </w:t>
      </w:r>
      <w:r>
        <w:br/>
      </w:r>
      <w:r>
        <w:rPr>
          <w:rFonts w:ascii="Times New Roman"/>
          <w:b w:val="false"/>
          <w:i w:val="false"/>
          <w:color w:val="000000"/>
          <w:sz w:val="28"/>
        </w:rPr>
        <w:t xml:space="preserve">
                             (дақылдың атауы, сорты, егу схемасы) </w:t>
      </w:r>
    </w:p>
    <w:p>
      <w:pPr>
        <w:spacing w:after="0"/>
        <w:ind w:left="0"/>
        <w:jc w:val="both"/>
      </w:pPr>
      <w:r>
        <w:rPr>
          <w:rFonts w:ascii="Times New Roman"/>
          <w:b w:val="false"/>
          <w:i w:val="false"/>
          <w:color w:val="000000"/>
          <w:sz w:val="28"/>
        </w:rPr>
        <w:t xml:space="preserve">Комиссия төрағасы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аудандық (қалалық) ауыл шаруашылығы </w:t>
      </w:r>
      <w:r>
        <w:br/>
      </w:r>
      <w:r>
        <w:rPr>
          <w:rFonts w:ascii="Times New Roman"/>
          <w:b w:val="false"/>
          <w:i w:val="false"/>
          <w:color w:val="000000"/>
          <w:sz w:val="28"/>
        </w:rPr>
        <w:t xml:space="preserve">
бөлімінің өкілі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Министрліктің АӨК инспекция </w:t>
      </w:r>
      <w:r>
        <w:br/>
      </w:r>
      <w:r>
        <w:rPr>
          <w:rFonts w:ascii="Times New Roman"/>
          <w:b w:val="false"/>
          <w:i w:val="false"/>
          <w:color w:val="000000"/>
          <w:sz w:val="28"/>
        </w:rPr>
        <w:t xml:space="preserve">
комитеті аудандық (қалалық) </w:t>
      </w:r>
      <w:r>
        <w:br/>
      </w:r>
      <w:r>
        <w:rPr>
          <w:rFonts w:ascii="Times New Roman"/>
          <w:b w:val="false"/>
          <w:i w:val="false"/>
          <w:color w:val="000000"/>
          <w:sz w:val="28"/>
        </w:rPr>
        <w:t xml:space="preserve">
аумақтық инспекциясының өкілі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аудандық (қалалық) статистика </w:t>
      </w:r>
      <w:r>
        <w:br/>
      </w:r>
      <w:r>
        <w:rPr>
          <w:rFonts w:ascii="Times New Roman"/>
          <w:b w:val="false"/>
          <w:i w:val="false"/>
          <w:color w:val="000000"/>
          <w:sz w:val="28"/>
        </w:rPr>
        <w:t xml:space="preserve">
басқармасының өкілі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аудандық (қалалық) жер </w:t>
      </w:r>
      <w:r>
        <w:br/>
      </w:r>
      <w:r>
        <w:rPr>
          <w:rFonts w:ascii="Times New Roman"/>
          <w:b w:val="false"/>
          <w:i w:val="false"/>
          <w:color w:val="000000"/>
          <w:sz w:val="28"/>
        </w:rPr>
        <w:t xml:space="preserve">
қатынастары басқармасының өкілі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ғылыми ұйымның өкілі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қоғамдық ұйымның өкілі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ауыл шаруашылығы тауарын өндіруші                    _______________ </w:t>
      </w:r>
      <w:r>
        <w:br/>
      </w:r>
      <w:r>
        <w:rPr>
          <w:rFonts w:ascii="Times New Roman"/>
          <w:b w:val="false"/>
          <w:i w:val="false"/>
          <w:color w:val="000000"/>
          <w:sz w:val="28"/>
        </w:rPr>
        <w:t xml:space="preserve">
                                                          (қолы) </w:t>
      </w:r>
    </w:p>
    <w:bookmarkStart w:name="z54" w:id="14"/>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Жеміс-жидек дақылдары мен жүзімнің көпжылдық көшеттерін  </w:t>
      </w:r>
      <w:r>
        <w:br/>
      </w:r>
      <w:r>
        <w:rPr>
          <w:rFonts w:ascii="Times New Roman"/>
          <w:b w:val="false"/>
          <w:i w:val="false"/>
          <w:color w:val="000000"/>
          <w:sz w:val="28"/>
        </w:rPr>
        <w:t>
</w:t>
      </w:r>
      <w:r>
        <w:rPr>
          <w:rFonts w:ascii="Times New Roman"/>
          <w:b/>
          <w:i w:val="false"/>
          <w:color w:val="000000"/>
          <w:sz w:val="28"/>
        </w:rPr>
        <w:t xml:space="preserve">                 тексерудің 200__ жылғы "__" N _____ актісі </w:t>
      </w:r>
    </w:p>
    <w:p>
      <w:pPr>
        <w:spacing w:after="0"/>
        <w:ind w:left="0"/>
        <w:jc w:val="both"/>
      </w:pPr>
      <w:r>
        <w:rPr>
          <w:rFonts w:ascii="Times New Roman"/>
          <w:b w:val="false"/>
          <w:i w:val="false"/>
          <w:color w:val="000000"/>
          <w:sz w:val="28"/>
        </w:rPr>
        <w:t xml:space="preserve">      Біз, төменде қол қойған,___________ облысы ___________________ ауданының (облыстық маңызы бар қаланың) ведомствоаралық комиссиясының (бұдан әрі - комиссия) мүшелері, құрамында: </w:t>
      </w:r>
      <w:r>
        <w:br/>
      </w:r>
      <w:r>
        <w:rPr>
          <w:rFonts w:ascii="Times New Roman"/>
          <w:b w:val="false"/>
          <w:i w:val="false"/>
          <w:color w:val="000000"/>
          <w:sz w:val="28"/>
        </w:rPr>
        <w:t xml:space="preserve">
комиссия төрағасы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аудандық (қалалық) ауыл шаруашылығы басқармасының (бөлімінің)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Министрліктің АӨК-дегі мемлекеттік инспекция комитеті аудандық </w:t>
      </w:r>
      <w:r>
        <w:br/>
      </w:r>
      <w:r>
        <w:rPr>
          <w:rFonts w:ascii="Times New Roman"/>
          <w:b w:val="false"/>
          <w:i w:val="false"/>
          <w:color w:val="000000"/>
          <w:sz w:val="28"/>
        </w:rPr>
        <w:t xml:space="preserve">
(қалалық) аумақтық инспекциясының өкілі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аудандық (қалалық) статистика басқармасының өкілі 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аудандық (қалалық) жер қатынастары, жер кадастры басқармасының өкілі </w:t>
      </w:r>
      <w:r>
        <w:br/>
      </w:r>
      <w:r>
        <w:rPr>
          <w:rFonts w:ascii="Times New Roman"/>
          <w:b w:val="false"/>
          <w:i w:val="false"/>
          <w:color w:val="000000"/>
          <w:sz w:val="28"/>
        </w:rPr>
        <w:t xml:space="preserve">
_______________________________________________________________ </w:t>
      </w:r>
      <w:r>
        <w:rPr>
          <w:rFonts w:ascii="Times New Roman"/>
          <w:b/>
          <w:i w:val="false"/>
          <w:color w:val="000000"/>
          <w:sz w:val="28"/>
        </w:rPr>
        <w:t xml:space="preserve">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ғылыми ұйымының өкілі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қоғамдық ұйымның өкілі 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___________________________________________________________________ </w:t>
      </w:r>
      <w:r>
        <w:rPr>
          <w:rFonts w:ascii="Times New Roman"/>
          <w:b/>
          <w:i w:val="false"/>
          <w:color w:val="000000"/>
          <w:sz w:val="28"/>
        </w:rPr>
        <w:t xml:space="preserve">_ </w:t>
      </w:r>
      <w:r>
        <w:br/>
      </w:r>
      <w:r>
        <w:rPr>
          <w:rFonts w:ascii="Times New Roman"/>
          <w:b w:val="false"/>
          <w:i w:val="false"/>
          <w:color w:val="000000"/>
          <w:sz w:val="28"/>
        </w:rPr>
        <w:t xml:space="preserve">
____________________________________________________________ басшысы </w:t>
      </w:r>
      <w:r>
        <w:br/>
      </w:r>
      <w:r>
        <w:rPr>
          <w:rFonts w:ascii="Times New Roman"/>
          <w:b w:val="false"/>
          <w:i w:val="false"/>
          <w:color w:val="000000"/>
          <w:sz w:val="28"/>
        </w:rPr>
        <w:t xml:space="preserve">
           (ауыл шаруашылығы тауарын өндірушінің атауы) </w:t>
      </w:r>
    </w:p>
    <w:p>
      <w:pPr>
        <w:spacing w:after="0"/>
        <w:ind w:left="0"/>
        <w:jc w:val="both"/>
      </w:pPr>
      <w:r>
        <w:rPr>
          <w:rFonts w:ascii="Times New Roman"/>
          <w:b w:val="false"/>
          <w:i w:val="false"/>
          <w:color w:val="000000"/>
          <w:sz w:val="28"/>
        </w:rPr>
        <w:t xml:space="preserve">мынадай 200__ отырғызылған көпжылдық көшеттерді "__" өсу жылына өсіруді жүзеге асыратыны туралы осы актіні жасадық: </w:t>
      </w:r>
    </w:p>
    <w:p>
      <w:pPr>
        <w:spacing w:after="0"/>
        <w:ind w:left="0"/>
        <w:jc w:val="both"/>
      </w:pPr>
      <w:r>
        <w:rPr>
          <w:rFonts w:ascii="Times New Roman"/>
          <w:b w:val="false"/>
          <w:i w:val="false"/>
          <w:color w:val="000000"/>
          <w:sz w:val="28"/>
        </w:rPr>
        <w:t xml:space="preserve">___________ га алқапқа _____________________________________________ </w:t>
      </w:r>
      <w:r>
        <w:br/>
      </w:r>
      <w:r>
        <w:rPr>
          <w:rFonts w:ascii="Times New Roman"/>
          <w:b w:val="false"/>
          <w:i w:val="false"/>
          <w:color w:val="000000"/>
          <w:sz w:val="28"/>
        </w:rPr>
        <w:t xml:space="preserve">
                              (дақылдың атауы, сорты, егу схемасы) </w:t>
      </w:r>
      <w:r>
        <w:br/>
      </w:r>
      <w:r>
        <w:rPr>
          <w:rFonts w:ascii="Times New Roman"/>
          <w:b w:val="false"/>
          <w:i w:val="false"/>
          <w:color w:val="000000"/>
          <w:sz w:val="28"/>
        </w:rPr>
        <w:t xml:space="preserve">
___________ га алқапқа _____________________________________________ </w:t>
      </w:r>
      <w:r>
        <w:br/>
      </w:r>
      <w:r>
        <w:rPr>
          <w:rFonts w:ascii="Times New Roman"/>
          <w:b w:val="false"/>
          <w:i w:val="false"/>
          <w:color w:val="000000"/>
          <w:sz w:val="28"/>
        </w:rPr>
        <w:t xml:space="preserve">
                              (дақылдың атауы, сорты, егу схемасы) </w:t>
      </w:r>
      <w:r>
        <w:br/>
      </w:r>
      <w:r>
        <w:rPr>
          <w:rFonts w:ascii="Times New Roman"/>
          <w:b w:val="false"/>
          <w:i w:val="false"/>
          <w:color w:val="000000"/>
          <w:sz w:val="28"/>
        </w:rPr>
        <w:t xml:space="preserve">
___________ га алқапқа _____________________________________________ </w:t>
      </w:r>
      <w:r>
        <w:br/>
      </w:r>
      <w:r>
        <w:rPr>
          <w:rFonts w:ascii="Times New Roman"/>
          <w:b w:val="false"/>
          <w:i w:val="false"/>
          <w:color w:val="000000"/>
          <w:sz w:val="28"/>
        </w:rPr>
        <w:t xml:space="preserve">
                              (дақылдың атауы, сорты, егу схемасы) </w:t>
      </w:r>
    </w:p>
    <w:p>
      <w:pPr>
        <w:spacing w:after="0"/>
        <w:ind w:left="0"/>
        <w:jc w:val="both"/>
      </w:pPr>
      <w:r>
        <w:rPr>
          <w:rFonts w:ascii="Times New Roman"/>
          <w:b w:val="false"/>
          <w:i w:val="false"/>
          <w:color w:val="000000"/>
          <w:sz w:val="28"/>
        </w:rPr>
        <w:t xml:space="preserve">Комиссия төрағасы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аудандық (қалалық) ауыл шаруашылығы </w:t>
      </w:r>
      <w:r>
        <w:br/>
      </w:r>
      <w:r>
        <w:rPr>
          <w:rFonts w:ascii="Times New Roman"/>
          <w:b w:val="false"/>
          <w:i w:val="false"/>
          <w:color w:val="000000"/>
          <w:sz w:val="28"/>
        </w:rPr>
        <w:t xml:space="preserve">
басқармасының (бөлімінің) өкілі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Министрліктің Агроөнеркәсіптік </w:t>
      </w:r>
      <w:r>
        <w:br/>
      </w:r>
      <w:r>
        <w:rPr>
          <w:rFonts w:ascii="Times New Roman"/>
          <w:b w:val="false"/>
          <w:i w:val="false"/>
          <w:color w:val="000000"/>
          <w:sz w:val="28"/>
        </w:rPr>
        <w:t xml:space="preserve">
кешендегі мемлекеттік инспекция </w:t>
      </w:r>
      <w:r>
        <w:br/>
      </w:r>
      <w:r>
        <w:rPr>
          <w:rFonts w:ascii="Times New Roman"/>
          <w:b w:val="false"/>
          <w:i w:val="false"/>
          <w:color w:val="000000"/>
          <w:sz w:val="28"/>
        </w:rPr>
        <w:t xml:space="preserve">
комитеті аудандық (қалалық) </w:t>
      </w:r>
      <w:r>
        <w:br/>
      </w:r>
      <w:r>
        <w:rPr>
          <w:rFonts w:ascii="Times New Roman"/>
          <w:b w:val="false"/>
          <w:i w:val="false"/>
          <w:color w:val="000000"/>
          <w:sz w:val="28"/>
        </w:rPr>
        <w:t xml:space="preserve">
аумақтық инспекциясының өкілі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аудандық (қалалық) статистика </w:t>
      </w:r>
      <w:r>
        <w:br/>
      </w:r>
      <w:r>
        <w:rPr>
          <w:rFonts w:ascii="Times New Roman"/>
          <w:b w:val="false"/>
          <w:i w:val="false"/>
          <w:color w:val="000000"/>
          <w:sz w:val="28"/>
        </w:rPr>
        <w:t xml:space="preserve">
басқармасының өкілі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аудандық (қалалық) жер қатынастары, </w:t>
      </w:r>
      <w:r>
        <w:br/>
      </w:r>
      <w:r>
        <w:rPr>
          <w:rFonts w:ascii="Times New Roman"/>
          <w:b w:val="false"/>
          <w:i w:val="false"/>
          <w:color w:val="000000"/>
          <w:sz w:val="28"/>
        </w:rPr>
        <w:t xml:space="preserve">
жер кадастры басқармасының өкілі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ғылыми ұйымының өкілі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қоғамдық ұйымның өкілі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ауыл шаруашылығы тауарын өндіруші                   _________________ </w:t>
      </w:r>
      <w:r>
        <w:br/>
      </w:r>
      <w:r>
        <w:rPr>
          <w:rFonts w:ascii="Times New Roman"/>
          <w:b w:val="false"/>
          <w:i w:val="false"/>
          <w:color w:val="000000"/>
          <w:sz w:val="28"/>
        </w:rPr>
        <w:t xml:space="preserve">
                                                          (қолы) </w:t>
      </w:r>
    </w:p>
    <w:bookmarkStart w:name="z55" w:id="1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облысының әкімі </w:t>
      </w:r>
      <w:r>
        <w:br/>
      </w:r>
      <w:r>
        <w:rPr>
          <w:rFonts w:ascii="Times New Roman"/>
          <w:b w:val="false"/>
          <w:i w:val="false"/>
          <w:color w:val="000000"/>
          <w:sz w:val="28"/>
        </w:rPr>
        <w:t xml:space="preserve">
                                          _________________________ </w:t>
      </w:r>
      <w:r>
        <w:rPr>
          <w:rFonts w:ascii="Times New Roman"/>
          <w:b/>
          <w:i w:val="false"/>
          <w:color w:val="000000"/>
          <w:sz w:val="28"/>
        </w:rPr>
        <w:t xml:space="preserve">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200__жылғы "__" _________ </w:t>
      </w:r>
      <w:r>
        <w:rPr>
          <w:rFonts w:ascii="Times New Roman"/>
          <w:b/>
          <w:i w:val="false"/>
          <w:color w:val="000000"/>
          <w:sz w:val="28"/>
        </w:rPr>
        <w:t xml:space="preserve">__ </w:t>
      </w:r>
    </w:p>
    <w:p>
      <w:pPr>
        <w:spacing w:after="0"/>
        <w:ind w:left="0"/>
        <w:jc w:val="both"/>
      </w:pPr>
      <w:r>
        <w:rPr>
          <w:rFonts w:ascii="Times New Roman"/>
          <w:b/>
          <w:i w:val="false"/>
          <w:color w:val="000000"/>
          <w:sz w:val="28"/>
        </w:rPr>
        <w:t xml:space="preserve">    Жеміс-жидек дақылдары мен жүзімнің көпжылдық көшеттерін </w:t>
      </w:r>
      <w:r>
        <w:br/>
      </w:r>
      <w:r>
        <w:rPr>
          <w:rFonts w:ascii="Times New Roman"/>
          <w:b w:val="false"/>
          <w:i w:val="false"/>
          <w:color w:val="000000"/>
          <w:sz w:val="28"/>
        </w:rPr>
        <w:t>
</w:t>
      </w:r>
      <w:r>
        <w:rPr>
          <w:rFonts w:ascii="Times New Roman"/>
          <w:b/>
          <w:i w:val="false"/>
          <w:color w:val="000000"/>
          <w:sz w:val="28"/>
        </w:rPr>
        <w:t xml:space="preserve">    отырғызуға және өсіруге 2009 жылға арналған бюджеттік </w:t>
      </w:r>
      <w:r>
        <w:br/>
      </w:r>
      <w:r>
        <w:rPr>
          <w:rFonts w:ascii="Times New Roman"/>
          <w:b w:val="false"/>
          <w:i w:val="false"/>
          <w:color w:val="000000"/>
          <w:sz w:val="28"/>
        </w:rPr>
        <w:t>
</w:t>
      </w:r>
      <w:r>
        <w:rPr>
          <w:rFonts w:ascii="Times New Roman"/>
          <w:b/>
          <w:i w:val="false"/>
          <w:color w:val="000000"/>
          <w:sz w:val="28"/>
        </w:rPr>
        <w:t xml:space="preserve">    субсидияны алуға ауыл шаруашылығы тауарын өндірушілердің </w:t>
      </w:r>
      <w:r>
        <w:br/>
      </w:r>
      <w:r>
        <w:rPr>
          <w:rFonts w:ascii="Times New Roman"/>
          <w:b w:val="false"/>
          <w:i w:val="false"/>
          <w:color w:val="000000"/>
          <w:sz w:val="28"/>
        </w:rPr>
        <w:t>
</w:t>
      </w:r>
      <w:r>
        <w:rPr>
          <w:rFonts w:ascii="Times New Roman"/>
          <w:b/>
          <w:i w:val="false"/>
          <w:color w:val="000000"/>
          <w:sz w:val="28"/>
        </w:rPr>
        <w:t xml:space="preserve">                               тізбесі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53"/>
        <w:gridCol w:w="1453"/>
        <w:gridCol w:w="873"/>
        <w:gridCol w:w="1033"/>
        <w:gridCol w:w="1273"/>
        <w:gridCol w:w="1213"/>
        <w:gridCol w:w="1553"/>
        <w:gridCol w:w="1413"/>
        <w:gridCol w:w="1553"/>
        <w:gridCol w:w="13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тауарын өндірушінің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және өсіру алқабы, 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алқабы (1 өсу жылғы),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алқабы (2 өсу жылғы),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Отырғызудың және өсірудің 1 га-ға арналған бюджеттік субсидиялардың мөлшері,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га-ға арналған бюджеттік субсидиялардың мөлшері (1 өсу жылғы),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га-ға арналған бюджеттік субсидиялардың мөлшері (2 өсу жылғы), 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субсидиялар сомасы, теңге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 облысының </w:t>
      </w:r>
      <w:r>
        <w:br/>
      </w:r>
      <w:r>
        <w:rPr>
          <w:rFonts w:ascii="Times New Roman"/>
          <w:b w:val="false"/>
          <w:i w:val="false"/>
          <w:color w:val="000000"/>
          <w:sz w:val="28"/>
        </w:rPr>
        <w:t xml:space="preserve">
Ауыл шаруашылығы басқармасының бастығы 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200__ж. "__"_________ </w:t>
      </w:r>
    </w:p>
    <w:bookmarkStart w:name="z56" w:id="1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 облысының әкімі </w:t>
      </w:r>
      <w:r>
        <w:br/>
      </w:r>
      <w:r>
        <w:rPr>
          <w:rFonts w:ascii="Times New Roman"/>
          <w:b w:val="false"/>
          <w:i w:val="false"/>
          <w:color w:val="000000"/>
          <w:sz w:val="28"/>
        </w:rPr>
        <w:t xml:space="preserve">
                                          _________________________ </w:t>
      </w:r>
      <w:r>
        <w:rPr>
          <w:rFonts w:ascii="Times New Roman"/>
          <w:b/>
          <w:i w:val="false"/>
          <w:color w:val="000000"/>
          <w:sz w:val="28"/>
        </w:rPr>
        <w:t xml:space="preserve">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200__жылғы "__" _________ </w:t>
      </w:r>
      <w:r>
        <w:rPr>
          <w:rFonts w:ascii="Times New Roman"/>
          <w:b/>
          <w:i w:val="false"/>
          <w:color w:val="000000"/>
          <w:sz w:val="28"/>
        </w:rPr>
        <w:t xml:space="preserve">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Жеміс-жидек дақылдары мен жүзімнің көпжылдық көшеттерін </w:t>
      </w:r>
      <w:r>
        <w:br/>
      </w:r>
      <w:r>
        <w:rPr>
          <w:rFonts w:ascii="Times New Roman"/>
          <w:b w:val="false"/>
          <w:i w:val="false"/>
          <w:color w:val="000000"/>
          <w:sz w:val="28"/>
        </w:rPr>
        <w:t>
</w:t>
      </w:r>
      <w:r>
        <w:rPr>
          <w:rFonts w:ascii="Times New Roman"/>
          <w:b/>
          <w:i w:val="false"/>
          <w:color w:val="000000"/>
          <w:sz w:val="28"/>
        </w:rPr>
        <w:t xml:space="preserve">          отырғызуды және өсіруді қамтамасыз етуге </w:t>
      </w:r>
      <w:r>
        <w:br/>
      </w:r>
      <w:r>
        <w:rPr>
          <w:rFonts w:ascii="Times New Roman"/>
          <w:b w:val="false"/>
          <w:i w:val="false"/>
          <w:color w:val="000000"/>
          <w:sz w:val="28"/>
        </w:rPr>
        <w:t>
</w:t>
      </w:r>
      <w:r>
        <w:rPr>
          <w:rFonts w:ascii="Times New Roman"/>
          <w:b/>
          <w:i w:val="false"/>
          <w:color w:val="000000"/>
          <w:sz w:val="28"/>
        </w:rPr>
        <w:t xml:space="preserve">  2009 жылға арналған бюджеттік субсидияларды төлеу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33"/>
        <w:gridCol w:w="1293"/>
        <w:gridCol w:w="893"/>
        <w:gridCol w:w="1273"/>
        <w:gridCol w:w="1213"/>
        <w:gridCol w:w="1213"/>
        <w:gridCol w:w="1733"/>
        <w:gridCol w:w="1773"/>
        <w:gridCol w:w="1493"/>
        <w:gridCol w:w="13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тауарын өндірушінің атауы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және өсіру алқабы,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алқабы (1 өсу жылғы),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алқабы (2 өсу жылғы), 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Отырғызудың және өсірудің 1 га-ға арналған бюджеттік субсидиялардың мөлшері,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га-ға арналған бюджеттік субсидиялардың мөлшері (1 өсу жылғы),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Өсірудің 1 га-ға арналған бюджеттік субсидиялардың мөлшері (2 өсу жылғы), теңге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тиіс, теңге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Төленетін сома _____________________________________________________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__________________________________________ облысының Ауыл шаруашылығы </w:t>
      </w:r>
      <w:r>
        <w:br/>
      </w:r>
      <w:r>
        <w:rPr>
          <w:rFonts w:ascii="Times New Roman"/>
          <w:b w:val="false"/>
          <w:i w:val="false"/>
          <w:color w:val="000000"/>
          <w:sz w:val="28"/>
        </w:rPr>
        <w:t xml:space="preserve">
басқармасы құрылымдық бөлімшесінің басшысы __________________________ </w:t>
      </w:r>
      <w:r>
        <w:br/>
      </w: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