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bf2f" w14:textId="36eb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маңызы бар жалпы пайдаланымдағы автомобиль жолдарының құрамын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5 ақпандағы N 110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қаласының шетінде орналасқан жалпы ұзақтығы 22 км автомобиль жолдары учаскелері республикалық меншіктен Астана қаласының коммуналдық меншігіне берілсін: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Р-2 "Астана — Қорғалжын, Қорғалжын қорығына кіреберіспен" автомобиль жолының ұзақтығы 15 км учаскесі;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Р-3 "Астана - Рождественка - Энтузиаст - Киевка - Теміртау" автомобиль жолының ұзақтығы 7 км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Көлік және коммуникация министрлігі Қазақстан Республикасы Қаржы министрлігінің Мемлекеттік мүлік және жекешелендіру комитетімен және Астана қаласының әкімдігімен бірлесіп заңнамада белгіленген тәртіппен осы қаулыдан туындайтын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20.08.2015 </w:t>
      </w:r>
      <w:r>
        <w:rPr>
          <w:rFonts w:ascii="Times New Roman"/>
          <w:b w:val="false"/>
          <w:i w:val="false"/>
          <w:color w:val="00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 рет ресми жарияланғаннан кейін он күнтізбелік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