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ae80" w14:textId="ff9a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1400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ақпандағы N 111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N 1400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"Қызметкерлер кәсіптерінің, лауазымдарының, санаттарының атауы" деген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"Денсаулық сақтау ұйымдарының (бөлімшелерінің)" деген сөздерден кейін "дәрігерлерінен, орта медицина қызметкерлерінен, санитарларынан басқа,"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"Денсаулық сақтау ұйымдары мен олардың құрылымдық бөлімшелерінің" деген сөздерден кейін "дәрігерлерінен, орта медициналық қызметкерлерінен басқа,"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тармақшада "туберкулезге қарсы кабинеттердің" деген сөздерден кейін "дәрігерлерінен, орта медициналық қызметкерлерінен, санитарларынан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мынадай мазмұндағы 18), 19), 20), 21) тармақшалармен толықтырылс 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466"/>
        <w:gridCol w:w="2611"/>
        <w:gridCol w:w="2638"/>
        <w:gridCol w:w="2611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(туберкулезге қарсы) мекемелерінің, диспансерлерінің, аудандық орталық ауруханалардың және басқа да денсаулық сақтау ұйымдары бөлімшелерінің дәрігерлеріне, орта медицина қызметкерлеріне, санитарларына туберкулездің мультирезистенттік түрімен ауыратын сырқаттармен жұмыс істегені үшін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БЛЖ-дан 220 %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Туберкулездік (туберкулезге қарсы) мекемелерінің, диспансерлерінің, орталық аудандық ауруханалар және басқа да денсаулық сақтау ұйымдары бөлімшелерінің, санаторийлердің, санаторий-профилакторийлердің, емдеу-өндірістік шеберханалардың, бөлімшелердің, палаталардың, емдеу-алдын алу ұйымдарының туберкулезбен ауыратындарға арналған оқшаулағыштардың, интернат-үйлерінің  туберкулезге қарсы кабинеттердің, балалар туберкулезге қарсы денсаулық сақтау ұйымдарының (бөлімшелерінің) дәрігерлеріне, орта медицина қызметкерлеріне, санитарларына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БЛЖ-дан 190 %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Жұмысында рентген сәулелі диагностика пайдаланылатын дәрігерлерге, орта медицина қызметкерлеріне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БЛЖ-дан 80 %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Жұмысында ультродыбыстық диагностика пайдаланылатын дәрігерлерге, орта медицина қызметкерлеріне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БЛЖ-дан 60 %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"акушер-гинекологиялық" деген сөздерден кейін ", неонатологиялық, гематологиялық"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"неонатолог";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екінші абзацтағы "травматология" деген сөздің алдынан "нәрестелердің физиологиясы және патологиясы бөлімшелерінің, шала туған нәрестелерге күтім жасау бөлімшелерінің нәрестелерге күтім жасауды жүзеге асыратын медициналық бикесі"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төртінші, бесінші және алтыншы абзацтармен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3171"/>
        <w:gridCol w:w="3112"/>
        <w:gridCol w:w="2740"/>
        <w:gridCol w:w="3093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бейінді медициналық бикесі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БЛЖ-дан 50%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терапия жүргізумен айналысатын гематолог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БЛЖ-дан 80%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гематологиялық сырқаттарға химиялық терапияны жүзеге асыратын медициналық бикесі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БЛЖ-дан 40%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сараптамалық зерттейтін"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"мәйіттерді сараптаумен" деген сөздерден кейін "және мәйіт материалдарымен"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Ескертпенің 1-тармағындағы "70 %" деген сандар "220 %"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"Қызметкерлер мамандықтарының, лауазымдарының атауы"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"операция медициналық бикесі" деген сөздерден кейін ", хирургия медициналық бикесі"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"жалпы сараптамалық зерттеулердің" деген сөздер алынып тасталсын, "мәйіттердің сараптамасымен" деген сөздерден кейін "және мәйіт материалдарымен"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8-жолмен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5664"/>
        <w:gridCol w:w="6421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Терапиялық бейінді мамандар: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Дәрігер: </w:t>
            </w:r>
          </w:p>
        </w:tc>
        <w:tc>
          <w:tcPr>
            <w:tcW w:w="6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Реанимацияның, қарқынды терапия мен жаңа туған нәрестелерге, оның ішінде дене салмағы 500 грамм болатын шала туған нәрестелерге күтім жасау нәтижесі үшін тұрақты жүйке-эмоциялық күйзеліс, кезекшілікке және шұғыл шақыртуларға байланысты қатты шаршау, арнайы жабдықтармен тұрақты жұмыс істеу (өкпені жасанды желдету аппараттары, кювездер, реанимациялық үстелдер)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неонатолог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медицина персоналы: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туған нәрестелер физиологиясы және патологиясы бөлімшелерінің жаңа туған нәрестелерге күтім жасауды жүзеге асыратын медициналық бикесі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 туған нәрестелерге күтім жасау бөлімшелерінің жаңа туған нәрестелерге күтім жасауды жүзеге асыратын медициналық бикесі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дәрігер: </w:t>
            </w:r>
          </w:p>
        </w:tc>
        <w:tc>
          <w:tcPr>
            <w:tcW w:w="6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өлім болуы мүмкін қатерлі қан ауруларымен ауыратын сырқаттарға химиялық терапия жүргізу нәтижесі үшін тұрақты жүйке-эмоциялық күйзеліс, тәулік бойғы кезекшілікке, дереу шешім қабылдауды талап ететін өміріне қауіп төндіретін асқынулардың жоғары пайызына байланысты қатты шаршау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терапияны жүргізумен айналысатын гематолог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медицина персоналы: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гематологиялық сырқаттарға химиялық терапияны жүзеге асыратын медициналық бикесі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 және ресми жариялануы тиіс.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