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5845" w14:textId="f7d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2009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жылығы 10 ақпандағы N 126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ресурстарға 2009 жылғы егіннің астығын сатып алуды жүзеге асыруға арналған бюджет қаражатының сомасы: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 арқылы 5589000000 (бес миллиард бес жүз сексен тоғыз миллион) теңге мөлшерінде;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күзгі кезеңде 5589000000 (бес миллиард бес жүз сексен тоғыз миллион) теңге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қаржыландыруға пайдаланылмаған ақша қаражаты күзгі кезеңде астық сатып алуға пайдаланылады.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А.Қ.Күрішбаевқа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