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47eb" w14:textId="3864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Еуропадағы қауіпсіздік және ынтымақтастық ұйымының "Үштігі" құрамындағы және қазіргі Төрағасы лауазымындағы қызметінің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13 ақпандағы N 149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2009 - 2011 жылдары Еуропадағы қауіпсіздік және ынтымақтастық ұйымының (бұдан әрі - ЕҚЫҰ) "Үштігі"  жұмысына қатысуының және 2010 жылы ЕҚЫҰ Төрағасы лауазымындағы қызметінің қажетті деңгейін қамтамасыз ету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Еуропадағы қауіпсіздік және ынтымақтастық ұйымының "Үштігі" құрамындағы және қазіргі Төрағасы лауазымында 2009 - 2011 жылдарға арналған іс-шаралар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мемлекеттік органдары мен мүдделі ұйымдар: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Жоспарда көзделген іс-шараларды және Қазақстан Республикасының ЕҚЫҰ-да төрағалық етуіне байланысты өзге де міндеттерді орындау жөнінде қажетті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әр тоқсан сайын, есепті тоқсаннан кейінгі айдың 1-күніне Қазақстан Республикасы Сыртқы істер министрлігіне Жоспардың орындалу барысы және Қазақстан Республикасының ЕҚЫҰ-да төрағалық етуіне байланысты өзге де міндеттер туралы ақпарат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істер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заңнамада белгіленген тәртіппен Қазақстан Республикасының Үкіметіне тиісті ведомствоаралық комиссия құру жөнінде ұсыныс енгізсін;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есепті тоқсаннан кейінгі айдың 5-күнінен кешіктірмей, Қазақстан Республикасы Президентінің Әкімшілігіне және Қазақстан Республикасының Үкіметіне Жоспардың орындалу барысы туралы тоқсан сайын жиынтық ақпарат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ЕҚЫҰ-ға қатысушы мемлекеттердің, оның Хатшылығының және институттарының қосымша сұрау салуынан туындайтын жаңа міндеттер туралы олардың келіп түсуіне қарай Қазақстан Республикасы Президентінің Әкімшілігін, Қазақстан Республикасының мүдделі мемлекеттік органдарын хабардар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13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149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Еуропадағы қауіпсіздік және ынтымақтастық ұйымының "Үштігі" 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құрамындағы және ЕҚЫҰ-ның қазіргі Төрағасы Лауазымындағы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2009 - 2011 жылдарға арналған іс-шаралар жоспары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5216"/>
        <w:gridCol w:w="1993"/>
        <w:gridCol w:w="3889"/>
        <w:gridCol w:w="2184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 орны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орындаушылар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Орындау мерзімі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жыл. ЕҚЫҰ "Үштігі" құрамындағы іс-шаралар 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қауіпсіздіктің әскери емес аспектілері саласындағы халықаралық ынтымақтастық жөніндегі қосымша іс-шаралары (конференциялар, семинарлар)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немесе 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Әділетмині, БП (келісім бойынша), ҰҚК (келісім бойынша), 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бес рет (келісім бойынша)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 тақырыбы бойынша "Қазақстан достарының тобы" дөңгелек үстел отырыстары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немесе 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БП (келісім бойынша), ҰҚК (келісім бойынша), ОСК (келісім бойынша), МАМ, Әділетмині, ІІМ, Еңбекмині, БҒМ, Қорғанысмині, ЭБЖМ, Қаржымині, ККМ, Қоршағанортамині, АШМ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екі рет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өкілдерінің ЕҚЫҰ-ға қатысушы мемлекеттердегі сайлауды бақылау жөніндегі ЕҚЫҰ миссияларына қатысуы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ОСК (келісім бойынша), СІМ, мүдделі мемлекеттік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ішінде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ізгілік өлшем жөніндегі қосымша іс-шаралары (кеңестер, семинарлар)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Вена, Варшава немесе 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БП (келісім бойынша), ОСК (келісім бойынша), МАМ, Әділетмині, ІІМ, Еңбекмині, БҒМ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Наурыз, мамыр, маусым, қараша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істер министрлері деңгейінде ЕҚЫҰ Бас хатшысының қатысуымен өтетін ЕҚЫҰ "Үштігі" кеңесі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немесе 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жартыжылдық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көші-қон тақырыбы бойынша 17-ші экономикалық-экологиялық форумының бірінші бөлігі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Еңбекмині, ІІМ, 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19-20 қаңтар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 және ЕО "Үштіктерінің" министрлерінің деңгейіндегі кеңесі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Брюссель немесе 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Әскери-саяси өлшемдегі шешімдердің орындалуын бағалау жөніндегі жыл сайынғы кеңес (ОБЖК)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Қорғанысмині, 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 наурыз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Киберқауіпсіздікті арттыруға ЕҚЫҰ-ның бәрін қамтушы ұстанымы жөніндегі семинар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БП (келісім бойынша), ҰҚК (келісім бойынша), 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17-18 наурыз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көші-қон тақырыбы бойынша 17-ші Экономикалық-экологиялық форумына дайындық конференциясы екінші бөлігі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Тирана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Еңбекмині, ІІМ, 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Наурыз-сәуір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көші-қон тақырыбы бойынша 17-ші Экономикалық-экологиялық форумының екінші бөлігі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Афины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Еңбекмині, ІІМ, 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18-20 мамыр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қауіпсіздікті шолу жөніндегі жыл сайынғы конференциясы (ҚШЖК)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БП (келісім бойынша), Қорғанысмині, ІІМ, ҰҚК (келісім бойынша)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Жерорта теңізі әріптестерімен ынтымақтастық жөніндегі тобының төзімділік тақырыбы бойынша қосымша семинары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МАМ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Маусым-шілде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 және ЕО "Үштіктерінің" министрлер деңгейіндегі кеңесі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Брюссель немесе 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 ДИАҚБ-ның адами өлшем саласындағы міндеттемелердің орындалуын бағалау жөніндегі жыл сайынғы конференциясы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БП (келісім бойынша), ОСК (келісім бойынша), МАМ, Әділетмині, ІІМ, Еңбекмині, БҒМ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- қазан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төрағалығымен өтетін ЕҚЫҰ-ның Жерорта теңізі әріптестерімен ынтымақтастығы жөніндегі тобының жыл сайынғы семинары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Топқа мүше елдердің бірінің астанасы (келісім бойынша)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- қараша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18-ші Экономикалық-экологиялық форумына бірінші дайындық конференциясы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Қоршағанортамині, АШМ, ИСМ, СІМ, ККМ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Сыртқы істер министрлері деңгейіндегі ЕҚЫҰ Бас хатшысының қатысуымен өтетін "Үштік" кеңесі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Афины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қараша - 2 желтоқсан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17-ші СІМК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Афины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желтоқсан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жыл. ЕҚЫҰ-ның қазіргі Төрағасы лауазымындағы іс-шаралар 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 мен Еуропа кеңесінің ҚТ, Парламенттік ассамблеялардың Бас хатшылары мен төрағаларының қатысуымен 2+2/3+3 форматындағы жоғарғы деңгейдегі кеңестері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Страсбург, Астана немесе 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бір-екі рет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әскери емес қауіпсіздік аспектілері саласындағы халықаралық ынтымақтастық жөніндегі қосымша іс-шаралары (конференциялар, семинарлар)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Әділетмині, БП (келісім бойынша), ҰҚК (келісім бойынша), 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бес рет (келісім бойынша)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ҚТ-ның Солтүстік - Атлант Кеңесі және/немесе Еуро-Атланттық Әріптестіктің шақыруы бойынша НАТО-да сөз сөйлеуі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Брюссель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бір рет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ҚТ-ның ЕҚЫҰ-ға қатысушы мемлекеттерге ресми сапарлары, оның ішінде дала миссияларын инспекциялау, сондай-ақ ЕҚЫҰ институттарының және дала миссияларының басшыларымен жұмыс бабындағы кездесулері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ішінде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ҚТ-ның ТК мен ҚЫФ отырыстарына қатысуы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ішінде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өкілдерінің ЕҚЫҰ-ға қатысушы мемлекеттердегі сайлауды қадағалау жөніндегі ЕҚЫҰ миссияларына қатысуы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ОСК (келісім бойынша), СІМ, мүдделі мемлекеттік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ішінде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Төзімділік және мәдениетаралық, дінаралық және этносаралық өзара түсіністікті дамыту саласындағы міндеттемелерді орындау бойынша ЕҚЫҰ Кеңесі шешімдерінің орындалуына шолу жөніндегі конференция (Алматы, 12-13 маусым, 2009 жыл.)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немесе Алматы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МАМ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ішінде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ізгілік өлшем бойынша қосымша іс-шаралары (кеңестер, семинарлар)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Вена, Варшава немесе 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БП (келісім бойынша), ОСК (келісім бойынша), МАМ, Әділетмині, ІІМ, Еңбекмині,  БҒМ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Наурыз, мамыр, маусым, қараша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 Бас хатшысының қатысуымен өтетін сыртқы істер министрлер деңгейіндегі ЕҚЫҰ-ның "Үштігі" кеңесі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немесе 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жартыжылдық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ТК-де қазақстандық төрағалық етудің басымдықтарын ресми түрде таныстыру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Қаңтардың екінші аптасы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БҰҰ-ның ҚК-де қазақстандық төрағалық етудің басымдықтарын ресми түрде таныстыру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Нью-Йорк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Еуропа Кеңесінде қазақстандық төрағалық етудің басымдықтары бағдарламасының ресми түрде таныстыру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Страсбург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18-ші Экономикалық-экологиялық форумының бірінші бөлігі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Қоршағанортамині, АШМ, ИСМ, СІМ, ККМ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Министрлер деңгейіндегі ЕҚЫҰ және ЕО "Үштіктерінің" кеңесі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Брюссель немесе 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Әскери-саяси өлшемдегі шешімдердің орындалуын бағалау жөніндегі жыл сайынғы кеңес (ОБЖК)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Қорғанысмині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18-ші Экономикалық-экологиялық форумына екінші бөлігі дайындық конференциясы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Қоршағанортамині, АШМ, ИСМ, СІМ, ККМ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- сәуір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Азиялық әріптестерімен ынтымақтастық жөніндегі топтың жыл сайынғы конференциясы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Топқа мүше елдердің бірінің  астанасында (келісім бойынша)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- маусым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18-ші Экономикалық-экологиялық форумының екінші бөлігі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Прага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Қоршағанортамині, АШМ, ИСМ, СІМ, ККМ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төрағалығымен өтетін ЕҚЫҰ-ның қауіпсіздікті шолу жөніндегі жыл сайынғы конференциясы (ҚШЖК)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БП (келісім   бойынша), Қорғанысмині, ІІМ, ҰҚК (келісім бойынша)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Министрлер деңгейіндегі ЕҚЫҰ және ЕО "Үштіктерінің" кеңесі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Брюссель немесе 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Қазақстандық төрағаның қатысуымен өтетін ЕҚЫҰ Парламенттік Ассамблеясының жыл сайынғы сессиясы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 ДИАҚБ-ның адами өлшем саласындағы міндеттемелердің орындалудың бағалау жөніндегі жыл сайынғы конференциясы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БП (келісім бойынша), ОСК (келісім бойынша), МАМ, Әділетмині, ІІМ, Еңбекмині, БҒМ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- қазан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Жерорта теңізі әріптестерімен ынтымақтастық жөніндегі тобының жыл сайынғы семинары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Топқа мүше елдердің бірінің астанасында (келісім бойынша)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- қараша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БҰҰ БА 65-ші сессиясының негізгі пікірталастары және БҰҰ ҚК мен өңірлік ұйымдардың тақырыптық пікірталастары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Нью-Йорк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- қараша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"Жеңіл және ату қару-жарағы туралы ЕҚЫҰ құжатын" қабылдаудың 10 жылдығына арналған іс-шара (2000 жыл.)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Қорғанысмині, 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19-ші Экономикалық-экологиялық форумының бірінші дайындық конференциясы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Мүдделі мемлекеттік органдар, 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 Бас хатшысының қатысуымен өтетін ЕҚЫҰ-ның сыртқы істер министрлер деңгейіндегі "Үштік" кеңесі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(СІМК шеңберінде)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18-ші СІМК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мүдделі мемлекеттік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жыл. ЕҚЫҰ "Үштігі" құрамындағы іс-шаралар 
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емес қауіпсіздік  аспектілері саласындағы ЕҚЫҰ-ның халықаралық ынтымақтастық жөніндегі қосымша іс-шаралары (конференциялар, семинарлар)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ІІМ, Әділетмині, БП (келісім бойынша), ҰҚК (келісім бойынша), 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Жылына бес рет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өкілдерінің ЕҚЫҰ-ға қатысушы мемлекеттердегі сайлауды қадағалау жөніндегі ЕҚЫҰ-ның миссияларына қатысуы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ОСК (келісім бойынша), СІМ, мүдделі мемлекеттік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ішінде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ізгілік өлшем бойынша қосымша іс-шаралары (кеңестер, семинарлар)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Вена, Варшава немесе 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БП (келісім бойынша), ОСК (келісім бойынша), МАМ, Әділетмині, ІІМ, Еңбекмині, БҒМ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Наурыз, мамыр, маусым, қараша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 Бас хатшысының қатысуымен өтетін сыртқы істер министрлері деңгейіндегі ЕҚЫҰ "Үштігінің" кеңесі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немесе 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жартыжылдық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19-ші Экономикалық-экологиялық форумының бірінші бөлігі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Мүдделі мемлекеттік органдар (келісім бойынша)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 және ЕО "Үштіктерінің" министрлер деңгейіндегі кеңесі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Брюссель немесе 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Әскери-саяси өлшемдегі шешімдердің орындалуын бағалау жөніндегі жыл сайынғы кеңес (ОБЖК)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Қорғанысмині, 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19-ші Экономикалық-экологиялық форумының екінші дайындық конференциясы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Мүдделі мемлекеттік органдар (келісім бойынша)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 - сәуір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төрағалығымен өтетін ЕҚЫҰ-ның азиялық әріптестерімен ынтымақтастық жөніндегі топтың жыл сайынғы конференциясы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Топқа мүше елдердің бірінің астанасында (келісім бойынша)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Сәуір - маусым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19-шы Экономикалық-экологиялық форумының екінші бөлігі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Прага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Мүдделі мемлекеттік органдар (келісім бойынша)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Мамыр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қауіпсіздікті шолу жөніндегі жыл сайынғы конференциясы (ҚШЖК)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БП (келісім бойынша), Қорғанысмині, ІІМ, ҰҚК (келісім бойынша)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 және ЕО "Үштіктерінің" министрлер деңгейіндегі кеңесі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Брюссель немесе 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 ДИАҚБ-ның адами өлшем саласындағы міндеттемелердің орындалуын бағалау жөніндегі жыл сайынғы конференциясы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Варшава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СІМ, БП (келісім бойынша), ОСК (келісім бойынша), МАМ, Әділетмині, ІІМ, Еңбекмині, БҒМ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Қыркүйек - қазан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20-шы Экономикалық-экологиялық форумының бірінші бөлігіне дайындық конференциясы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 бойынша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Мүдделі мемлекеттік органдар (келісім бойынша)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 Бас хатшысының қатысуымен өтетін сыртқы істер министрлері деңгейіндегі ЕҚЫҰ "Үштігінің" кеңесі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Вильнюс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(СІМК шеңберінде) 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ЕҚЫҰ-ның 19-шы СІМК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Вильнюс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СІМ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Пайдаланылатын аббревиатуралардың тізімі: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ЕҚЫҰ                - Еуропадағы қауіпсіздік және ынтымақтастық ұйымы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ҚТ                  - ЕҚЫҰ-ның қазіргі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БҰҰ БА              - Біріккен Ұлттар Ұйымының Бас Ассамблеясы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БҰҰ ҚК              - Біріккен Ұлттар Ұйымының Қауіпсіздік Кеңесі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ЕО                  - Еуропалық Одақ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НАТО                - Солтүстік Атлант Шарты ұйымы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ЕҚЫҰ ДИАҚБ          - ЕҚЫҰ-ның Демократиялық институттары мен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құқығы жөніндегі бюросы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СІМК                - ЕҚЫҰ-ның Сыртқы істер министрлерінің кеңесі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ТК                  - ЕҚЫҰ-ның Тұрақты кеңесі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ҚЫФ                 - ЕҚЫҰ-ның Қауіпсіздік саласындағы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жөніндегі форумы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СІМ              - Қазақстан Республикасы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МАМ              - Қазақстан Республикасы Мәдениет және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Әділетмині      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ІІМ             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Еңбекмині        -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БҒМ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Қорғанысмині     - Қазақстан Республикасы Қорғаныс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ЭБЖМ             - Қазақстан Республикасы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Қаржымині 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ККМ              - Қазақстан Республикасы 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Қоршағанортамині - Қазақстан Республикасы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АШМ 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ИСМ              -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БП               - Қазақстан Республикасы Бас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ОСК              - Қазақстан Республикасы Орталық сайлау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комиссиясы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ҚР ҰҚК              - Қазақстан Республикасы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комитеті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