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f65f" w14:textId="cf2f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13 қаңтардағы N 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ақпандағы N 166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2009-2010 жылдарға арналған бірлескен іс-қимыл жоспарын іске асыру жөніндегі іс-шаралар жоспарын бекіту туралы" Қазақстан Республикасы Үкіметінің 2009 жылғы 13 қаңтардағы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2009-2010 жылдарға арналған бірлескен іс-қимыл жоспарын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"Қаржы секторын тұрақтандыру"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"Жүйе құраушы екінші деңгейдегі банктерді жай және ерекше артықшылығы бар акцияларды сатып алу, сондай-ақ реттелген қарыздар беру арқылы қосымша капиталдандыру" деген 2-кіші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2.6-жол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573"/>
        <w:gridCol w:w="2213"/>
        <w:gridCol w:w="1873"/>
        <w:gridCol w:w="20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ЕБД-ге қаржыландыруды беру шарттары (оның ішіне 2008 жылы бюджет қаражатынан капиталдандыруға алынған, Қазақстан Республикасының Ұлттық Қорынан бөлінген "Самұрық-Қазына" ҰӘҚ" АҚ-ның ақшалай қаражатын депозитке орналастыру жолымен), акцияларды қайта сатып алу, акционерлер арасындағы өзара қарым-қатынастардың және корпоративтік басқаруды жүзеге асырудың негізгі қағидаттары туралы уағдаластықтарға қол жеткізу (іске асыру туралы келісімдерге, опциялық келісімдерге, акционерлер арасындағы келісімдерге және өзге де келісімдерге қол қою)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Қаржымині, "Самұрық Қазына" ҰӘҚ" АҚ, ЕДБ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қаулысы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ақпан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