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8ac3" w14:textId="9b08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 наурыздағы N 197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ақпандағы N 174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 реттеу жүйесіне көшуді жүзеге асыруға арналған ведомствоаралық комиссия құру туралы" Қазақстан Республикасы Үкіметінің 2005 жылғы 2 наурыздағы N 197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 осы қаулыға қосымшаға 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Техникалық реттеу жүйесіне көшуді жүзеге асыруға арналған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"және қадағалау"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"ұсыныстар дайындау" деген сөздерден кейін ";" қойылып мынадай мазмұндағы 3)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Қазақстан Республикасында сәйкестікті бағалау саласындағы аккредиттеуді жетілдіру және дамытуға жәрдемдесу жөнінде ұсыныстар дайындау.";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1) тармақшасы "әзірлеу" деген сөзден кейін "және сәйкестікті бағалау саласындағы аккредиттеу"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 </w:t>
      </w:r>
      <w:r>
        <w:rPr>
          <w:rFonts w:ascii="Times New Roman"/>
          <w:b w:val="false"/>
          <w:i/>
          <w:color w:val="000000"/>
          <w:sz w:val="28"/>
        </w:rPr>
        <w:t xml:space="preserve">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17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197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реттеу жүйесіне көшуді жүзеге асыруға арналған ведомствоаралық комиссияның құрамы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 сауда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Ғабит Мұхамбетұлы     министрлігі Техникалық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метрология комитетінің төрағасы,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Момышев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Амангелдіұлы   министрлігі Техникалық реттеу және метрология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комитеті төрағасының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Әубәкіров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Ғабдолұлы       министрлігі Өртке қарсы қызмет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Асқаров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Мұхтарұлы     министрлігінің Мемлекеттік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эпидемиологиялық қадағалау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 - Қазақстан Республикасы Төтенше жағдайлар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 министрлігінің Төтенше жағдайларды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өнеркәсіптік қауіпсіздікті мемлекеттік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Смағұлов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Дәулетбай Оспанұлы    минералдық ресурстар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Мемлекеттік энергетикалық қадағалау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  министрлігінің Ғылым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Сабыров             - Қазақстан Республикасы Ішкі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Дәлелхан Қамалбекұлы  министрлігінің Есірткі бизнесіне қарсы күрес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комитеті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Баймұратов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Әбілхан Есенұлы       байланыс агенттігі Байланыс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 -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Геннадиевич қорғау министрлігі Нормативтік-құқықтық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қамтамасыз ету және халықаралық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Елеусізова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Құралай Болатқызы     байланыс агенттігі Ақпараттық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Епбаева          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Айгүл Тоқтарханқызы   Өндіріс статистикасы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Жансүгіров          -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Амангелдіұлы    коммуникация министрлігі Көлік-коммуникация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кешенін дамыту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Құсайынова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Айна Біржанқызы       министрлігі Қайта өңдеу өнеркәсібін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Дүниежүзілік Сауда Ұйымы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Сәлімгереев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Жаңабайұлы      минералдық ресурстар министрлігі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өнеркәсібін дамыту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Сарбасов    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Ақмәди Әділұлы        әлеуметтік қорғау министрлігі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Сармузина           - Қазақстан Республикасының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Ғайсақызы      минералдық ресурстар министрлігі Мұнай-химия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Тоқсейітова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Рәбиға Әлібекқызы     министрлігі Мал шаруашылығын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ветеринариялық қауіпсіздік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Бірекешев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Серікқали             минералдық ресурстар министрлігінің 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Аманғалиұлы           өнеркәсібін дамыту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Жаманова            - Қазақстан Республикасы Табиғи монополияларды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Рамазанқызы    реттеу агенттігі Темір жол көлігі,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авиация және порттар саласындағы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департаменті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Кәменов             - Қазақстан Республикасының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Нұржанұлы       комитеті арнайы ақпарат қызметінің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Тлебаев             - "Инжиниринг және трансферттік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Манат Бейшенұлы       орталығы" акционерлік қоғамы Технологиялар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трансферті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                 - "Атамекен" Одағы"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Әбжаппар Үкібайұлы    палатасы Техникалық комитетінің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Есмұханова          - "Ұлттық аккредиттеу орталығы" жауапкершілігі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Жеміс Жанұзаққызы     шектеулі серіктестігінің бас директоры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 - Қазақстан Республикасы Жеңіл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 кәсіпорындары қауымдастығының басқарма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Тюгина              - "Астана қаласы кәсіпкерлерінің құқығын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Ирина Валерьевна      қауымдастығы директорының орынбасары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Цой   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Владимирович    министірлігі Индустриялық даму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директоры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