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dc6f" w14:textId="582d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заң жобалау жұмыстарының 2010 - 2011 жылдарға арналған перспективалық жоспары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18 ақпандағы N 185 қаулысы. Күші жойылды - Қазақстан Республикасы Үкіметінің 2011 жылғы 18 наурыздағы № 267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2011.03.18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Қазақстан Республикасы Үкіметінің заң жобалау жұмыстарының 2010 - 2011 жылдарға арналған перспективалық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атқарушы органдар мен өзге де мемлекеттік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Жоспардың уақтылы орындалуын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қаулыға қосымшаға сәйкес Қазақстан Республикасы Үкіметінің кейбір шешімдерінің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2009 жылғы 18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185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заң жобалау жұмыстарының</w:t>
      </w:r>
      <w:r>
        <w:br/>
      </w:r>
      <w:r>
        <w:rPr>
          <w:rFonts w:ascii="Times New Roman"/>
          <w:b/>
          <w:i w:val="false"/>
          <w:color w:val="000000"/>
        </w:rPr>
        <w:t>
2010 - 2011 жылдарға арналған перспективалық жоспары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Жоспар жаңа редакцияда - ҚР Үкіметінің 2010.03.02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2010.06.23 </w:t>
      </w:r>
      <w:r>
        <w:rPr>
          <w:rFonts w:ascii="Times New Roman"/>
          <w:b w:val="false"/>
          <w:i w:val="false"/>
          <w:color w:val="ff0000"/>
          <w:sz w:val="28"/>
        </w:rPr>
        <w:t>N 632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613"/>
        <w:gridCol w:w="1893"/>
        <w:gridCol w:w="1953"/>
        <w:gridCol w:w="1953"/>
        <w:gridCol w:w="1893"/>
      </w:tblGrid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жобасының атауы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Әзірлеуші мемлекеттік орган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министрлігі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«Нотариат туралы» Қазақстан Республикасының Заңына өзгерістер мен толықтырулар енгізу туралы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1-тоқсан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1-тоқсан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2-тоқсан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бақылау және қадағалау қызметі туралы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1-тоқсан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3-тоқсан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3-тоқсан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бақылау және қадағалау қызметі мәселелері бойынша өзгерістер мен толықтырулар енгізу туралы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1-тоқсан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3-тоқсан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3-тоқсан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2011 - 2013 жылдарға арналған республикалық бюджет туралы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3-тоқсан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3-тоқсан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3-тоқсан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2011 - 2013 жылдарға арналған республикалық және облыстық бюджеттер, республикалық маңызы бар қала, астана бюджеттері арасындағы жалпы сипаттағы трансферттердің көлемі туралы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3-тоқсан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3-тоқсан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3-тоқсан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прокуратура органдарының қызметін жетілдіру мәселелері бойынша өзгерістер мен толықтырулар енгізу туралы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 (келісім бойынша)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3-тоқсан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3-тоқсан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4-тоқсан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 туралы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3-тоқсан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3-тоқсан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4-тоқсан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құқық қорғау қызметі мәселелері бойынша өзгерістер мен толықтырулар енгізу туралы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3-тоқсан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3-тоқсан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4-тоқсан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мемлекеттік монополия мәселелері бойынша өзгерістер мен толықтырулар енгізу туралы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3-тоқсан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4-тоқсан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4-тоқсан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ұйымдасқан қылмысқа қарсы іс-қимыл мәселелері бойынша өзгерістер мен толықтырулар енгізу туралы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3-тоқсан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4-тоқсан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4-тоқсан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азаматының жеке басын куәландыратын құжаттар туралы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1-тоқсан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1-тоқсан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1-тоқсан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Қазақстан Республикасы азаматының жеке басын куәландыратын құжаттар мәселелері бойынша өзгерістер мен толықтырулар енгізу туралы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1-тоқсан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1-тоқсан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1-тоқсан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Бітімгершілік қызметі туралы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1-тоқсан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1-тоқсан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1-тоқсан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қызметшілер мен олардың отбасы мүшелерінің мәртебесі және оларды әлеуметтік қорғау туралы (жаңа редакция)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1-тоқсан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1-тоқсан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1-тоқсан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аумақтық қорғаныс мәселелері бойынша өзгерістер мен толықтырулар енгізу туралы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1-тоқсан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1-тоқсан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1-тоқсан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халыққа кәсіби құқықтық көмек көрсету жүйесін жетілдіру мәселелері бойынша өзгерістер мен толықтырулар енгізу туралы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1-тоқсан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2-тоқсан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4-тоқсан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туралы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2-тоқсан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2-тоқсан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2-тоқсан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деректер туралы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3-тоқсан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3-тоқсан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3-тоқсан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қорғау туралы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3-тоқсан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3-тоқсан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4-тоқсан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серіктестіктер туралы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3-тоқсан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3-тоқсан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4-тоқсан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Кооперация және кооперативтер туралы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3-тоқсан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3-тоқсан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4-тоқсан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алдын ала тергеу органдары және тергеушілердің мәртебесі туралы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3-тоқсан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4-тоқсан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4-тоқсан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Республикасында мүгедектігі бойынша, асыраушысынан айырылу жағдайы бойынша және жасына байланысты берілетін мемлекеттік әлеуметтік жәрдемақылар туралы» Қазақстан Республикасының Заңына өзгерістер мен толықтырулар енгізу туралы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4-тоқсан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4-тоқсан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4-тоқсан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сынақтан өткізу қызметі мәселелері бойынша өзгерістер мен толықтырулар енгізу туралы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4-тоқсан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4-тоқсан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4-тоқсан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халықты тіркеу мәселелері бойынша өзгерістер мен толықтырулар енгізу туралы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4-тоқсан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4-тоқсан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4-тоқсан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адам құқықтары жөніндегі уәкілдің қызметін қамтамасыз ету мәселелері бойынша өзгерістер мен толықтырулар енгізу туралы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4-тоқсан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4-тоқсан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4-тоқсан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«Қоғамдық бірлестіктер туралы» Қазақстан Республикасының Заңына өзгерістер мен толықтырулар енгізу туралы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4-тоқсан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4-тоқсан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4-тоқсан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«Нормативтік құқықтық актілер туралы» Қазақстан Республикасының Заңына өзгерістер мен толықтырулар енгізу туралы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4-тоқсан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4-тоқсан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4-тоқсан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 ақпаратты қорғау туралы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4-тоқсан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4-тоқсан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4-тоқсан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ақпаратты дамыту және ақпаратты қорғау мәселелері бойынша өзгерістер мен толықтырулар енгізу туралы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4-тоқсан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4-тоқсан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4-тоқсан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лотереялар және лотерея қызметі мәселелері бойынша өзгерістер мен толықтырулар енгізу туралы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4-тоқсан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4-тоқсан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4-тоқсан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Әділетмині         -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ІІМ                -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Еңбекмині          - Қазақстан Республикасы Еңбек және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ТСМ                - Қазақстан Республикасы Туризм және 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         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ТЖМ                - Қазақстан Республикасы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Қорғанысмині       - Қазақстан Республикасы Қорғаныс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 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ЭДСМ               - Қазақстан Республикасы Экономикалық даму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сауда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БҚА                - Қазақстан Республикасы Бәсекелестікті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БАМ                - Қазақстан Республикасы Байланыс және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БП                 - Қазақстан Республикасы Бас прокуратурасы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18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185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заң жобалау жұмыстарының 2008-2009 жылдарға арналған перспективалық жоспары туралы" Қазақстан Республикасы Үкіметінің 2007 жылғы 2 ақпандағы N 79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N 3, 38-құжат).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2. "Қазақстан Республикасы Үкіметінің 2007 жылғы 2 ақпандағы N 78 және 2007 жылғы N 79 қаулыларына өзгерістер мен толықтырулар енгізу туралы" Қазақстан Республикасы Үкіметінің 2007 жылғы 14 қыркүйектегі N 808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 тармақшасы (Қазақстан Республикасының ПҮАЖ-ы, 2007 ж., N 34, 378-құжат).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Үкіметінің кейбір шешімдеріне өзгерістер мен толықтырулар енгізу туралы" Қазақстан Республикасы Үкіметінің 2008 жылғы 2 ақпандағы N 89 қаулысымен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N 4, 47-құжат).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Үкіметінің 2007 жылғы 2 ақпандағы N 79 және 2008 жылғы 2 ақпандағы N 88 қаулыларына өзгерістер мен толықтырулар енгізу туралы" Қазақстан Республикасы Үкіметінің 2008 жылғы 26 маусымдағы N 615 қаулысы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(Қазақстан Республикасының ПҮАЖ-ы, 2008 ж., N 31, 317-құжат).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