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1404" w14:textId="be31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аумағында алынатын консулдық алым мөлшерлемелерін және Қазақстан Республикасы аумағының шегінен тыс жерде алынатын консулдық алым мөлшерлемелерінің базалық ең төмен және ең жоғары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ақпандағы N 197 Қаулысы. Күші жойылды - Қазақстан Республикасы Үкіметінің 2019 жылғы 20 ақпандағы № 74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20.02.2019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аумағында алынатын консулдық алым мөлшерлемелері;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аумағының шегінен тыс жерде алынатын консулдық алым мөлшерлемелерінің базалық ең төмен және ең жоғары мөлшерлері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Мыналардың күші жойылды деп танылсын: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"Консулдық алымдардың ең төменгі және барынша жоғары базалық ставкаларының мөлшерлерін бекіту туралы" Қазақстан Республикасы Үкіметінің 2001 жылғы 29 желтоқсандағы N 1761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49-50, 593-құжат);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2001 жылғы 29 желтоқсандағы N 1761 қаулысына толықтырулар енгізу туралы" Қазақстан Республикасы Үкіметінің 2004 жылғы 30 қаңтардағы N 111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4, 61-құжат).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Қазақтан Республикасы аумағында алынатын консулдық алым мөлшерлемелері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Мөлшерлемелер жаңа редакцияда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енгізіледі); өзгеріс енгізілді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6156"/>
        <w:gridCol w:w="5119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 №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iс-әрекеттердiң атауы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(АҚШ долларымен немесе айлық есептік көрсеткіштің %-мен)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 азаматтарының және заңды тұлғаларының, сондай-ақ шетелдіктердің және азаматтығы жоқ адамдардың, шетелдік заңды тұлғалардың визалар беру туралы өтініштерін өңдеу және Қазақстан Республикасының шетелдегі мекемелеріне визалар беру (визалық қолдау) туралы нұсқауларды жолдау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Ескерту. 1-бөлім алып тасталды - ҚР Үкіметінің 31.08.2017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Шетелдiк дипломатиялық өкiлдiкке немесе консулдық мекемеге виза беру туралы нотаны әзірлеу және басып шығару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50 %-ы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ұзарту (туристік және транзиттік визалардан басқа)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АҚШ доллары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 90 күнге дейін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АҚШ доллары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АҚШ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Құжаттарды заңдастыру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үшін)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50 %-ы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аумағының шегінен тыс жерде алынатын консулдық алым мөлшерлемелерінің базалық ең төмен және ең жоғары мөлшерлері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Мөлшерлемерімен толықтырылды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енгізіледі); өзгеріс енгізілді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2562"/>
        <w:gridCol w:w="1569"/>
        <w:gridCol w:w="1113"/>
        <w:gridCol w:w="1636"/>
        <w:gridCol w:w="1570"/>
        <w:gridCol w:w="1570"/>
        <w:gridCol w:w="1838"/>
      </w:tblGrid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іс-әрекеттердің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долларымен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еуромен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фунт стерлингімен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 франкімен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 долларымен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иенімен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120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– 9500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фотосуреттері жапсырылған жазбаны енгізу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 дипломатиялық өкiлдiкке немесе консулдық мекемеге виза беру туралы нотаны әзірлеу және басып шығару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120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9500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мәртелік виза және оның мерзімін ұзарту (туристік және транзиттік визалардан басқа)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310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300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– 31220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31.08.2017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мәртелiк виза және оның мерзімін ұзарту (туристік және транзиттік визалардан басқа)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1000 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810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1020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1350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116440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виза: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30 күнге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 90 күнге дейін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АҚШ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еуро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60 ағылшын фунт стерлингі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швейцар франкі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160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канада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7550 жапон иені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15100 жапон иені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мәрте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АҚШ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еуро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40 ағылшын фунт стерлингі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швейцар франкі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45 канада доллары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5660 жапон иені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9435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Шетелдіктер мен азаматтығы жоқ адамдардың Қазақстан Республикасына тұрақты тұруға келу және отбасымен бірігу туралы қолдаухатын ресiмдеу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9435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Республикасына қайта оралу куәлігін беру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қайта оралу куәлігін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30 АҚШ доллары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eуро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35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2830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Шетелде болу мәселелерi бойынша Қазақстан Республикасы азаматтарының қолдаухаттарын ресiмдеу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iстерi бойынша барған Қазақстан Республикасы азаматтарының шетелде тұрақты тұруға қалу туралы қолдаухаттарын ресiмдеу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азаматтығына қабылдау және азаматтығын қалпына келтiру туралы қолдаухатты ресiмдеу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215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235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18870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220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190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320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350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28300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 болуды анықтауды, бала асырап алуды тiркеу және тиiстi куәлiктер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тiркеу және неке туралы куәлiк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40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– 70 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– 5660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тiркеу және неке бұзу туралы куәлік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80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60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50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95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7547 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 кетті деп немесе әрекетке қабiлетсiз деп танылған адамдармен не қылмыс жасағаны үшін кемінде үш жыл мерзімге бас бостандығынан айыруға сотталған адамдармен неке бұзуды тіркеу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отыруға (ерлі-зайыпты болу) және ұлтын өзгертуге байланысты жағдайлардан басқа, атын, әкесiнiң атын, тегін ауыстыруды тіркеу, оның ішінде тиісті куәліктерді беру, сондай-ақ қажетті материалдарды ресімдеу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– 116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9450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4800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Құжаттарды талап ету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(әрбiр құжат үшiн)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35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Құжаттарды заңдастыру, сондай-ақ апостиль қою үшін құжаттарды қабылдау және одан әрі жолдау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үшін)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70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116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9450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 әрi жолдау (әрбiр құжат үшiн)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130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215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230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18900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 де адамдардың ортақ мүлiктегi үлеске меншiк құқығы туралы куәлiктер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200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215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235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18900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куәландыру (әрбiр құжат үшiн)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116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9450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бiр тiлден екiншi тiлге аудармасының дұрыстығын куәландыру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75 еуро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65 ағылшын фунт стерлингі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110 швейцар франкі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110 канада доллары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 – 9450 жапон  иені 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беруі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65 ағылшын фунт стерлингі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75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65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110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115 канада доллары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9450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Консулдық мекемеде өсиет қағазын, құжаттар салынған пакетті (өсиеттен басқа), ақшаны, бағалы қағаздарды және басқа 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Өсиетхатты консулдық мекемелерде сақтау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200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 сайын)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50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40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35 ағылшын фунт стерлингі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– 55 швейцар франкі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60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– 4720 жапон иені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қалдырылғандарды қоспағанда, ақшаны, бағалы қағаздарды сақтау (ай сайын)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соманы 0,2 %-ы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Көпшілік сауда-саттықта тауарлар немесе өзге де мүлік сату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 де мүлік сату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 60 АҚШ долларынан кем емес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еуродан кем емес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40 ағылшын фунт стерлингінен кем емес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65 швейцар франкінен кем емес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70 канада долларынан кем емес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1 %-ы, бiрақ 5660 жапон иенінен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0,2 %-ы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– 200 АҚШ доллары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145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125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214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235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18900 жапон 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жапон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жапон 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120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90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– 75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130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– 140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– 11320 жапон  иені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Заңдық мәні бар өзге де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60 АҚШ доллары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45 еуро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40 ағылшын фунт стерлингі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65 швейцар франкі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70 канада доллары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– 5660 жапон иені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